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00F5" w14:textId="77777777" w:rsidR="00D4108E" w:rsidRPr="00BF4F46" w:rsidRDefault="00D4108E">
      <w:pPr>
        <w:rPr>
          <w:rFonts w:ascii="Candara" w:hAnsi="Candara"/>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FCE" w:rsidRPr="00BF4F46" w14:paraId="72D12C1C" w14:textId="77777777" w:rsidTr="0019441D">
        <w:tc>
          <w:tcPr>
            <w:tcW w:w="5000" w:type="pct"/>
            <w:shd w:val="clear" w:color="auto" w:fill="D9D9D9"/>
            <w:vAlign w:val="center"/>
          </w:tcPr>
          <w:p w14:paraId="1D55775F" w14:textId="022BECF7" w:rsidR="001A1FCE" w:rsidRPr="00BF4F46" w:rsidRDefault="001A1FCE" w:rsidP="00303267">
            <w:pPr>
              <w:pStyle w:val="Tekstprzypisudolnego"/>
              <w:jc w:val="right"/>
              <w:rPr>
                <w:rFonts w:ascii="Candara" w:hAnsi="Candara" w:cs="Segoe UI"/>
                <w:b/>
                <w:sz w:val="24"/>
                <w:szCs w:val="24"/>
              </w:rPr>
            </w:pPr>
            <w:r w:rsidRPr="00BF4F46">
              <w:rPr>
                <w:rFonts w:ascii="Candara" w:hAnsi="Candara" w:cs="Segoe UI"/>
                <w:b/>
                <w:sz w:val="24"/>
                <w:szCs w:val="24"/>
              </w:rPr>
              <w:br w:type="page"/>
            </w:r>
            <w:r w:rsidR="003B44C1" w:rsidRPr="00BF4F46">
              <w:rPr>
                <w:rFonts w:ascii="Candara" w:hAnsi="Candara" w:cs="Segoe UI"/>
                <w:b/>
                <w:sz w:val="24"/>
                <w:szCs w:val="24"/>
              </w:rPr>
              <w:t xml:space="preserve">Załącznik nr </w:t>
            </w:r>
            <w:r w:rsidR="00707F84">
              <w:rPr>
                <w:rFonts w:ascii="Candara" w:hAnsi="Candara" w:cs="Segoe UI"/>
                <w:b/>
                <w:sz w:val="24"/>
                <w:szCs w:val="24"/>
              </w:rPr>
              <w:t xml:space="preserve">9a </w:t>
            </w:r>
            <w:r w:rsidRPr="00BF4F46">
              <w:rPr>
                <w:rFonts w:ascii="Candara" w:hAnsi="Candara" w:cs="Segoe UI"/>
                <w:b/>
                <w:sz w:val="24"/>
                <w:szCs w:val="24"/>
              </w:rPr>
              <w:t>do SIWZ</w:t>
            </w:r>
          </w:p>
        </w:tc>
      </w:tr>
      <w:tr w:rsidR="001A1FCE" w:rsidRPr="00BF4F46" w14:paraId="62AF4AF4" w14:textId="77777777" w:rsidTr="0019441D">
        <w:trPr>
          <w:trHeight w:val="460"/>
        </w:trPr>
        <w:tc>
          <w:tcPr>
            <w:tcW w:w="5000" w:type="pct"/>
            <w:shd w:val="clear" w:color="auto" w:fill="D9D9D9"/>
            <w:vAlign w:val="center"/>
          </w:tcPr>
          <w:p w14:paraId="5D961BA4" w14:textId="77777777" w:rsidR="001A1FCE" w:rsidRPr="00BF4F46" w:rsidRDefault="001A1FCE" w:rsidP="00082D28">
            <w:pPr>
              <w:pStyle w:val="Nagwek1"/>
              <w:spacing w:before="0" w:after="0"/>
              <w:jc w:val="center"/>
              <w:rPr>
                <w:rFonts w:ascii="Candara" w:hAnsi="Candara" w:cs="Segoe UI"/>
                <w:sz w:val="24"/>
                <w:szCs w:val="24"/>
              </w:rPr>
            </w:pPr>
            <w:r w:rsidRPr="00BF4F46">
              <w:rPr>
                <w:rFonts w:ascii="Candara" w:hAnsi="Candara" w:cs="Segoe UI"/>
                <w:sz w:val="24"/>
                <w:szCs w:val="24"/>
              </w:rPr>
              <w:t>WZÓR UMOWY</w:t>
            </w:r>
          </w:p>
        </w:tc>
      </w:tr>
    </w:tbl>
    <w:p w14:paraId="79DB4D73" w14:textId="77777777" w:rsidR="004211BD" w:rsidRPr="00BF4F46" w:rsidRDefault="004211BD" w:rsidP="004211BD">
      <w:pPr>
        <w:rPr>
          <w:rFonts w:ascii="Candara" w:hAnsi="Candara" w:cs="Segoe UI"/>
        </w:rPr>
      </w:pPr>
    </w:p>
    <w:p w14:paraId="7AD2C919" w14:textId="77777777" w:rsidR="00E83B79" w:rsidRPr="00BF4F46" w:rsidRDefault="00E83B79" w:rsidP="00E83B79">
      <w:pPr>
        <w:spacing w:line="276" w:lineRule="auto"/>
        <w:jc w:val="right"/>
        <w:rPr>
          <w:rFonts w:ascii="Candara" w:hAnsi="Candara"/>
        </w:rPr>
      </w:pPr>
    </w:p>
    <w:p w14:paraId="29701F76" w14:textId="16A7D3E8" w:rsidR="0083483A" w:rsidRDefault="00E83B79" w:rsidP="00E83B79">
      <w:pPr>
        <w:spacing w:line="276" w:lineRule="auto"/>
        <w:jc w:val="center"/>
        <w:rPr>
          <w:rFonts w:ascii="Candara" w:hAnsi="Candara" w:cs="Arial"/>
          <w:b/>
        </w:rPr>
      </w:pPr>
      <w:r w:rsidRPr="00BF4F46">
        <w:rPr>
          <w:rFonts w:ascii="Candara" w:hAnsi="Candara" w:cs="Arial"/>
          <w:b/>
        </w:rPr>
        <w:t xml:space="preserve">UMOWA </w:t>
      </w:r>
      <w:r w:rsidR="000865EA" w:rsidRPr="00BF4F46">
        <w:rPr>
          <w:rFonts w:ascii="Candara" w:hAnsi="Candara" w:cs="Arial"/>
          <w:b/>
        </w:rPr>
        <w:t>N</w:t>
      </w:r>
      <w:r w:rsidR="0083483A" w:rsidRPr="00BF4F46">
        <w:rPr>
          <w:rFonts w:ascii="Candara" w:hAnsi="Candara" w:cs="Arial"/>
          <w:b/>
        </w:rPr>
        <w:t>r</w:t>
      </w:r>
      <w:r w:rsidR="002B7122" w:rsidRPr="00BF4F46">
        <w:rPr>
          <w:rFonts w:ascii="Candara" w:hAnsi="Candara" w:cs="Arial"/>
          <w:b/>
        </w:rPr>
        <w:t xml:space="preserve">  </w:t>
      </w:r>
      <w:r w:rsidR="00D14667" w:rsidRPr="00BF4F46">
        <w:rPr>
          <w:rFonts w:ascii="Candara" w:hAnsi="Candara" w:cs="Arial"/>
          <w:b/>
        </w:rPr>
        <w:t>……</w:t>
      </w:r>
      <w:r w:rsidR="003C2781" w:rsidRPr="00BF4F46">
        <w:rPr>
          <w:rFonts w:ascii="Candara" w:hAnsi="Candara" w:cs="Arial"/>
          <w:b/>
        </w:rPr>
        <w:t>/18</w:t>
      </w:r>
      <w:r w:rsidR="0083483A" w:rsidRPr="00BF4F46">
        <w:rPr>
          <w:rFonts w:ascii="Candara" w:hAnsi="Candara" w:cs="Arial"/>
          <w:b/>
        </w:rPr>
        <w:t xml:space="preserve"> </w:t>
      </w:r>
    </w:p>
    <w:p w14:paraId="6A2E74DA" w14:textId="77777777" w:rsidR="00707F84" w:rsidRPr="00BF4F46" w:rsidRDefault="00707F84" w:rsidP="00E83B79">
      <w:pPr>
        <w:spacing w:line="276" w:lineRule="auto"/>
        <w:jc w:val="center"/>
        <w:rPr>
          <w:rFonts w:ascii="Candara" w:hAnsi="Candara" w:cs="Arial"/>
          <w:b/>
        </w:rPr>
      </w:pPr>
    </w:p>
    <w:p w14:paraId="56EFD692" w14:textId="77777777" w:rsidR="000C0AF0" w:rsidRDefault="000C0AF0" w:rsidP="00452FBB">
      <w:pPr>
        <w:spacing w:line="276" w:lineRule="auto"/>
        <w:jc w:val="center"/>
        <w:rPr>
          <w:rFonts w:ascii="Candara" w:hAnsi="Candara" w:cs="Arial"/>
          <w:b/>
        </w:rPr>
      </w:pPr>
      <w:r>
        <w:rPr>
          <w:rFonts w:ascii="Candara" w:hAnsi="Candara" w:cs="Arial"/>
          <w:b/>
        </w:rPr>
        <w:t xml:space="preserve">NA WYMIANĘ I MODERNIZACJĘ DZWIGÓW </w:t>
      </w:r>
    </w:p>
    <w:p w14:paraId="56894B22" w14:textId="12317B2F" w:rsidR="0019441D" w:rsidRPr="00BF4F46" w:rsidRDefault="000C0AF0" w:rsidP="00452FBB">
      <w:pPr>
        <w:spacing w:line="276" w:lineRule="auto"/>
        <w:jc w:val="center"/>
        <w:rPr>
          <w:rFonts w:ascii="Candara" w:hAnsi="Candara" w:cs="Arial"/>
          <w:b/>
        </w:rPr>
      </w:pPr>
      <w:r>
        <w:rPr>
          <w:rFonts w:ascii="Candara" w:hAnsi="Candara" w:cs="Arial"/>
          <w:b/>
        </w:rPr>
        <w:t>ORAZ WYKONANIE TOWARZYSZĄCYCH ROBÓT BUDOWLANYCH I INSTALACYJNYCH</w:t>
      </w:r>
    </w:p>
    <w:p w14:paraId="0EED16A0" w14:textId="77777777" w:rsidR="00E83B79" w:rsidRPr="00BF4F46" w:rsidRDefault="00E83B79" w:rsidP="00E83B79">
      <w:pPr>
        <w:spacing w:line="276" w:lineRule="auto"/>
        <w:jc w:val="center"/>
        <w:rPr>
          <w:rFonts w:ascii="Candara" w:hAnsi="Candara" w:cs="Arial"/>
          <w:b/>
        </w:rPr>
      </w:pPr>
      <w:r w:rsidRPr="00BF4F46">
        <w:rPr>
          <w:rFonts w:ascii="Candara" w:hAnsi="Candara" w:cs="Arial"/>
          <w:b/>
        </w:rPr>
        <w:t> </w:t>
      </w:r>
    </w:p>
    <w:p w14:paraId="3889C3E1" w14:textId="77777777" w:rsidR="00E83B79" w:rsidRPr="00BF4F46" w:rsidRDefault="00E83B79" w:rsidP="00E83B79">
      <w:pPr>
        <w:spacing w:line="276" w:lineRule="auto"/>
        <w:rPr>
          <w:rFonts w:ascii="Candara" w:hAnsi="Candara" w:cs="Arial"/>
        </w:rPr>
      </w:pPr>
      <w:r w:rsidRPr="00BF4F46">
        <w:rPr>
          <w:rFonts w:ascii="Candara" w:hAnsi="Candara" w:cs="Arial"/>
        </w:rPr>
        <w:t xml:space="preserve">W dniu ……………………… roku w Warszawie pomiędzy:      </w:t>
      </w:r>
      <w:r w:rsidRPr="00BF4F46">
        <w:rPr>
          <w:rFonts w:ascii="Candara" w:hAnsi="Candara" w:cs="Arial"/>
        </w:rPr>
        <w:br/>
        <w:t xml:space="preserve"> </w:t>
      </w:r>
    </w:p>
    <w:p w14:paraId="5371674E" w14:textId="0F4F7486" w:rsidR="002B7122" w:rsidRPr="00BF4F46" w:rsidRDefault="00D14667" w:rsidP="00D14667">
      <w:pPr>
        <w:tabs>
          <w:tab w:val="left" w:pos="5103"/>
        </w:tabs>
        <w:spacing w:line="276" w:lineRule="auto"/>
        <w:jc w:val="both"/>
        <w:rPr>
          <w:rFonts w:ascii="Candara" w:hAnsi="Candara" w:cs="Arial"/>
        </w:rPr>
      </w:pPr>
      <w:r w:rsidRPr="00BF4F46">
        <w:rPr>
          <w:rFonts w:ascii="Candara" w:hAnsi="Candara" w:cs="Arial"/>
          <w:b/>
        </w:rPr>
        <w:t xml:space="preserve">Samodzielnym Publicznym Klinicznym Szpitalem Okulistycznym </w:t>
      </w:r>
      <w:r w:rsidR="00E83B79" w:rsidRPr="00BF4F46">
        <w:rPr>
          <w:rFonts w:ascii="Candara" w:hAnsi="Candara" w:cs="Arial"/>
          <w:b/>
        </w:rPr>
        <w:t xml:space="preserve"> </w:t>
      </w:r>
      <w:r w:rsidR="00E83B79" w:rsidRPr="00BF4F46">
        <w:rPr>
          <w:rFonts w:ascii="Candara" w:hAnsi="Candara" w:cs="Arial"/>
        </w:rPr>
        <w:t>z siedzibą w Warszawie (</w:t>
      </w:r>
      <w:r w:rsidRPr="00BF4F46">
        <w:rPr>
          <w:rFonts w:ascii="Candara" w:hAnsi="Candara" w:cs="Arial"/>
        </w:rPr>
        <w:t>03-709</w:t>
      </w:r>
      <w:r w:rsidR="00E83B79" w:rsidRPr="00BF4F46">
        <w:rPr>
          <w:rFonts w:ascii="Candara" w:hAnsi="Candara" w:cs="Arial"/>
        </w:rPr>
        <w:t>), przy ul. </w:t>
      </w:r>
      <w:r w:rsidRPr="00BF4F46">
        <w:rPr>
          <w:rFonts w:ascii="Candara" w:hAnsi="Candara" w:cs="Arial"/>
        </w:rPr>
        <w:t>Sierakowskiego 13</w:t>
      </w:r>
      <w:r w:rsidR="00E83B79" w:rsidRPr="00BF4F46">
        <w:rPr>
          <w:rFonts w:ascii="Candara" w:hAnsi="Candara" w:cs="Arial"/>
        </w:rPr>
        <w:t xml:space="preserve">, </w:t>
      </w:r>
      <w:r w:rsidRPr="00BF4F46">
        <w:rPr>
          <w:rFonts w:ascii="Candara" w:hAnsi="Candara" w:cs="Calibri Light"/>
        </w:rPr>
        <w:t xml:space="preserve">wpisanym do rejestru stowarzyszeń, innych organizacji społecznych i zawodowych, fundacji oraz publicznych zakładów opieki zdrowotnej prowadzonego przez Sąd Rejonowy dla m.st. Warszawy, XIII Wydział Gospodarczy Krajowego Rejestru Sądowego pod numerem KRS 0000113950, posiadającym numer NIP </w:t>
      </w:r>
      <w:bookmarkStart w:id="1" w:name="_Hlk518031623"/>
      <w:r w:rsidRPr="00BF4F46">
        <w:rPr>
          <w:rFonts w:ascii="Candara" w:hAnsi="Candara" w:cs="Calibri Light"/>
        </w:rPr>
        <w:t>1132168300</w:t>
      </w:r>
      <w:bookmarkEnd w:id="1"/>
      <w:r w:rsidR="00E83B79" w:rsidRPr="00BF4F46">
        <w:rPr>
          <w:rFonts w:ascii="Candara" w:hAnsi="Candara" w:cs="Arial"/>
        </w:rPr>
        <w:t xml:space="preserve">, REGON: </w:t>
      </w:r>
      <w:r w:rsidRPr="00BF4F46">
        <w:rPr>
          <w:rFonts w:ascii="Candara" w:hAnsi="Candara" w:cs="Arial"/>
        </w:rPr>
        <w:t>…….</w:t>
      </w:r>
      <w:r w:rsidR="00E83B79" w:rsidRPr="00BF4F46">
        <w:rPr>
          <w:rFonts w:ascii="Candara" w:hAnsi="Candara" w:cs="Arial"/>
        </w:rPr>
        <w:t>, zwanym w treści Umowy  „</w:t>
      </w:r>
      <w:r w:rsidR="00E83B79" w:rsidRPr="00BF4F46">
        <w:rPr>
          <w:rFonts w:ascii="Candara" w:hAnsi="Candara" w:cs="Arial"/>
          <w:b/>
        </w:rPr>
        <w:t>Zamawiającym”,</w:t>
      </w:r>
      <w:r w:rsidR="00E83B79" w:rsidRPr="00BF4F46">
        <w:rPr>
          <w:rFonts w:ascii="Candara" w:hAnsi="Candara" w:cs="Arial"/>
        </w:rPr>
        <w:t xml:space="preserve">  reprezentowanym przez</w:t>
      </w:r>
      <w:r w:rsidRPr="00BF4F46">
        <w:rPr>
          <w:rFonts w:ascii="Candara" w:hAnsi="Candara" w:cs="Arial"/>
        </w:rPr>
        <w:t xml:space="preserve">   </w:t>
      </w:r>
      <w:r w:rsidR="002B7122" w:rsidRPr="000C0AF0">
        <w:rPr>
          <w:rFonts w:ascii="Candara" w:hAnsi="Candara" w:cs="Calibri"/>
        </w:rPr>
        <w:t>prof. dr</w:t>
      </w:r>
      <w:r w:rsidR="000C0AF0">
        <w:rPr>
          <w:rFonts w:ascii="Candara" w:hAnsi="Candara" w:cs="Calibri"/>
        </w:rPr>
        <w:t>.</w:t>
      </w:r>
      <w:r w:rsidR="002B7122" w:rsidRPr="000C0AF0">
        <w:rPr>
          <w:rFonts w:ascii="Candara" w:hAnsi="Candara" w:cs="Calibri"/>
        </w:rPr>
        <w:t xml:space="preserve"> hab. n. med. </w:t>
      </w:r>
      <w:r w:rsidRPr="00BF4F46">
        <w:rPr>
          <w:rFonts w:ascii="Candara" w:hAnsi="Candara" w:cs="Calibri"/>
        </w:rPr>
        <w:t>Jacka Szaflika</w:t>
      </w:r>
      <w:r w:rsidR="002B7122" w:rsidRPr="00BF4F46">
        <w:rPr>
          <w:rFonts w:ascii="Candara" w:hAnsi="Candara" w:cs="Calibri"/>
        </w:rPr>
        <w:t xml:space="preserve"> – Dyrektora, </w:t>
      </w:r>
    </w:p>
    <w:p w14:paraId="4094F0FB" w14:textId="77777777" w:rsidR="00E83B79" w:rsidRPr="00BF4F46" w:rsidRDefault="00E83B79" w:rsidP="00E83B79">
      <w:pPr>
        <w:tabs>
          <w:tab w:val="left" w:pos="2520"/>
        </w:tabs>
        <w:spacing w:line="276" w:lineRule="auto"/>
        <w:jc w:val="both"/>
        <w:rPr>
          <w:rFonts w:ascii="Candara" w:hAnsi="Candara" w:cs="Arial"/>
        </w:rPr>
      </w:pPr>
    </w:p>
    <w:p w14:paraId="7444E8C9" w14:textId="77777777" w:rsidR="007B3102" w:rsidRPr="00BF4F46" w:rsidRDefault="007B3102" w:rsidP="007B3102">
      <w:pPr>
        <w:jc w:val="both"/>
        <w:rPr>
          <w:rFonts w:ascii="Candara" w:hAnsi="Candara"/>
        </w:rPr>
      </w:pPr>
      <w:r w:rsidRPr="00BF4F46">
        <w:rPr>
          <w:rFonts w:ascii="Candara" w:hAnsi="Candara"/>
        </w:rPr>
        <w:t xml:space="preserve">a </w:t>
      </w:r>
    </w:p>
    <w:p w14:paraId="12A369EC" w14:textId="31BD2642" w:rsidR="007B3102" w:rsidRPr="00BF4F46" w:rsidRDefault="007B3102" w:rsidP="007B3102">
      <w:pPr>
        <w:jc w:val="both"/>
        <w:rPr>
          <w:rFonts w:ascii="Candara" w:hAnsi="Candara"/>
        </w:rPr>
      </w:pPr>
      <w:r w:rsidRPr="00BF4F46">
        <w:rPr>
          <w:rFonts w:ascii="Candara" w:hAnsi="Candara"/>
        </w:rPr>
        <w:t xml:space="preserve">Panem/Panią ......................................., zamieszkałym(-łą) w ..................………. (kod pocztowy …….), przy ulicy .........................., prowadzącym(-cą) działalność gospodarczą pod firmą ......................................., adres wykonywania działalności gospodarczej: …………………………….., wpisaną do Centralnej Ewidencji i Informacji o Działalności Gospodarczej, NIP: ..........................., REGON: ………………….., </w:t>
      </w:r>
      <w:r w:rsidR="00001D6B" w:rsidRPr="00BF4F46">
        <w:rPr>
          <w:rFonts w:ascii="Candara" w:hAnsi="Candara"/>
        </w:rPr>
        <w:t>składającym(-cą) oświadczenie sporządzone zgodnie ze w</w:t>
      </w:r>
      <w:r w:rsidR="007B226A" w:rsidRPr="00BF4F46">
        <w:rPr>
          <w:rFonts w:ascii="Candara" w:hAnsi="Candara"/>
        </w:rPr>
        <w:t>zorem stanowiącym Załącznik nr 6</w:t>
      </w:r>
      <w:r w:rsidR="00001D6B" w:rsidRPr="00BF4F46">
        <w:rPr>
          <w:rFonts w:ascii="Candara" w:hAnsi="Candara"/>
        </w:rPr>
        <w:t xml:space="preserve"> do niniejszej umowy, </w:t>
      </w:r>
      <w:r w:rsidRPr="00BF4F46">
        <w:rPr>
          <w:rFonts w:ascii="Candara" w:hAnsi="Candara"/>
        </w:rPr>
        <w:t>zwanym(-ną) w treści umowy „</w:t>
      </w:r>
      <w:r w:rsidRPr="00BF4F46">
        <w:rPr>
          <w:rFonts w:ascii="Candara" w:hAnsi="Candara"/>
          <w:b/>
        </w:rPr>
        <w:t>Wykonawcą</w:t>
      </w:r>
      <w:r w:rsidRPr="00BF4F46">
        <w:rPr>
          <w:rFonts w:ascii="Candara" w:hAnsi="Candara"/>
        </w:rPr>
        <w:t>”</w:t>
      </w:r>
      <w:r w:rsidRPr="00BF4F46">
        <w:rPr>
          <w:rFonts w:ascii="Candara" w:hAnsi="Candara"/>
          <w:vertAlign w:val="superscript"/>
        </w:rPr>
        <w:footnoteReference w:id="2"/>
      </w:r>
      <w:r w:rsidRPr="00BF4F46">
        <w:rPr>
          <w:rFonts w:ascii="Candara" w:hAnsi="Candara"/>
        </w:rPr>
        <w:t xml:space="preserve">, </w:t>
      </w:r>
    </w:p>
    <w:p w14:paraId="222342CD" w14:textId="77777777" w:rsidR="007B3102" w:rsidRPr="00BF4F46" w:rsidRDefault="007B3102" w:rsidP="007B3102">
      <w:pPr>
        <w:jc w:val="both"/>
        <w:rPr>
          <w:rFonts w:ascii="Candara" w:hAnsi="Candara"/>
        </w:rPr>
      </w:pPr>
    </w:p>
    <w:p w14:paraId="3DC67190" w14:textId="77777777" w:rsidR="007B3102" w:rsidRPr="00BF4F46" w:rsidRDefault="007B3102" w:rsidP="007B3102">
      <w:pPr>
        <w:jc w:val="both"/>
        <w:rPr>
          <w:rFonts w:ascii="Candara" w:hAnsi="Candara"/>
        </w:rPr>
      </w:pPr>
      <w:r w:rsidRPr="00BF4F46">
        <w:rPr>
          <w:rFonts w:ascii="Candara" w:hAnsi="Candara"/>
        </w:rPr>
        <w:t xml:space="preserve">a </w:t>
      </w:r>
    </w:p>
    <w:p w14:paraId="00FF78E8" w14:textId="77777777" w:rsidR="007B3102" w:rsidRPr="00BF4F46" w:rsidRDefault="007B3102" w:rsidP="007B3102">
      <w:pPr>
        <w:jc w:val="both"/>
        <w:rPr>
          <w:rFonts w:ascii="Candara" w:hAnsi="Candara"/>
        </w:rPr>
      </w:pPr>
      <w:r w:rsidRPr="00BF4F46">
        <w:rPr>
          <w:rFonts w:ascii="Candara" w:hAnsi="Candara"/>
        </w:rPr>
        <w:t>firmą ............................................, z siedzibą w ........................... (kod pocztowy …….), przy ulicy .............................................., wpisaną do rejestru przedsiębiorców prowadzonego przez Sąd Rejonowy ......................................, …… Wydział Gospodarczy Krajowego Rejestru Sądowego pod nr ……………, NIP: ............................, REGON: ........................................, o kapitale zakładowym w wysokości ………………….., zwaną w treści umowy „</w:t>
      </w:r>
      <w:r w:rsidRPr="00BF4F46">
        <w:rPr>
          <w:rFonts w:ascii="Candara" w:hAnsi="Candara"/>
          <w:b/>
        </w:rPr>
        <w:t>Wykonawcą</w:t>
      </w:r>
      <w:r w:rsidRPr="00BF4F46">
        <w:rPr>
          <w:rFonts w:ascii="Candara" w:hAnsi="Candara"/>
        </w:rPr>
        <w:t>”, reprezentowaną przez:</w:t>
      </w:r>
    </w:p>
    <w:p w14:paraId="63CE1CB8" w14:textId="77777777" w:rsidR="007B3102" w:rsidRPr="00BF4F46" w:rsidRDefault="007B3102" w:rsidP="007B3102">
      <w:pPr>
        <w:jc w:val="both"/>
        <w:rPr>
          <w:rFonts w:ascii="Candara" w:hAnsi="Candara"/>
        </w:rPr>
      </w:pPr>
    </w:p>
    <w:p w14:paraId="7530A0C6" w14:textId="77777777" w:rsidR="007B3102" w:rsidRPr="00BF4F46" w:rsidRDefault="007B3102" w:rsidP="007B3102">
      <w:pPr>
        <w:jc w:val="both"/>
        <w:rPr>
          <w:rFonts w:ascii="Candara" w:hAnsi="Candara"/>
        </w:rPr>
      </w:pPr>
      <w:r w:rsidRPr="00BF4F46">
        <w:rPr>
          <w:rFonts w:ascii="Candara" w:hAnsi="Candara"/>
        </w:rPr>
        <w:lastRenderedPageBreak/>
        <w:t>…………………………………………………………., w imieniu którego(-ej) działa …………………….., na podstawie upoważnienia nr ………………. z dnia ……………………………., które nie wygasło i nie zostało odwołane</w:t>
      </w:r>
      <w:r w:rsidRPr="00BF4F46">
        <w:rPr>
          <w:rFonts w:ascii="Candara" w:hAnsi="Candara"/>
          <w:vertAlign w:val="superscript"/>
        </w:rPr>
        <w:footnoteReference w:id="3"/>
      </w:r>
      <w:r w:rsidRPr="00BF4F46">
        <w:rPr>
          <w:rFonts w:ascii="Candara" w:hAnsi="Candara"/>
        </w:rPr>
        <w:t>,</w:t>
      </w:r>
    </w:p>
    <w:p w14:paraId="468758FB" w14:textId="77777777" w:rsidR="00E83B79" w:rsidRPr="00BF4F46" w:rsidRDefault="00E83B79" w:rsidP="00E83B79">
      <w:pPr>
        <w:tabs>
          <w:tab w:val="left" w:pos="5245"/>
        </w:tabs>
        <w:spacing w:line="276" w:lineRule="auto"/>
        <w:jc w:val="both"/>
        <w:rPr>
          <w:rFonts w:ascii="Candara" w:hAnsi="Candara" w:cs="Arial"/>
        </w:rPr>
      </w:pPr>
    </w:p>
    <w:p w14:paraId="516D60DC" w14:textId="16B57A6C" w:rsidR="00171E8F" w:rsidRPr="00BF4F46" w:rsidRDefault="007B3102" w:rsidP="00CB7FBF">
      <w:pPr>
        <w:tabs>
          <w:tab w:val="left" w:pos="5103"/>
        </w:tabs>
        <w:spacing w:line="276" w:lineRule="auto"/>
        <w:jc w:val="both"/>
        <w:rPr>
          <w:rFonts w:ascii="Candara" w:hAnsi="Candara"/>
          <w:bCs/>
        </w:rPr>
      </w:pPr>
      <w:r w:rsidRPr="00BF4F46">
        <w:rPr>
          <w:rFonts w:ascii="Candara" w:hAnsi="Candara"/>
        </w:rPr>
        <w:t>k</w:t>
      </w:r>
      <w:r w:rsidR="00171E8F" w:rsidRPr="00BF4F46">
        <w:rPr>
          <w:rFonts w:ascii="Candara" w:hAnsi="Candara"/>
        </w:rPr>
        <w:t>tóry</w:t>
      </w:r>
      <w:r w:rsidRPr="00BF4F46">
        <w:rPr>
          <w:rFonts w:ascii="Candara" w:hAnsi="Candara"/>
        </w:rPr>
        <w:t>(-ra)</w:t>
      </w:r>
      <w:r w:rsidR="00171E8F" w:rsidRPr="00BF4F46">
        <w:rPr>
          <w:rFonts w:ascii="Candara" w:hAnsi="Candara"/>
        </w:rPr>
        <w:t xml:space="preserve"> działając w imieniu i na rzecz Wykonawcy oświadcza, że zgodnie ze stanem faktycznym i prawnym aktualnym na dzień zawarcia niniejszej umowy nie zachodzą wobec niego okoliczności, o których mowa w </w:t>
      </w:r>
      <w:r w:rsidR="00171E8F" w:rsidRPr="00BF4F46">
        <w:rPr>
          <w:rFonts w:ascii="Candara" w:hAnsi="Candara"/>
          <w:bCs/>
        </w:rPr>
        <w:t>art. 24 ust. 1</w:t>
      </w:r>
      <w:r w:rsidR="00171E8F" w:rsidRPr="00BF4F46">
        <w:rPr>
          <w:rFonts w:ascii="Candara" w:hAnsi="Candara"/>
        </w:rPr>
        <w:t xml:space="preserve"> pkt 12-23 oraz w art. 24 ust. 5 pkt 1 i 8 </w:t>
      </w:r>
      <w:r w:rsidR="00171E8F" w:rsidRPr="00BF4F46">
        <w:rPr>
          <w:rFonts w:ascii="Candara" w:hAnsi="Candara"/>
          <w:bCs/>
        </w:rPr>
        <w:t>ustawy z dnia 29 stycznia 2004 r. Prawo zamówień publicznych (Dz. U. z </w:t>
      </w:r>
      <w:r w:rsidR="004144C0" w:rsidRPr="00BF4F46">
        <w:rPr>
          <w:rFonts w:ascii="Candara" w:hAnsi="Candara"/>
          <w:bCs/>
        </w:rPr>
        <w:t>2017 r. poz. 1579</w:t>
      </w:r>
      <w:r w:rsidR="00BD047B" w:rsidRPr="00BF4F46">
        <w:rPr>
          <w:rFonts w:ascii="Candara" w:hAnsi="Candara"/>
          <w:bCs/>
        </w:rPr>
        <w:t>, z późn. zm.</w:t>
      </w:r>
      <w:r w:rsidR="00171E8F" w:rsidRPr="00BF4F46">
        <w:rPr>
          <w:rFonts w:ascii="Candara" w:hAnsi="Candara"/>
          <w:bCs/>
        </w:rPr>
        <w:t>), zwanej dalej: „ust</w:t>
      </w:r>
      <w:r w:rsidR="00C743D1" w:rsidRPr="00BF4F46">
        <w:rPr>
          <w:rFonts w:ascii="Candara" w:hAnsi="Candara"/>
          <w:bCs/>
        </w:rPr>
        <w:t>awą Prawo zamówień publicznych”,</w:t>
      </w:r>
    </w:p>
    <w:p w14:paraId="6C29C34B" w14:textId="77777777" w:rsidR="00C743D1" w:rsidRPr="00BF4F46" w:rsidRDefault="00C743D1" w:rsidP="00CB7FBF">
      <w:pPr>
        <w:tabs>
          <w:tab w:val="left" w:pos="5103"/>
        </w:tabs>
        <w:spacing w:line="276" w:lineRule="auto"/>
        <w:jc w:val="both"/>
        <w:rPr>
          <w:rFonts w:ascii="Candara" w:hAnsi="Candara"/>
          <w:bCs/>
        </w:rPr>
      </w:pPr>
    </w:p>
    <w:p w14:paraId="1935F941" w14:textId="76474CA8" w:rsidR="00C743D1" w:rsidRPr="00BF4F46" w:rsidRDefault="00C743D1" w:rsidP="00CB7FBF">
      <w:pPr>
        <w:tabs>
          <w:tab w:val="left" w:pos="5103"/>
        </w:tabs>
        <w:spacing w:line="276" w:lineRule="auto"/>
        <w:jc w:val="both"/>
        <w:rPr>
          <w:rFonts w:ascii="Candara" w:hAnsi="Candara"/>
        </w:rPr>
      </w:pPr>
      <w:r w:rsidRPr="00BF4F46">
        <w:rPr>
          <w:rFonts w:ascii="Candara" w:hAnsi="Candara"/>
          <w:bCs/>
        </w:rPr>
        <w:t>zwanymi dalej łącznie „Stronami”,</w:t>
      </w:r>
    </w:p>
    <w:p w14:paraId="46A7E065" w14:textId="77777777" w:rsidR="00171E8F" w:rsidRPr="00BF4F46" w:rsidRDefault="00171E8F" w:rsidP="00CB7FBF">
      <w:pPr>
        <w:spacing w:line="276" w:lineRule="auto"/>
        <w:jc w:val="both"/>
        <w:rPr>
          <w:rFonts w:ascii="Candara" w:hAnsi="Candara"/>
        </w:rPr>
      </w:pPr>
    </w:p>
    <w:p w14:paraId="31585BDB" w14:textId="4A06E5BB" w:rsidR="00171E8F" w:rsidRPr="00BF4F46" w:rsidRDefault="00C743D1" w:rsidP="00CB7FBF">
      <w:pPr>
        <w:spacing w:line="276" w:lineRule="auto"/>
        <w:jc w:val="both"/>
        <w:rPr>
          <w:rFonts w:ascii="Candara" w:hAnsi="Candara"/>
        </w:rPr>
      </w:pPr>
      <w:r w:rsidRPr="00BF4F46">
        <w:rPr>
          <w:rFonts w:ascii="Candara" w:hAnsi="Candara"/>
        </w:rPr>
        <w:t>w</w:t>
      </w:r>
      <w:r w:rsidR="00171E8F" w:rsidRPr="00BF4F46">
        <w:rPr>
          <w:rFonts w:ascii="Candara" w:hAnsi="Candara"/>
        </w:rPr>
        <w:t xml:space="preserve"> wyniku dokonania przez Zamawiającego wyboru oferty Wykonawcy w postępowaniu przeprowadzonym w trybie przetargu nieograniczonego zgodnie z art. 39 i nast. ustawy Prawo zamówień publicznych, zawarto umowę </w:t>
      </w:r>
      <w:r w:rsidR="00624471" w:rsidRPr="00BF4F46">
        <w:rPr>
          <w:rFonts w:ascii="Candara" w:hAnsi="Candara"/>
        </w:rPr>
        <w:t xml:space="preserve">, dalej zwaną „Umową”, </w:t>
      </w:r>
      <w:r w:rsidR="00171E8F" w:rsidRPr="00BF4F46">
        <w:rPr>
          <w:rFonts w:ascii="Candara" w:hAnsi="Candara"/>
        </w:rPr>
        <w:t>o następującej treści:</w:t>
      </w:r>
    </w:p>
    <w:p w14:paraId="25C8C03E" w14:textId="77777777" w:rsidR="00E83B79" w:rsidRPr="00BF4F46" w:rsidRDefault="00E83B79" w:rsidP="00E83B79">
      <w:pPr>
        <w:tabs>
          <w:tab w:val="left" w:pos="5245"/>
        </w:tabs>
        <w:spacing w:line="276" w:lineRule="auto"/>
        <w:jc w:val="center"/>
        <w:rPr>
          <w:rFonts w:ascii="Candara" w:hAnsi="Candara" w:cs="Arial"/>
        </w:rPr>
      </w:pPr>
    </w:p>
    <w:p w14:paraId="2183E2A4" w14:textId="77777777" w:rsidR="00E83B79" w:rsidRPr="00BF4F46" w:rsidRDefault="00E83B79" w:rsidP="00E83B79">
      <w:pPr>
        <w:tabs>
          <w:tab w:val="left" w:pos="5245"/>
        </w:tabs>
        <w:spacing w:line="276" w:lineRule="auto"/>
        <w:jc w:val="center"/>
        <w:rPr>
          <w:rFonts w:ascii="Candara" w:hAnsi="Candara" w:cs="Arial"/>
        </w:rPr>
      </w:pPr>
      <w:r w:rsidRPr="00BF4F46">
        <w:rPr>
          <w:rFonts w:ascii="Candara" w:hAnsi="Candara" w:cs="Arial"/>
        </w:rPr>
        <w:t>§ 1.</w:t>
      </w:r>
    </w:p>
    <w:p w14:paraId="433050A0" w14:textId="77777777" w:rsidR="00995D0E" w:rsidRPr="00BF4F46" w:rsidRDefault="00995D0E" w:rsidP="00995D0E">
      <w:pPr>
        <w:tabs>
          <w:tab w:val="left" w:pos="5245"/>
        </w:tabs>
        <w:spacing w:line="276" w:lineRule="auto"/>
        <w:jc w:val="center"/>
        <w:rPr>
          <w:rFonts w:ascii="Candara" w:hAnsi="Candara" w:cs="Arial"/>
        </w:rPr>
      </w:pPr>
      <w:r w:rsidRPr="00BF4F46">
        <w:rPr>
          <w:rFonts w:ascii="Candara" w:hAnsi="Candara" w:cs="Arial"/>
        </w:rPr>
        <w:t>PRZEDMIOT UMOWY</w:t>
      </w:r>
    </w:p>
    <w:p w14:paraId="500AFF68" w14:textId="6F8B3828" w:rsidR="00E83B79" w:rsidRPr="00BF4F46" w:rsidRDefault="00E83B79" w:rsidP="000608E5">
      <w:pPr>
        <w:pStyle w:val="Akapitzlist"/>
        <w:numPr>
          <w:ilvl w:val="0"/>
          <w:numId w:val="15"/>
        </w:numPr>
        <w:tabs>
          <w:tab w:val="num" w:pos="709"/>
          <w:tab w:val="num" w:pos="1361"/>
        </w:tabs>
        <w:spacing w:line="276" w:lineRule="auto"/>
        <w:jc w:val="both"/>
        <w:rPr>
          <w:rFonts w:ascii="Candara" w:hAnsi="Candara" w:cs="Arial"/>
        </w:rPr>
      </w:pPr>
      <w:r w:rsidRPr="00BF4F46">
        <w:rPr>
          <w:rFonts w:ascii="Candara" w:hAnsi="Candara" w:cs="Arial"/>
        </w:rPr>
        <w:t>Zamawiający powierza, a W</w:t>
      </w:r>
      <w:r w:rsidR="00340BDA">
        <w:rPr>
          <w:rFonts w:ascii="Candara" w:hAnsi="Candara" w:cs="Arial"/>
        </w:rPr>
        <w:t>ykonawca przyjmuje do realizacji</w:t>
      </w:r>
      <w:r w:rsidR="0019441D" w:rsidRPr="00BF4F46">
        <w:rPr>
          <w:rFonts w:ascii="Candara" w:hAnsi="Candara" w:cs="Arial"/>
        </w:rPr>
        <w:t xml:space="preserve"> </w:t>
      </w:r>
      <w:r w:rsidR="00340BDA" w:rsidRPr="00F07BD5">
        <w:rPr>
          <w:rFonts w:ascii="Candara" w:hAnsi="Candara" w:cs="Arial"/>
          <w:b/>
          <w:u w:val="single"/>
        </w:rPr>
        <w:t>wykonanie</w:t>
      </w:r>
      <w:r w:rsidRPr="00F07BD5">
        <w:rPr>
          <w:rFonts w:ascii="Candara" w:hAnsi="Candara" w:cs="Arial"/>
          <w:u w:val="single"/>
        </w:rPr>
        <w:t xml:space="preserve"> </w:t>
      </w:r>
      <w:r w:rsidR="0019441D" w:rsidRPr="00F07BD5">
        <w:rPr>
          <w:rFonts w:ascii="Candara" w:hAnsi="Candara" w:cs="Arial"/>
          <w:b/>
          <w:u w:val="single"/>
        </w:rPr>
        <w:t>robó</w:t>
      </w:r>
      <w:r w:rsidRPr="00F07BD5">
        <w:rPr>
          <w:rFonts w:ascii="Candara" w:hAnsi="Candara" w:cs="Arial"/>
          <w:b/>
          <w:u w:val="single"/>
        </w:rPr>
        <w:t>t budowlan</w:t>
      </w:r>
      <w:r w:rsidR="0019441D" w:rsidRPr="00F07BD5">
        <w:rPr>
          <w:rFonts w:ascii="Candara" w:hAnsi="Candara" w:cs="Arial"/>
          <w:b/>
          <w:u w:val="single"/>
        </w:rPr>
        <w:t>ych</w:t>
      </w:r>
      <w:r w:rsidR="00273DA1" w:rsidRPr="00F07BD5">
        <w:rPr>
          <w:rFonts w:ascii="Candara" w:hAnsi="Candara" w:cs="Arial"/>
          <w:u w:val="single"/>
        </w:rPr>
        <w:t>,</w:t>
      </w:r>
      <w:r w:rsidRPr="00F07BD5">
        <w:rPr>
          <w:rFonts w:ascii="Candara" w:hAnsi="Candara" w:cs="Arial"/>
          <w:u w:val="single"/>
        </w:rPr>
        <w:t xml:space="preserve"> </w:t>
      </w:r>
      <w:r w:rsidR="005E079C" w:rsidRPr="00F07BD5">
        <w:rPr>
          <w:rFonts w:ascii="Candara" w:hAnsi="Candara" w:cs="Arial"/>
          <w:u w:val="single"/>
        </w:rPr>
        <w:t>dalej zwanych</w:t>
      </w:r>
      <w:r w:rsidR="00273DA1" w:rsidRPr="00F07BD5">
        <w:rPr>
          <w:rFonts w:ascii="Candara" w:hAnsi="Candara" w:cs="Arial"/>
          <w:u w:val="single"/>
        </w:rPr>
        <w:t xml:space="preserve"> „Robotami”,</w:t>
      </w:r>
      <w:r w:rsidR="00273DA1" w:rsidRPr="00F07BD5">
        <w:rPr>
          <w:rFonts w:ascii="Candara" w:hAnsi="Candara" w:cs="Arial"/>
          <w:b/>
          <w:u w:val="single"/>
        </w:rPr>
        <w:t xml:space="preserve"> </w:t>
      </w:r>
      <w:r w:rsidR="00452FBB" w:rsidRPr="00F07BD5">
        <w:rPr>
          <w:rFonts w:ascii="Candara" w:hAnsi="Candara" w:cs="Arial"/>
          <w:b/>
          <w:u w:val="single"/>
        </w:rPr>
        <w:t xml:space="preserve">polegających </w:t>
      </w:r>
      <w:r w:rsidR="0019441D" w:rsidRPr="00F07BD5">
        <w:rPr>
          <w:rFonts w:ascii="Candara" w:hAnsi="Candara" w:cs="Arial"/>
          <w:b/>
          <w:u w:val="single"/>
        </w:rPr>
        <w:t>na wymianie</w:t>
      </w:r>
      <w:r w:rsidR="00F07BD5" w:rsidRPr="00F07BD5">
        <w:rPr>
          <w:rFonts w:ascii="Candara" w:hAnsi="Candara" w:cs="Arial"/>
          <w:b/>
          <w:u w:val="single"/>
        </w:rPr>
        <w:t xml:space="preserve"> jednego dźwigu</w:t>
      </w:r>
      <w:r w:rsidR="00340BDA" w:rsidRPr="00F07BD5">
        <w:rPr>
          <w:rFonts w:ascii="Candara" w:hAnsi="Candara" w:cs="Arial"/>
          <w:b/>
          <w:u w:val="single"/>
        </w:rPr>
        <w:t xml:space="preserve"> i modernizacji</w:t>
      </w:r>
      <w:r w:rsidR="0019441D" w:rsidRPr="00F07BD5">
        <w:rPr>
          <w:rFonts w:ascii="Candara" w:hAnsi="Candara" w:cs="Arial"/>
          <w:b/>
          <w:u w:val="single"/>
        </w:rPr>
        <w:t xml:space="preserve"> </w:t>
      </w:r>
      <w:r w:rsidR="00F07BD5" w:rsidRPr="00F07BD5">
        <w:rPr>
          <w:rFonts w:ascii="Candara" w:hAnsi="Candara" w:cs="Arial"/>
          <w:b/>
          <w:u w:val="single"/>
        </w:rPr>
        <w:t xml:space="preserve">jednego </w:t>
      </w:r>
      <w:r w:rsidR="00D14667" w:rsidRPr="00F07BD5">
        <w:rPr>
          <w:rFonts w:ascii="Candara" w:hAnsi="Candara" w:cs="Arial"/>
          <w:b/>
          <w:u w:val="single"/>
        </w:rPr>
        <w:t>d</w:t>
      </w:r>
      <w:r w:rsidR="0019441D" w:rsidRPr="00F07BD5">
        <w:rPr>
          <w:rFonts w:ascii="Candara" w:hAnsi="Candara" w:cs="Arial"/>
          <w:b/>
          <w:u w:val="single"/>
        </w:rPr>
        <w:t>źwig</w:t>
      </w:r>
      <w:r w:rsidR="00F07BD5" w:rsidRPr="00F07BD5">
        <w:rPr>
          <w:rFonts w:ascii="Candara" w:hAnsi="Candara" w:cs="Arial"/>
          <w:b/>
          <w:u w:val="single"/>
        </w:rPr>
        <w:t>u</w:t>
      </w:r>
      <w:r w:rsidR="00D14667" w:rsidRPr="00F07BD5">
        <w:rPr>
          <w:rFonts w:ascii="Candara" w:hAnsi="Candara" w:cs="Arial"/>
          <w:b/>
          <w:u w:val="single"/>
        </w:rPr>
        <w:t xml:space="preserve"> </w:t>
      </w:r>
      <w:r w:rsidR="0019441D" w:rsidRPr="00F07BD5">
        <w:rPr>
          <w:rFonts w:ascii="Candara" w:hAnsi="Candara" w:cs="Arial"/>
          <w:b/>
          <w:u w:val="single"/>
        </w:rPr>
        <w:t xml:space="preserve"> </w:t>
      </w:r>
      <w:r w:rsidR="00F07BD5" w:rsidRPr="00F07BD5">
        <w:rPr>
          <w:rFonts w:ascii="Candara" w:hAnsi="Candara" w:cs="Arial"/>
          <w:b/>
          <w:u w:val="single"/>
        </w:rPr>
        <w:t>osobowego</w:t>
      </w:r>
      <w:r w:rsidR="00D14667" w:rsidRPr="00F07BD5">
        <w:rPr>
          <w:rFonts w:ascii="Candara" w:hAnsi="Candara" w:cs="Arial"/>
          <w:b/>
          <w:u w:val="single"/>
        </w:rPr>
        <w:t xml:space="preserve"> </w:t>
      </w:r>
      <w:r w:rsidR="000608E5" w:rsidRPr="00F07BD5">
        <w:rPr>
          <w:rFonts w:ascii="Candara" w:hAnsi="Candara" w:cs="Arial"/>
          <w:u w:val="single"/>
        </w:rPr>
        <w:t xml:space="preserve">dalej zwanych „Dźwigami osobowymi”, </w:t>
      </w:r>
      <w:r w:rsidR="00C80F07" w:rsidRPr="00F07BD5">
        <w:rPr>
          <w:rFonts w:ascii="Candara" w:hAnsi="Candara" w:cs="Arial"/>
          <w:b/>
          <w:u w:val="single"/>
        </w:rPr>
        <w:t xml:space="preserve"> </w:t>
      </w:r>
      <w:r w:rsidR="00D14667" w:rsidRPr="00F07BD5">
        <w:rPr>
          <w:rFonts w:ascii="Candara" w:hAnsi="Candara" w:cs="Arial"/>
          <w:b/>
          <w:u w:val="single"/>
        </w:rPr>
        <w:t>w budynku przy ul.</w:t>
      </w:r>
      <w:r w:rsidR="00340BDA" w:rsidRPr="00F07BD5">
        <w:rPr>
          <w:rFonts w:ascii="Candara" w:hAnsi="Candara" w:cs="Arial"/>
          <w:b/>
          <w:u w:val="single"/>
        </w:rPr>
        <w:t xml:space="preserve"> Marszałkowskiej 24</w:t>
      </w:r>
      <w:r w:rsidR="00D14667" w:rsidRPr="00F07BD5">
        <w:rPr>
          <w:rFonts w:ascii="Candara" w:hAnsi="Candara" w:cs="Arial"/>
          <w:b/>
          <w:u w:val="single"/>
        </w:rPr>
        <w:t xml:space="preserve"> w Warszawie</w:t>
      </w:r>
      <w:r w:rsidR="00416CF4" w:rsidRPr="00F07BD5">
        <w:rPr>
          <w:rFonts w:ascii="Candara" w:hAnsi="Candara" w:cs="Arial"/>
          <w:u w:val="single"/>
        </w:rPr>
        <w:t>,</w:t>
      </w:r>
      <w:r w:rsidR="000608E5" w:rsidRPr="00BF4F46">
        <w:rPr>
          <w:rFonts w:ascii="Candara" w:hAnsi="Candara" w:cs="Arial"/>
        </w:rPr>
        <w:t xml:space="preserve"> dalej zwanym „Obiektem”, </w:t>
      </w:r>
      <w:r w:rsidR="00D14667" w:rsidRPr="00BF4F46">
        <w:rPr>
          <w:rFonts w:ascii="Candara" w:hAnsi="Candara" w:cs="Arial"/>
        </w:rPr>
        <w:t xml:space="preserve">w stosunku do którego Zamawiającemu </w:t>
      </w:r>
      <w:r w:rsidR="00D14667" w:rsidRPr="00BF4F46">
        <w:rPr>
          <w:rFonts w:ascii="Candara" w:hAnsi="Candara" w:cs="Calibri Light"/>
        </w:rPr>
        <w:t>przysługuje prawo dysponowania nim na cele budowlane, a to na pod</w:t>
      </w:r>
      <w:r w:rsidR="00340BDA">
        <w:rPr>
          <w:rFonts w:ascii="Candara" w:hAnsi="Candara" w:cs="Calibri Light"/>
        </w:rPr>
        <w:t>stawie umowy użyczenia zawartej</w:t>
      </w:r>
      <w:r w:rsidR="000608E5" w:rsidRPr="00BF4F46">
        <w:rPr>
          <w:rFonts w:ascii="Candara" w:hAnsi="Candara" w:cs="Calibri Light"/>
        </w:rPr>
        <w:t xml:space="preserve"> w dniu z Warszawskim Uniwersytetem Medycznym .</w:t>
      </w:r>
    </w:p>
    <w:p w14:paraId="50F524C1" w14:textId="77777777" w:rsidR="00E83B79" w:rsidRPr="00BF4F46" w:rsidRDefault="00E83B79" w:rsidP="00F01A8B">
      <w:pPr>
        <w:numPr>
          <w:ilvl w:val="0"/>
          <w:numId w:val="15"/>
        </w:numPr>
        <w:tabs>
          <w:tab w:val="num" w:pos="1361"/>
        </w:tabs>
        <w:spacing w:line="276" w:lineRule="auto"/>
        <w:jc w:val="both"/>
        <w:rPr>
          <w:rFonts w:ascii="Candara" w:hAnsi="Candara"/>
        </w:rPr>
      </w:pPr>
      <w:r w:rsidRPr="00BF4F46">
        <w:rPr>
          <w:rFonts w:ascii="Candara" w:hAnsi="Candara" w:cs="Arial"/>
        </w:rPr>
        <w:t>Wykonawca zobowiązuje się do wykonania przedmiotu Umowy zgodnie z:</w:t>
      </w:r>
    </w:p>
    <w:p w14:paraId="1FA63AAA" w14:textId="2128FC54" w:rsidR="00467ADF" w:rsidRPr="00BF4F46" w:rsidRDefault="00E83B79" w:rsidP="00467ADF">
      <w:pPr>
        <w:numPr>
          <w:ilvl w:val="2"/>
          <w:numId w:val="31"/>
        </w:numPr>
        <w:tabs>
          <w:tab w:val="left" w:pos="851"/>
        </w:tabs>
        <w:spacing w:line="276" w:lineRule="auto"/>
        <w:ind w:left="851" w:hanging="425"/>
        <w:jc w:val="both"/>
        <w:rPr>
          <w:rFonts w:ascii="Candara" w:hAnsi="Candara"/>
        </w:rPr>
      </w:pPr>
      <w:r w:rsidRPr="00BF4F46">
        <w:rPr>
          <w:rFonts w:ascii="Candara" w:hAnsi="Candara"/>
        </w:rPr>
        <w:t>ofertą złożoną przez Wykonawcę w postępowaniu o udzielenie zamówienia publicznego, w wyniku którego zawarto niniejszą Umowę</w:t>
      </w:r>
      <w:r w:rsidR="00B044E7" w:rsidRPr="00BF4F46">
        <w:rPr>
          <w:rFonts w:ascii="Candara" w:hAnsi="Candara"/>
        </w:rPr>
        <w:t>,</w:t>
      </w:r>
      <w:r w:rsidR="00467ADF" w:rsidRPr="00BF4F46">
        <w:rPr>
          <w:rFonts w:ascii="Candara" w:hAnsi="Candara"/>
        </w:rPr>
        <w:t xml:space="preserve"> a w szczególności formularzem ofertowym stanowiącym </w:t>
      </w:r>
      <w:r w:rsidR="00B044E7" w:rsidRPr="00BF4F46">
        <w:rPr>
          <w:rFonts w:ascii="Candara" w:hAnsi="Candara"/>
        </w:rPr>
        <w:t xml:space="preserve">Załącznik nr </w:t>
      </w:r>
      <w:r w:rsidR="00340BDA">
        <w:rPr>
          <w:rFonts w:ascii="Candara" w:hAnsi="Candara"/>
        </w:rPr>
        <w:t>… oraz Opisem Przedmiotu Zamówienia stanowiącym Załącznik nr ….</w:t>
      </w:r>
      <w:r w:rsidR="00A662D6" w:rsidRPr="00BF4F46">
        <w:rPr>
          <w:rFonts w:ascii="Candara" w:hAnsi="Candara"/>
        </w:rPr>
        <w:t xml:space="preserve"> do Umowy</w:t>
      </w:r>
      <w:r w:rsidR="00467ADF" w:rsidRPr="00BF4F46">
        <w:rPr>
          <w:rFonts w:ascii="Candara" w:hAnsi="Candara"/>
        </w:rPr>
        <w:t>;</w:t>
      </w:r>
    </w:p>
    <w:p w14:paraId="16E43419" w14:textId="41276AC9" w:rsidR="00467ADF" w:rsidRPr="00BF4F46" w:rsidRDefault="00E83B79" w:rsidP="00467ADF">
      <w:pPr>
        <w:numPr>
          <w:ilvl w:val="2"/>
          <w:numId w:val="31"/>
        </w:numPr>
        <w:tabs>
          <w:tab w:val="left" w:pos="851"/>
        </w:tabs>
        <w:spacing w:line="276" w:lineRule="auto"/>
        <w:ind w:left="851" w:hanging="425"/>
        <w:jc w:val="both"/>
        <w:rPr>
          <w:rFonts w:ascii="Candara" w:hAnsi="Candara"/>
        </w:rPr>
      </w:pPr>
      <w:r w:rsidRPr="00BF4F46">
        <w:rPr>
          <w:rFonts w:ascii="Candara" w:hAnsi="Candara"/>
        </w:rPr>
        <w:t>wymaganiami określonymi w obowiązujących przepisach prawa, w tym w szczególności ustawy z dnia 7 lipca 1994 r</w:t>
      </w:r>
      <w:r w:rsidR="00904CB0" w:rsidRPr="00BF4F46">
        <w:rPr>
          <w:rFonts w:ascii="Candara" w:hAnsi="Candara"/>
        </w:rPr>
        <w:t>. Prawo budowlane (Dz. U. z 2017</w:t>
      </w:r>
      <w:r w:rsidRPr="00BF4F46">
        <w:rPr>
          <w:rFonts w:ascii="Candara" w:hAnsi="Candara"/>
        </w:rPr>
        <w:t xml:space="preserve"> r. poz. </w:t>
      </w:r>
      <w:r w:rsidR="00904CB0" w:rsidRPr="00BF4F46">
        <w:rPr>
          <w:rFonts w:ascii="Candara" w:hAnsi="Candara"/>
        </w:rPr>
        <w:t>1332</w:t>
      </w:r>
      <w:r w:rsidR="004144C0" w:rsidRPr="00BF4F46">
        <w:rPr>
          <w:rFonts w:ascii="Candara" w:hAnsi="Candara"/>
        </w:rPr>
        <w:t>, z późn. zm.</w:t>
      </w:r>
      <w:r w:rsidRPr="00BF4F46">
        <w:rPr>
          <w:rFonts w:ascii="Candara" w:hAnsi="Candara"/>
        </w:rPr>
        <w:t xml:space="preserve">) i przepisów wykonawczych wydanych na jej podstawie, dalej </w:t>
      </w:r>
      <w:r w:rsidR="003E6BBD" w:rsidRPr="00BF4F46">
        <w:rPr>
          <w:rFonts w:ascii="Candara" w:hAnsi="Candara"/>
        </w:rPr>
        <w:t>na</w:t>
      </w:r>
      <w:r w:rsidRPr="00BF4F46">
        <w:rPr>
          <w:rFonts w:ascii="Candara" w:hAnsi="Candara"/>
        </w:rPr>
        <w:t>zywany</w:t>
      </w:r>
      <w:r w:rsidR="003E6BBD" w:rsidRPr="00BF4F46">
        <w:rPr>
          <w:rFonts w:ascii="Candara" w:hAnsi="Candara"/>
        </w:rPr>
        <w:t>mi</w:t>
      </w:r>
      <w:r w:rsidRPr="00BF4F46">
        <w:rPr>
          <w:rFonts w:ascii="Candara" w:hAnsi="Candara"/>
        </w:rPr>
        <w:t xml:space="preserve"> łącznie „Prawem budowlanym”, a także rozporządzenia Ministra Spraw</w:t>
      </w:r>
      <w:r w:rsidR="00282E70" w:rsidRPr="00BF4F46">
        <w:rPr>
          <w:rFonts w:ascii="Candara" w:hAnsi="Candara"/>
        </w:rPr>
        <w:t xml:space="preserve"> Wewnętrznych i Administracji z </w:t>
      </w:r>
      <w:r w:rsidRPr="00BF4F46">
        <w:rPr>
          <w:rFonts w:ascii="Candara" w:hAnsi="Candara"/>
        </w:rPr>
        <w:t>dnia 7 czerwca 2010 r. w sprawie ochrony przeciwpożarowej budynków, innych obiektów budowlanych i terenów (Dz. U. z 2010 r. Nr 109, poz. 719) oraz przepisów wykonawczych wydanych na podstawie art. 237</w:t>
      </w:r>
      <w:r w:rsidRPr="00BF4F46">
        <w:rPr>
          <w:rFonts w:ascii="Candara" w:hAnsi="Candara"/>
          <w:vertAlign w:val="superscript"/>
        </w:rPr>
        <w:t>15</w:t>
      </w:r>
      <w:r w:rsidRPr="00BF4F46">
        <w:rPr>
          <w:rFonts w:ascii="Candara" w:hAnsi="Candara"/>
        </w:rPr>
        <w:t xml:space="preserve"> ustawy z dnia 26 czerwca 1974 r. Kodeks pracy (</w:t>
      </w:r>
      <w:r w:rsidR="006C4BB6" w:rsidRPr="00BF4F46">
        <w:rPr>
          <w:rFonts w:ascii="Candara" w:hAnsi="Candara"/>
        </w:rPr>
        <w:t>Dz. U. z </w:t>
      </w:r>
      <w:r w:rsidR="00603324" w:rsidRPr="00BF4F46">
        <w:rPr>
          <w:rFonts w:ascii="Candara" w:hAnsi="Candara"/>
        </w:rPr>
        <w:t>201</w:t>
      </w:r>
      <w:r w:rsidR="009F601E" w:rsidRPr="00BF4F46">
        <w:rPr>
          <w:rFonts w:ascii="Candara" w:hAnsi="Candara"/>
        </w:rPr>
        <w:t>8</w:t>
      </w:r>
      <w:r w:rsidR="00603324" w:rsidRPr="00BF4F46">
        <w:rPr>
          <w:rFonts w:ascii="Candara" w:hAnsi="Candara"/>
        </w:rPr>
        <w:t xml:space="preserve"> r. poz. </w:t>
      </w:r>
      <w:r w:rsidR="009F601E" w:rsidRPr="00BF4F46">
        <w:rPr>
          <w:rFonts w:ascii="Candara" w:hAnsi="Candara"/>
        </w:rPr>
        <w:t>108</w:t>
      </w:r>
      <w:r w:rsidR="00603324" w:rsidRPr="00BF4F46">
        <w:rPr>
          <w:rFonts w:ascii="Candara" w:hAnsi="Candara"/>
        </w:rPr>
        <w:t>, z późn. zm.</w:t>
      </w:r>
      <w:r w:rsidRPr="00BF4F46">
        <w:rPr>
          <w:rFonts w:ascii="Candara" w:hAnsi="Candara"/>
        </w:rPr>
        <w:t>) w zakresie bezpieczeństwa i higieny pracy;</w:t>
      </w:r>
    </w:p>
    <w:p w14:paraId="225212CE" w14:textId="53D8A2D1" w:rsidR="00E83B79" w:rsidRPr="00BF4F46" w:rsidRDefault="00E83B79" w:rsidP="00467ADF">
      <w:pPr>
        <w:numPr>
          <w:ilvl w:val="2"/>
          <w:numId w:val="31"/>
        </w:numPr>
        <w:tabs>
          <w:tab w:val="left" w:pos="851"/>
        </w:tabs>
        <w:spacing w:line="276" w:lineRule="auto"/>
        <w:ind w:left="851" w:hanging="425"/>
        <w:jc w:val="both"/>
        <w:rPr>
          <w:rFonts w:ascii="Candara" w:hAnsi="Candara"/>
        </w:rPr>
      </w:pPr>
      <w:r w:rsidRPr="00BF4F46">
        <w:rPr>
          <w:rFonts w:ascii="Candara" w:hAnsi="Candara"/>
        </w:rPr>
        <w:t xml:space="preserve">zasadami </w:t>
      </w:r>
      <w:r w:rsidR="00340BDA">
        <w:rPr>
          <w:rFonts w:ascii="Candara" w:hAnsi="Candara"/>
        </w:rPr>
        <w:t xml:space="preserve">najlepszej </w:t>
      </w:r>
      <w:r w:rsidRPr="00BF4F46">
        <w:rPr>
          <w:rFonts w:ascii="Candara" w:hAnsi="Candara"/>
        </w:rPr>
        <w:t xml:space="preserve">wiedzy technicznej, </w:t>
      </w:r>
      <w:r w:rsidR="00340BDA">
        <w:rPr>
          <w:rFonts w:ascii="Candara" w:hAnsi="Candara"/>
        </w:rPr>
        <w:t xml:space="preserve">dobrej praktyki i sztuki budowlanej, </w:t>
      </w:r>
      <w:r w:rsidRPr="00BF4F46">
        <w:rPr>
          <w:rFonts w:ascii="Candara" w:hAnsi="Candara"/>
        </w:rPr>
        <w:t>n</w:t>
      </w:r>
      <w:r w:rsidR="00340BDA">
        <w:rPr>
          <w:rFonts w:ascii="Candara" w:hAnsi="Candara"/>
        </w:rPr>
        <w:t>ależytej staranności profesjonalisty</w:t>
      </w:r>
      <w:r w:rsidRPr="00BF4F46">
        <w:rPr>
          <w:rFonts w:ascii="Candara" w:hAnsi="Candara"/>
        </w:rPr>
        <w:t xml:space="preserve"> oraz właściwej organizacji, bezpieczeństwa i jakości wykonywanej pracy.</w:t>
      </w:r>
    </w:p>
    <w:p w14:paraId="6D1BAF26" w14:textId="4FA1E58C" w:rsidR="00E83B79" w:rsidRPr="00BF4F46" w:rsidRDefault="00E83B79" w:rsidP="00F01A8B">
      <w:pPr>
        <w:numPr>
          <w:ilvl w:val="0"/>
          <w:numId w:val="15"/>
        </w:numPr>
        <w:tabs>
          <w:tab w:val="clear" w:pos="454"/>
          <w:tab w:val="num" w:pos="426"/>
          <w:tab w:val="num" w:pos="1361"/>
        </w:tabs>
        <w:spacing w:line="276" w:lineRule="auto"/>
        <w:ind w:left="426" w:hanging="426"/>
        <w:jc w:val="both"/>
        <w:rPr>
          <w:rFonts w:ascii="Candara" w:hAnsi="Candara"/>
        </w:rPr>
      </w:pPr>
      <w:r w:rsidRPr="00BF4F46">
        <w:rPr>
          <w:rFonts w:ascii="Candara" w:hAnsi="Candara" w:cs="Arial"/>
        </w:rPr>
        <w:t xml:space="preserve">Przedmiot Umowy </w:t>
      </w:r>
      <w:r w:rsidR="003C4839" w:rsidRPr="00BF4F46">
        <w:rPr>
          <w:rFonts w:ascii="Candara" w:hAnsi="Candara" w:cs="Arial"/>
        </w:rPr>
        <w:t xml:space="preserve">obejmuje </w:t>
      </w:r>
      <w:r w:rsidRPr="00BF4F46">
        <w:rPr>
          <w:rFonts w:ascii="Candara" w:hAnsi="Candara" w:cs="Arial"/>
        </w:rPr>
        <w:t>w szczególności:</w:t>
      </w:r>
    </w:p>
    <w:p w14:paraId="5A1B3CD7" w14:textId="4CEB4609" w:rsidR="002B7122" w:rsidRPr="00BF4F46" w:rsidRDefault="00CA214C" w:rsidP="003C4839">
      <w:pPr>
        <w:numPr>
          <w:ilvl w:val="1"/>
          <w:numId w:val="7"/>
        </w:numPr>
        <w:tabs>
          <w:tab w:val="clear" w:pos="1440"/>
          <w:tab w:val="num" w:pos="851"/>
          <w:tab w:val="left" w:pos="3855"/>
        </w:tabs>
        <w:spacing w:line="276" w:lineRule="auto"/>
        <w:ind w:left="850" w:hanging="425"/>
        <w:jc w:val="both"/>
        <w:rPr>
          <w:rFonts w:ascii="Candara" w:hAnsi="Candara" w:cs="Segoe UI"/>
        </w:rPr>
      </w:pPr>
      <w:r w:rsidRPr="00BF4F46">
        <w:rPr>
          <w:rFonts w:ascii="Candara" w:hAnsi="Candara" w:cs="Segoe UI"/>
        </w:rPr>
        <w:t xml:space="preserve">opracowanie </w:t>
      </w:r>
      <w:r w:rsidR="00EE32A6">
        <w:rPr>
          <w:rFonts w:ascii="Candara" w:hAnsi="Candara" w:cs="Segoe UI"/>
        </w:rPr>
        <w:t>specyfikacji</w:t>
      </w:r>
      <w:r w:rsidR="00F704D1">
        <w:rPr>
          <w:rFonts w:ascii="Candara" w:hAnsi="Candara" w:cs="Segoe UI"/>
        </w:rPr>
        <w:t xml:space="preserve"> technicznej</w:t>
      </w:r>
      <w:r w:rsidRPr="00BF4F46">
        <w:rPr>
          <w:rFonts w:ascii="Candara" w:hAnsi="Candara" w:cs="Segoe UI"/>
        </w:rPr>
        <w:t>, a w tym:</w:t>
      </w:r>
    </w:p>
    <w:p w14:paraId="4B685000" w14:textId="2F0ED66C" w:rsidR="00CA214C" w:rsidRPr="00BF4F46" w:rsidRDefault="00340BDA" w:rsidP="00CA214C">
      <w:pPr>
        <w:pStyle w:val="Akapitzlist"/>
        <w:numPr>
          <w:ilvl w:val="4"/>
          <w:numId w:val="65"/>
        </w:numPr>
        <w:spacing w:line="276" w:lineRule="auto"/>
        <w:ind w:left="1134" w:hanging="283"/>
        <w:jc w:val="both"/>
        <w:rPr>
          <w:rFonts w:ascii="Candara" w:hAnsi="Candara" w:cs="Segoe UI"/>
        </w:rPr>
      </w:pPr>
      <w:r>
        <w:rPr>
          <w:rFonts w:ascii="Candara" w:hAnsi="Candara" w:cs="Segoe UI"/>
        </w:rPr>
        <w:t>opracowanie</w:t>
      </w:r>
      <w:r w:rsidR="00CA214C" w:rsidRPr="00BF4F46">
        <w:rPr>
          <w:rFonts w:ascii="Candara" w:hAnsi="Candara" w:cs="Segoe UI"/>
        </w:rPr>
        <w:t xml:space="preserve"> inwentaryzacji części Obiektu niezbędnej do wykonania </w:t>
      </w:r>
      <w:r w:rsidR="00452FBB" w:rsidRPr="00BF4F46">
        <w:rPr>
          <w:rFonts w:ascii="Candara" w:hAnsi="Candara" w:cs="Segoe UI"/>
        </w:rPr>
        <w:t>Robót</w:t>
      </w:r>
      <w:r w:rsidR="00CA214C" w:rsidRPr="00BF4F46">
        <w:rPr>
          <w:rFonts w:ascii="Candara" w:hAnsi="Candara" w:cs="Segoe UI"/>
        </w:rPr>
        <w:t>,  w zakresie budowlanym i instalacyjnym,</w:t>
      </w:r>
    </w:p>
    <w:p w14:paraId="08FBD67D" w14:textId="2F495AF6" w:rsidR="00CA214C" w:rsidRPr="00BF4F46" w:rsidRDefault="00CA214C" w:rsidP="0081760B">
      <w:pPr>
        <w:pStyle w:val="Akapitzlist"/>
        <w:numPr>
          <w:ilvl w:val="4"/>
          <w:numId w:val="65"/>
        </w:numPr>
        <w:spacing w:line="276" w:lineRule="auto"/>
        <w:ind w:left="1134" w:hanging="283"/>
        <w:jc w:val="both"/>
        <w:rPr>
          <w:rFonts w:ascii="Candara" w:hAnsi="Candara" w:cs="Segoe UI"/>
        </w:rPr>
      </w:pPr>
      <w:r w:rsidRPr="00BF4F46">
        <w:rPr>
          <w:rFonts w:ascii="Candara" w:hAnsi="Candara" w:cs="Segoe UI"/>
        </w:rPr>
        <w:t xml:space="preserve">przekazanie Zamawiającemu </w:t>
      </w:r>
      <w:r w:rsidR="0081760B" w:rsidRPr="00BF4F46">
        <w:rPr>
          <w:rFonts w:ascii="Candara" w:hAnsi="Candara" w:cs="Segoe UI"/>
        </w:rPr>
        <w:t xml:space="preserve">Dokumentacji </w:t>
      </w:r>
      <w:r w:rsidR="00F07BD5">
        <w:rPr>
          <w:rFonts w:ascii="Candara" w:hAnsi="Candara" w:cs="Segoe UI"/>
        </w:rPr>
        <w:t xml:space="preserve">technicznej </w:t>
      </w:r>
      <w:r w:rsidR="00F07BD5" w:rsidRPr="00CA4373">
        <w:rPr>
          <w:rFonts w:ascii="Candara" w:hAnsi="Candara" w:cs="Segoe UI"/>
          <w:b/>
          <w:u w:val="single"/>
        </w:rPr>
        <w:t>wymienianego na nowy jednego dźwigu</w:t>
      </w:r>
      <w:r w:rsidR="00340BDA" w:rsidRPr="00CA4373">
        <w:rPr>
          <w:rFonts w:ascii="Candara" w:hAnsi="Candara" w:cs="Segoe UI"/>
          <w:b/>
          <w:u w:val="single"/>
        </w:rPr>
        <w:t xml:space="preserve"> i </w:t>
      </w:r>
      <w:r w:rsidR="00EE32A6" w:rsidRPr="00CA4373">
        <w:rPr>
          <w:rFonts w:ascii="Candara" w:hAnsi="Candara" w:cs="Segoe UI"/>
          <w:b/>
          <w:u w:val="single"/>
        </w:rPr>
        <w:t xml:space="preserve">jednego </w:t>
      </w:r>
      <w:r w:rsidR="00340BDA" w:rsidRPr="00CA4373">
        <w:rPr>
          <w:rFonts w:ascii="Candara" w:hAnsi="Candara" w:cs="Segoe UI"/>
          <w:b/>
          <w:u w:val="single"/>
        </w:rPr>
        <w:t>modernizowanego dźwigu</w:t>
      </w:r>
      <w:r w:rsidR="00EE32A6">
        <w:rPr>
          <w:rFonts w:ascii="Candara" w:hAnsi="Candara" w:cs="Segoe UI"/>
        </w:rPr>
        <w:t>,</w:t>
      </w:r>
      <w:r w:rsidR="0081760B" w:rsidRPr="00BF4F46">
        <w:rPr>
          <w:rFonts w:ascii="Candara" w:hAnsi="Candara" w:cs="Segoe UI"/>
        </w:rPr>
        <w:t xml:space="preserve"> w czterech egzemplarzach w </w:t>
      </w:r>
      <w:r w:rsidRPr="00BF4F46">
        <w:rPr>
          <w:rFonts w:ascii="Candara" w:hAnsi="Candara" w:cs="Segoe UI"/>
        </w:rPr>
        <w:t xml:space="preserve">formie papierowej oraz w wersji elektronicznej na płycie CD </w:t>
      </w:r>
      <w:r w:rsidR="0081760B" w:rsidRPr="00BF4F46">
        <w:rPr>
          <w:rFonts w:ascii="Candara" w:hAnsi="Candara" w:cs="Segoe UI"/>
        </w:rPr>
        <w:t>–</w:t>
      </w:r>
      <w:r w:rsidRPr="00BF4F46">
        <w:rPr>
          <w:rFonts w:ascii="Candara" w:hAnsi="Candara" w:cs="Segoe UI"/>
        </w:rPr>
        <w:t xml:space="preserve"> w jednym egzemplarzu w formacie CAD i w jednym egzemplarzu w formacie PDF;</w:t>
      </w:r>
    </w:p>
    <w:p w14:paraId="61F9DDA5" w14:textId="6CB28501" w:rsidR="00603324" w:rsidRPr="00BF4F46" w:rsidRDefault="00F704D1" w:rsidP="00BA3368">
      <w:pPr>
        <w:numPr>
          <w:ilvl w:val="1"/>
          <w:numId w:val="7"/>
        </w:numPr>
        <w:tabs>
          <w:tab w:val="clear" w:pos="1440"/>
          <w:tab w:val="num" w:pos="851"/>
          <w:tab w:val="left" w:pos="3855"/>
        </w:tabs>
        <w:spacing w:line="276" w:lineRule="auto"/>
        <w:ind w:left="850" w:hanging="425"/>
        <w:jc w:val="both"/>
        <w:rPr>
          <w:rFonts w:ascii="Candara" w:hAnsi="Candara" w:cs="Segoe UI"/>
        </w:rPr>
      </w:pPr>
      <w:r>
        <w:rPr>
          <w:rFonts w:ascii="Candara" w:hAnsi="Candara" w:cs="Segoe UI"/>
        </w:rPr>
        <w:t>wykonanie Robót zgodnie z Opisem Przedmiotu Zamówienia</w:t>
      </w:r>
      <w:r w:rsidR="00EE32A6">
        <w:rPr>
          <w:rFonts w:ascii="Candara" w:hAnsi="Candara" w:cs="Segoe UI"/>
        </w:rPr>
        <w:t xml:space="preserve">, z zatwierdzoną specyfikacją techniczną </w:t>
      </w:r>
      <w:r>
        <w:rPr>
          <w:rFonts w:ascii="Candara" w:hAnsi="Candara" w:cs="Segoe UI"/>
        </w:rPr>
        <w:t xml:space="preserve"> i wytycznymi Zamawiającego</w:t>
      </w:r>
      <w:r w:rsidR="00CA214C" w:rsidRPr="00BF4F46">
        <w:rPr>
          <w:rFonts w:ascii="Candara" w:hAnsi="Candara" w:cs="Segoe UI"/>
        </w:rPr>
        <w:t>, a w tym:</w:t>
      </w:r>
    </w:p>
    <w:p w14:paraId="6EDC4454" w14:textId="2D32FE67"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wykonanie robót pomocniczych, przygotowawczych i porządkowych oraz naprawa ewentualnych uszkodzeń  powstałych w czasie p</w:t>
      </w:r>
      <w:r w:rsidR="0081760B" w:rsidRPr="00BF4F46">
        <w:rPr>
          <w:rFonts w:ascii="Candara" w:hAnsi="Candara" w:cs="Segoe UI"/>
        </w:rPr>
        <w:t>rowadzenia prac przez  Wykonawcę,</w:t>
      </w:r>
    </w:p>
    <w:p w14:paraId="178F2ED9" w14:textId="538F3C5E"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wykonanie</w:t>
      </w:r>
      <w:r w:rsidR="00340BDA">
        <w:rPr>
          <w:rFonts w:ascii="Candara" w:hAnsi="Candara" w:cs="Segoe UI"/>
        </w:rPr>
        <w:t xml:space="preserve"> Robót na podstawie, i w zakresie określonym Opisem Przedmiotu Zamówienia</w:t>
      </w:r>
      <w:r w:rsidR="00A47342" w:rsidRPr="00BF4F46">
        <w:rPr>
          <w:rFonts w:ascii="Candara" w:hAnsi="Candara" w:cs="Segoe UI"/>
        </w:rPr>
        <w:t>,</w:t>
      </w:r>
      <w:r w:rsidR="00EE32A6">
        <w:rPr>
          <w:rFonts w:ascii="Candara" w:hAnsi="Candara" w:cs="Segoe UI"/>
        </w:rPr>
        <w:t xml:space="preserve"> specyfikacją techniczną, </w:t>
      </w:r>
      <w:r w:rsidR="00340BDA">
        <w:rPr>
          <w:rFonts w:ascii="Candara" w:hAnsi="Candara" w:cs="Segoe UI"/>
        </w:rPr>
        <w:t>wytycznymi Zamawiającego oraz, w szczególności,</w:t>
      </w:r>
      <w:r w:rsidR="0081760B" w:rsidRPr="00BF4F46">
        <w:rPr>
          <w:rFonts w:ascii="Candara" w:hAnsi="Candara" w:cs="Segoe UI"/>
        </w:rPr>
        <w:t xml:space="preserve"> zgodnie z </w:t>
      </w:r>
      <w:r w:rsidRPr="00BF4F46">
        <w:rPr>
          <w:rFonts w:ascii="Candara" w:hAnsi="Candara" w:cs="Segoe UI"/>
        </w:rPr>
        <w:t xml:space="preserve">obowiązującym prawem, </w:t>
      </w:r>
      <w:r w:rsidR="00340BDA">
        <w:rPr>
          <w:rFonts w:ascii="Candara" w:hAnsi="Candara" w:cs="Segoe UI"/>
        </w:rPr>
        <w:t xml:space="preserve">przepisami technicznymi w budownictwie, </w:t>
      </w:r>
      <w:r w:rsidRPr="00BF4F46">
        <w:rPr>
          <w:rFonts w:ascii="Candara" w:hAnsi="Candara" w:cs="Segoe UI"/>
        </w:rPr>
        <w:t>normami, zasadami wiedzy technicznej</w:t>
      </w:r>
      <w:r w:rsidR="00340BDA">
        <w:rPr>
          <w:rFonts w:ascii="Candara" w:hAnsi="Candara" w:cs="Segoe UI"/>
        </w:rPr>
        <w:t>, z dobrą praktyką</w:t>
      </w:r>
      <w:r w:rsidRPr="00BF4F46">
        <w:rPr>
          <w:rFonts w:ascii="Candara" w:hAnsi="Candara" w:cs="Segoe UI"/>
        </w:rPr>
        <w:t xml:space="preserve"> i sztuką budowlaną,</w:t>
      </w:r>
    </w:p>
    <w:p w14:paraId="6B04FBA5" w14:textId="6BE8F9AA"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sporządzenie dokumentacji powykonawczej,</w:t>
      </w:r>
    </w:p>
    <w:p w14:paraId="3936C75A" w14:textId="495E089F"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 xml:space="preserve">przekazanie Zamawiającemu wraz z dostarczonymi </w:t>
      </w:r>
      <w:r w:rsidR="00BC4109" w:rsidRPr="00BF4F46">
        <w:rPr>
          <w:rFonts w:ascii="Candara" w:hAnsi="Candara" w:cs="Segoe UI"/>
        </w:rPr>
        <w:t>urządzeniami i materiałami</w:t>
      </w:r>
      <w:r w:rsidRPr="00BF4F46">
        <w:rPr>
          <w:rFonts w:ascii="Candara" w:hAnsi="Candara" w:cs="Segoe UI"/>
        </w:rPr>
        <w:t>, o który</w:t>
      </w:r>
      <w:r w:rsidR="00BC4109" w:rsidRPr="00BF4F46">
        <w:rPr>
          <w:rFonts w:ascii="Candara" w:hAnsi="Candara" w:cs="Segoe UI"/>
        </w:rPr>
        <w:t>ch</w:t>
      </w:r>
      <w:r w:rsidRPr="00BF4F46">
        <w:rPr>
          <w:rFonts w:ascii="Candara" w:hAnsi="Candara" w:cs="Segoe UI"/>
        </w:rPr>
        <w:t xml:space="preserve"> mowa w ust. </w:t>
      </w:r>
      <w:r w:rsidR="00A111C5" w:rsidRPr="00BF4F46">
        <w:rPr>
          <w:rFonts w:ascii="Candara" w:hAnsi="Candara" w:cs="Segoe UI"/>
        </w:rPr>
        <w:t>4</w:t>
      </w:r>
      <w:r w:rsidR="00340BDA">
        <w:rPr>
          <w:rFonts w:ascii="Candara" w:hAnsi="Candara" w:cs="Segoe UI"/>
        </w:rPr>
        <w:t xml:space="preserve"> pkt 1, atestów, certyfikatów,</w:t>
      </w:r>
      <w:r w:rsidRPr="00BF4F46">
        <w:rPr>
          <w:rFonts w:ascii="Candara" w:hAnsi="Candara" w:cs="Segoe UI"/>
        </w:rPr>
        <w:t xml:space="preserve"> aprobat technicznych, a także świadectw dopuszczenia do stosowania w budownictwie, </w:t>
      </w:r>
      <w:r w:rsidR="00835673">
        <w:rPr>
          <w:rFonts w:ascii="Candara" w:hAnsi="Candara" w:cs="Segoe UI"/>
        </w:rPr>
        <w:t xml:space="preserve">świadectw zgodności, </w:t>
      </w:r>
      <w:r w:rsidRPr="00BF4F46">
        <w:rPr>
          <w:rFonts w:ascii="Candara" w:hAnsi="Candara" w:cs="Segoe UI"/>
        </w:rPr>
        <w:t xml:space="preserve">kart gwarancyjnych i instrukcji obsługi, oraz przeprowadzenie szkolenia pracowników Zamawiającego w zakresie </w:t>
      </w:r>
      <w:r w:rsidR="00BC4109" w:rsidRPr="00BF4F46">
        <w:rPr>
          <w:rFonts w:ascii="Candara" w:hAnsi="Candara" w:cs="Segoe UI"/>
        </w:rPr>
        <w:t>obsługi dostarczonych urządzeń</w:t>
      </w:r>
      <w:r w:rsidRPr="00BF4F46">
        <w:rPr>
          <w:rFonts w:ascii="Candara" w:hAnsi="Candara" w:cs="Segoe UI"/>
        </w:rPr>
        <w:t>,</w:t>
      </w:r>
    </w:p>
    <w:p w14:paraId="058A9C71" w14:textId="48C456F9"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wykon</w:t>
      </w:r>
      <w:r w:rsidR="00F07BD5">
        <w:rPr>
          <w:rFonts w:ascii="Candara" w:hAnsi="Candara" w:cs="Segoe UI"/>
        </w:rPr>
        <w:t>an</w:t>
      </w:r>
      <w:r w:rsidRPr="00BF4F46">
        <w:rPr>
          <w:rFonts w:ascii="Candara" w:hAnsi="Candara" w:cs="Segoe UI"/>
        </w:rPr>
        <w:t>ie wszystkich wymaganych przepisami testów i pomiarów oraz przekazanie Zamawiającemu protokołów z pozytywnymi wynikami, najp</w:t>
      </w:r>
      <w:r w:rsidR="0081760B" w:rsidRPr="00BF4F46">
        <w:rPr>
          <w:rFonts w:ascii="Candara" w:hAnsi="Candara" w:cs="Segoe UI"/>
        </w:rPr>
        <w:t xml:space="preserve">óźniej w przeddzień zgłoszenia </w:t>
      </w:r>
      <w:r w:rsidR="00452FBB" w:rsidRPr="00BF4F46">
        <w:rPr>
          <w:rFonts w:ascii="Candara" w:hAnsi="Candara" w:cs="Segoe UI"/>
        </w:rPr>
        <w:t>Robót</w:t>
      </w:r>
      <w:r w:rsidRPr="00BF4F46">
        <w:rPr>
          <w:rFonts w:ascii="Candara" w:hAnsi="Candara" w:cs="Segoe UI"/>
        </w:rPr>
        <w:t xml:space="preserve"> do odbioru końcowego,</w:t>
      </w:r>
    </w:p>
    <w:p w14:paraId="31A05F3D" w14:textId="633DE7C4"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 xml:space="preserve">doprowadzenie do dokonania odbioru wykonanych Robót </w:t>
      </w:r>
      <w:r w:rsidR="005E079C" w:rsidRPr="00BF4F46">
        <w:rPr>
          <w:rFonts w:ascii="Candara" w:hAnsi="Candara" w:cs="Segoe UI"/>
        </w:rPr>
        <w:t>przez odpowiednie organy i </w:t>
      </w:r>
      <w:r w:rsidRPr="00BF4F46">
        <w:rPr>
          <w:rFonts w:ascii="Candara" w:hAnsi="Candara" w:cs="Segoe UI"/>
        </w:rPr>
        <w:t xml:space="preserve">przekazanie Zamawiającemu stosownych dokumentów najpóźniej w przeddzień zgłoszenia </w:t>
      </w:r>
      <w:r w:rsidR="00452FBB" w:rsidRPr="00BF4F46">
        <w:rPr>
          <w:rFonts w:ascii="Candara" w:hAnsi="Candara" w:cs="Segoe UI"/>
        </w:rPr>
        <w:t>Robót</w:t>
      </w:r>
      <w:r w:rsidRPr="00BF4F46">
        <w:rPr>
          <w:rFonts w:ascii="Candara" w:hAnsi="Candara" w:cs="Segoe UI"/>
        </w:rPr>
        <w:t xml:space="preserve"> do odbioru końcowego,</w:t>
      </w:r>
    </w:p>
    <w:p w14:paraId="707265DF" w14:textId="21D68903" w:rsidR="00CA214C" w:rsidRPr="00BF4F46" w:rsidRDefault="00CA214C"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 xml:space="preserve">doprowadzenie do dopuszczenia </w:t>
      </w:r>
      <w:r w:rsidR="00AD2237" w:rsidRPr="00BF4F46">
        <w:rPr>
          <w:rFonts w:ascii="Candara" w:hAnsi="Candara" w:cs="Segoe UI"/>
        </w:rPr>
        <w:t>D</w:t>
      </w:r>
      <w:r w:rsidRPr="00BF4F46">
        <w:rPr>
          <w:rFonts w:ascii="Candara" w:hAnsi="Candara" w:cs="Segoe UI"/>
        </w:rPr>
        <w:t>źwig</w:t>
      </w:r>
      <w:r w:rsidR="000608E5" w:rsidRPr="00BF4F46">
        <w:rPr>
          <w:rFonts w:ascii="Candara" w:hAnsi="Candara" w:cs="Segoe UI"/>
        </w:rPr>
        <w:t>ów</w:t>
      </w:r>
      <w:r w:rsidRPr="00BF4F46">
        <w:rPr>
          <w:rFonts w:ascii="Candara" w:hAnsi="Candara" w:cs="Segoe UI"/>
        </w:rPr>
        <w:t xml:space="preserve"> osobow</w:t>
      </w:r>
      <w:r w:rsidR="000608E5" w:rsidRPr="00BF4F46">
        <w:rPr>
          <w:rFonts w:ascii="Candara" w:hAnsi="Candara" w:cs="Segoe UI"/>
        </w:rPr>
        <w:t>ych</w:t>
      </w:r>
      <w:r w:rsidRPr="00BF4F46">
        <w:rPr>
          <w:rFonts w:ascii="Candara" w:hAnsi="Candara" w:cs="Segoe UI"/>
        </w:rPr>
        <w:t xml:space="preserve"> do użytkowania przez odpowiednie organy i przekazanie Zamawiającemu stosownych dokumentów najpóźniej w przeddzień zgłoszenia </w:t>
      </w:r>
      <w:r w:rsidR="00452FBB" w:rsidRPr="00BF4F46">
        <w:rPr>
          <w:rFonts w:ascii="Candara" w:hAnsi="Candara" w:cs="Segoe UI"/>
        </w:rPr>
        <w:t>Robót</w:t>
      </w:r>
      <w:r w:rsidRPr="00BF4F46">
        <w:rPr>
          <w:rFonts w:ascii="Candara" w:hAnsi="Candara" w:cs="Segoe UI"/>
        </w:rPr>
        <w:t xml:space="preserve"> do odbioru końcowego,</w:t>
      </w:r>
    </w:p>
    <w:p w14:paraId="6530B15E" w14:textId="7572F209" w:rsidR="0022632F" w:rsidRPr="00BF4F46" w:rsidRDefault="00BC4109" w:rsidP="00CA214C">
      <w:pPr>
        <w:pStyle w:val="Akapitzlist"/>
        <w:numPr>
          <w:ilvl w:val="4"/>
          <w:numId w:val="67"/>
        </w:numPr>
        <w:tabs>
          <w:tab w:val="left" w:pos="1134"/>
        </w:tabs>
        <w:spacing w:line="276" w:lineRule="auto"/>
        <w:ind w:left="1134" w:hanging="283"/>
        <w:jc w:val="both"/>
        <w:rPr>
          <w:rFonts w:ascii="Candara" w:hAnsi="Candara" w:cs="Segoe UI"/>
        </w:rPr>
      </w:pPr>
      <w:r w:rsidRPr="00BF4F46">
        <w:rPr>
          <w:rFonts w:ascii="Candara" w:hAnsi="Candara" w:cs="Segoe UI"/>
        </w:rPr>
        <w:t>dokonanie wywo</w:t>
      </w:r>
      <w:r w:rsidR="00CA214C" w:rsidRPr="00BF4F46">
        <w:rPr>
          <w:rFonts w:ascii="Candara" w:hAnsi="Candara" w:cs="Segoe UI"/>
        </w:rPr>
        <w:t>z</w:t>
      </w:r>
      <w:r w:rsidRPr="00BF4F46">
        <w:rPr>
          <w:rFonts w:ascii="Candara" w:hAnsi="Candara" w:cs="Segoe UI"/>
        </w:rPr>
        <w:t>u</w:t>
      </w:r>
      <w:r w:rsidR="00CA214C" w:rsidRPr="00BF4F46">
        <w:rPr>
          <w:rFonts w:ascii="Candara" w:hAnsi="Candara" w:cs="Segoe UI"/>
        </w:rPr>
        <w:t xml:space="preserve"> </w:t>
      </w:r>
      <w:r w:rsidRPr="00BF4F46">
        <w:rPr>
          <w:rFonts w:ascii="Candara" w:hAnsi="Candara" w:cs="Segoe UI"/>
        </w:rPr>
        <w:t>wszystkich zdemontowanych elementów znajdujących się na terenie budowy, z wyjątkiem elementów wskazanych przez Zamawiającego, które Wykonawca zobowiązany jest przekazać Zamawiającemu, a w przypadkach wymaganych przepisami prawa, dokonanie ich utylizacji</w:t>
      </w:r>
      <w:r w:rsidR="00BC733C" w:rsidRPr="00BF4F46">
        <w:rPr>
          <w:rFonts w:ascii="Candara" w:hAnsi="Candara" w:cs="Segoe UI"/>
        </w:rPr>
        <w:t>.</w:t>
      </w:r>
    </w:p>
    <w:p w14:paraId="53F0806B" w14:textId="77777777" w:rsidR="00E83B79" w:rsidRPr="00BF4F46" w:rsidRDefault="00E83B79" w:rsidP="006D2C6A">
      <w:pPr>
        <w:keepNext/>
        <w:numPr>
          <w:ilvl w:val="0"/>
          <w:numId w:val="15"/>
        </w:numPr>
        <w:spacing w:line="276" w:lineRule="auto"/>
        <w:ind w:left="425" w:hanging="425"/>
        <w:jc w:val="both"/>
        <w:rPr>
          <w:rFonts w:ascii="Candara" w:hAnsi="Candara" w:cs="Arial"/>
        </w:rPr>
      </w:pPr>
      <w:r w:rsidRPr="00BF4F46">
        <w:rPr>
          <w:rFonts w:ascii="Candara" w:hAnsi="Candara" w:cs="Arial"/>
        </w:rPr>
        <w:t>Wykonawca oświadcza, że:</w:t>
      </w:r>
    </w:p>
    <w:p w14:paraId="4C7B5BBE" w14:textId="69251FA6" w:rsidR="00E83B79" w:rsidRPr="00BF4F46" w:rsidRDefault="00E83B79" w:rsidP="00241093">
      <w:pPr>
        <w:numPr>
          <w:ilvl w:val="0"/>
          <w:numId w:val="32"/>
        </w:numPr>
        <w:tabs>
          <w:tab w:val="clear" w:pos="1078"/>
          <w:tab w:val="left" w:pos="851"/>
          <w:tab w:val="left" w:pos="5245"/>
        </w:tabs>
        <w:spacing w:line="276" w:lineRule="auto"/>
        <w:ind w:left="851" w:hanging="425"/>
        <w:jc w:val="both"/>
        <w:rPr>
          <w:rFonts w:ascii="Candara" w:hAnsi="Candara" w:cs="Arial"/>
        </w:rPr>
      </w:pPr>
      <w:r w:rsidRPr="00BF4F46">
        <w:rPr>
          <w:rFonts w:ascii="Candara" w:hAnsi="Candara" w:cs="Arial"/>
        </w:rPr>
        <w:t>do wykonania przedmiotu Umowy dostarczy na własny koszt i ryzyko, w ramach wynagrodzenia</w:t>
      </w:r>
      <w:r w:rsidR="00904CB0" w:rsidRPr="00BF4F46">
        <w:rPr>
          <w:rFonts w:ascii="Candara" w:hAnsi="Candara" w:cs="Arial"/>
        </w:rPr>
        <w:t xml:space="preserve"> określonego</w:t>
      </w:r>
      <w:r w:rsidRPr="00BF4F46">
        <w:rPr>
          <w:rFonts w:ascii="Candara" w:hAnsi="Candara" w:cs="Arial"/>
        </w:rPr>
        <w:t xml:space="preserve"> w § 8 ust. 1, </w:t>
      </w:r>
      <w:r w:rsidR="00B241D1" w:rsidRPr="00BF4F46">
        <w:rPr>
          <w:rFonts w:ascii="Candara" w:hAnsi="Candara" w:cs="Arial"/>
        </w:rPr>
        <w:t xml:space="preserve">wszelkie niezbędne </w:t>
      </w:r>
      <w:r w:rsidR="00B522F4" w:rsidRPr="00BF4F46">
        <w:rPr>
          <w:rFonts w:ascii="Candara" w:hAnsi="Candara" w:cs="Arial"/>
        </w:rPr>
        <w:t>urządzenia i materi</w:t>
      </w:r>
      <w:r w:rsidR="00B241D1" w:rsidRPr="00BF4F46">
        <w:rPr>
          <w:rFonts w:ascii="Candara" w:hAnsi="Candara" w:cs="Arial"/>
        </w:rPr>
        <w:t>ały</w:t>
      </w:r>
      <w:r w:rsidRPr="00BF4F46">
        <w:rPr>
          <w:rFonts w:ascii="Candara" w:hAnsi="Candara" w:cs="Arial"/>
        </w:rPr>
        <w:t>;</w:t>
      </w:r>
    </w:p>
    <w:p w14:paraId="337B5DD1" w14:textId="503C2262" w:rsidR="00E83B79" w:rsidRPr="00BF4F46" w:rsidRDefault="00E83B79" w:rsidP="00241093">
      <w:pPr>
        <w:numPr>
          <w:ilvl w:val="0"/>
          <w:numId w:val="32"/>
        </w:numPr>
        <w:tabs>
          <w:tab w:val="clear" w:pos="1078"/>
          <w:tab w:val="left" w:pos="851"/>
          <w:tab w:val="left" w:pos="5245"/>
        </w:tabs>
        <w:spacing w:line="276" w:lineRule="auto"/>
        <w:ind w:left="851" w:hanging="425"/>
        <w:jc w:val="both"/>
        <w:rPr>
          <w:rFonts w:ascii="Candara" w:hAnsi="Candara" w:cs="Arial"/>
        </w:rPr>
      </w:pPr>
      <w:r w:rsidRPr="00BF4F46">
        <w:rPr>
          <w:rFonts w:ascii="Candara" w:hAnsi="Candara" w:cs="Arial"/>
        </w:rPr>
        <w:t>do wykonania przedmiotu Umowy zapewni odpowiednio wykwalifikowany personel oraz nadzór nad realizacją Robót</w:t>
      </w:r>
      <w:r w:rsidR="008C2554" w:rsidRPr="00BF4F46">
        <w:rPr>
          <w:rFonts w:ascii="Candara" w:hAnsi="Candara" w:cs="Arial"/>
        </w:rPr>
        <w:t>, a także sprzęt niezbędny do wykonania Robót;</w:t>
      </w:r>
    </w:p>
    <w:p w14:paraId="1ECAF3F1" w14:textId="0DC4CA1A" w:rsidR="00E83B79" w:rsidRPr="00BF4F46" w:rsidRDefault="00E83B79" w:rsidP="00241093">
      <w:pPr>
        <w:numPr>
          <w:ilvl w:val="0"/>
          <w:numId w:val="32"/>
        </w:numPr>
        <w:tabs>
          <w:tab w:val="clear" w:pos="1078"/>
          <w:tab w:val="left" w:pos="851"/>
          <w:tab w:val="left" w:pos="993"/>
          <w:tab w:val="left" w:pos="5245"/>
        </w:tabs>
        <w:spacing w:line="276" w:lineRule="auto"/>
        <w:ind w:left="851" w:hanging="425"/>
        <w:jc w:val="both"/>
        <w:rPr>
          <w:rFonts w:ascii="Candara" w:hAnsi="Candara" w:cs="Arial"/>
        </w:rPr>
      </w:pPr>
      <w:r w:rsidRPr="00BF4F46">
        <w:rPr>
          <w:rFonts w:ascii="Candara" w:hAnsi="Candara" w:cs="Arial"/>
        </w:rPr>
        <w:t xml:space="preserve">wszystkie </w:t>
      </w:r>
      <w:r w:rsidR="00B522F4" w:rsidRPr="00BF4F46">
        <w:rPr>
          <w:rFonts w:ascii="Candara" w:hAnsi="Candara" w:cs="Arial"/>
        </w:rPr>
        <w:t>urządzenia i materiały</w:t>
      </w:r>
      <w:r w:rsidR="000B0AF7" w:rsidRPr="00BF4F46">
        <w:rPr>
          <w:rFonts w:ascii="Candara" w:hAnsi="Candara" w:cs="Arial"/>
        </w:rPr>
        <w:t>, o których mowa w pkt </w:t>
      </w:r>
      <w:r w:rsidRPr="00BF4F46">
        <w:rPr>
          <w:rFonts w:ascii="Candara" w:hAnsi="Candara" w:cs="Arial"/>
        </w:rPr>
        <w:t xml:space="preserve">1, będą odpowiadać wymaganiom Prawa budowlanego dla wyrobów wprowadzonych do obrotu i dopuszczonych do stosowania w budownictwie oraz wymaganiom określonym w Dokumentacji </w:t>
      </w:r>
      <w:r w:rsidR="00C743D1" w:rsidRPr="00BF4F46">
        <w:rPr>
          <w:rFonts w:ascii="Candara" w:hAnsi="Candara" w:cs="Arial"/>
        </w:rPr>
        <w:t>projektow</w:t>
      </w:r>
      <w:r w:rsidRPr="00BF4F46">
        <w:rPr>
          <w:rFonts w:ascii="Candara" w:hAnsi="Candara" w:cs="Arial"/>
        </w:rPr>
        <w:t>ej;</w:t>
      </w:r>
    </w:p>
    <w:p w14:paraId="6AFD364C" w14:textId="77777777" w:rsidR="00E83B79" w:rsidRPr="00BF4F46" w:rsidRDefault="00E83B79" w:rsidP="00241093">
      <w:pPr>
        <w:numPr>
          <w:ilvl w:val="0"/>
          <w:numId w:val="32"/>
        </w:numPr>
        <w:tabs>
          <w:tab w:val="clear" w:pos="1078"/>
          <w:tab w:val="left" w:pos="851"/>
          <w:tab w:val="left" w:pos="993"/>
          <w:tab w:val="left" w:pos="5245"/>
        </w:tabs>
        <w:spacing w:line="276" w:lineRule="auto"/>
        <w:ind w:left="851" w:hanging="425"/>
        <w:jc w:val="both"/>
        <w:rPr>
          <w:rFonts w:ascii="Candara" w:hAnsi="Candara" w:cs="Arial"/>
        </w:rPr>
      </w:pPr>
      <w:r w:rsidRPr="00BF4F46">
        <w:rPr>
          <w:rFonts w:ascii="Candara" w:hAnsi="Candara" w:cs="Arial"/>
        </w:rPr>
        <w:t xml:space="preserve">zobowiązuje się do umożliwienia wstępu na teren budowy wyłącznie osobom upoważnionym przez Zamawiającego lub Wykonawcę; </w:t>
      </w:r>
    </w:p>
    <w:p w14:paraId="0F18E1F8" w14:textId="77777777" w:rsidR="00E83B79" w:rsidRPr="00BF4F46" w:rsidRDefault="00E83B79" w:rsidP="00241093">
      <w:pPr>
        <w:numPr>
          <w:ilvl w:val="0"/>
          <w:numId w:val="32"/>
        </w:numPr>
        <w:tabs>
          <w:tab w:val="clear" w:pos="1078"/>
          <w:tab w:val="left" w:pos="851"/>
          <w:tab w:val="left" w:pos="993"/>
          <w:tab w:val="left" w:pos="5245"/>
        </w:tabs>
        <w:spacing w:line="276" w:lineRule="auto"/>
        <w:ind w:left="851" w:hanging="425"/>
        <w:jc w:val="both"/>
        <w:rPr>
          <w:rFonts w:ascii="Candara" w:hAnsi="Candara" w:cs="Arial"/>
        </w:rPr>
      </w:pPr>
      <w:r w:rsidRPr="00BF4F46">
        <w:rPr>
          <w:rFonts w:ascii="Candara" w:hAnsi="Candara" w:cs="Arial"/>
        </w:rPr>
        <w:t>zobowiązuje się do terminowego usuwania wad, ujawnionych w czasie wykonywania robót lub podczas odbiorów, oraz w okresie obowiązywania gwarancji jakości i rękojmi za wady;</w:t>
      </w:r>
    </w:p>
    <w:p w14:paraId="48A1B159" w14:textId="77777777" w:rsidR="00E83B79" w:rsidRPr="00BF4F46" w:rsidRDefault="00E83B79" w:rsidP="00241093">
      <w:pPr>
        <w:numPr>
          <w:ilvl w:val="0"/>
          <w:numId w:val="32"/>
        </w:numPr>
        <w:tabs>
          <w:tab w:val="clear" w:pos="1078"/>
          <w:tab w:val="left" w:pos="851"/>
          <w:tab w:val="left" w:pos="993"/>
          <w:tab w:val="left" w:pos="5245"/>
        </w:tabs>
        <w:spacing w:line="276" w:lineRule="auto"/>
        <w:ind w:left="851" w:hanging="425"/>
        <w:jc w:val="both"/>
        <w:rPr>
          <w:rFonts w:ascii="Candara" w:hAnsi="Candara" w:cs="Arial"/>
        </w:rPr>
      </w:pPr>
      <w:r w:rsidRPr="00BF4F46">
        <w:rPr>
          <w:rFonts w:ascii="Candara" w:hAnsi="Candara" w:cs="Arial"/>
        </w:rPr>
        <w:t>zobowiązuje się do utrzymywania porządku na terenie budowy;</w:t>
      </w:r>
    </w:p>
    <w:p w14:paraId="7E1D7D64" w14:textId="65BD8F63" w:rsidR="00E83B79" w:rsidRPr="00BF4F46" w:rsidRDefault="00E83B79" w:rsidP="00241093">
      <w:pPr>
        <w:numPr>
          <w:ilvl w:val="0"/>
          <w:numId w:val="32"/>
        </w:numPr>
        <w:tabs>
          <w:tab w:val="clear" w:pos="1078"/>
          <w:tab w:val="left" w:pos="851"/>
          <w:tab w:val="left" w:pos="993"/>
          <w:tab w:val="left" w:pos="5245"/>
        </w:tabs>
        <w:spacing w:line="276" w:lineRule="auto"/>
        <w:ind w:left="851" w:hanging="425"/>
        <w:jc w:val="both"/>
        <w:rPr>
          <w:rFonts w:ascii="Candara" w:hAnsi="Candara" w:cs="Arial"/>
        </w:rPr>
      </w:pPr>
      <w:r w:rsidRPr="00BF4F46">
        <w:rPr>
          <w:rFonts w:ascii="Candara" w:hAnsi="Candara" w:cs="Arial"/>
        </w:rPr>
        <w:t>zobowiązuje się do p</w:t>
      </w:r>
      <w:r w:rsidR="00BC4109" w:rsidRPr="00BF4F46">
        <w:rPr>
          <w:rFonts w:ascii="Candara" w:hAnsi="Candara" w:cs="Arial"/>
        </w:rPr>
        <w:t>rzekazania</w:t>
      </w:r>
      <w:r w:rsidRPr="00BF4F46">
        <w:rPr>
          <w:rFonts w:ascii="Candara" w:hAnsi="Candara" w:cs="Arial"/>
        </w:rPr>
        <w:t xml:space="preserve"> Zamawiające</w:t>
      </w:r>
      <w:r w:rsidR="00BC4109" w:rsidRPr="00BF4F46">
        <w:rPr>
          <w:rFonts w:ascii="Candara" w:hAnsi="Candara" w:cs="Arial"/>
        </w:rPr>
        <w:t>mu</w:t>
      </w:r>
      <w:r w:rsidRPr="00BF4F46">
        <w:rPr>
          <w:rFonts w:ascii="Candara" w:hAnsi="Candara" w:cs="Arial"/>
        </w:rPr>
        <w:t xml:space="preserve"> dokumentacji technicznej, a także deklaracji właściwości użytkowych wyrobu dla stosowanych w trakcie realizacji Umowy </w:t>
      </w:r>
      <w:r w:rsidR="00DC20EF" w:rsidRPr="00BF4F46">
        <w:rPr>
          <w:rFonts w:ascii="Candara" w:hAnsi="Candara" w:cs="Arial"/>
        </w:rPr>
        <w:t>urządzeń i</w:t>
      </w:r>
      <w:r w:rsidR="00BC4109" w:rsidRPr="00BF4F46">
        <w:rPr>
          <w:rFonts w:ascii="Candara" w:hAnsi="Candara" w:cs="Arial"/>
        </w:rPr>
        <w:t> </w:t>
      </w:r>
      <w:r w:rsidR="00DC20EF" w:rsidRPr="00BF4F46">
        <w:rPr>
          <w:rFonts w:ascii="Candara" w:hAnsi="Candara" w:cs="Arial"/>
        </w:rPr>
        <w:t xml:space="preserve">materiałów </w:t>
      </w:r>
      <w:r w:rsidRPr="00BF4F46">
        <w:rPr>
          <w:rFonts w:ascii="Candara" w:hAnsi="Candara" w:cs="Arial"/>
        </w:rPr>
        <w:t>przed ich pierwszym użyciem, w celu potwierdzenia ich zgo</w:t>
      </w:r>
      <w:r w:rsidR="00BC4109" w:rsidRPr="00BF4F46">
        <w:rPr>
          <w:rFonts w:ascii="Candara" w:hAnsi="Candara" w:cs="Arial"/>
        </w:rPr>
        <w:t>dności z </w:t>
      </w:r>
      <w:r w:rsidRPr="00BF4F46">
        <w:rPr>
          <w:rFonts w:ascii="Candara" w:hAnsi="Candara" w:cs="Arial"/>
        </w:rPr>
        <w:t xml:space="preserve">Dokumentacją </w:t>
      </w:r>
      <w:r w:rsidR="00C743D1" w:rsidRPr="00BF4F46">
        <w:rPr>
          <w:rFonts w:ascii="Candara" w:hAnsi="Candara" w:cs="Arial"/>
        </w:rPr>
        <w:t>projektow</w:t>
      </w:r>
      <w:r w:rsidRPr="00BF4F46">
        <w:rPr>
          <w:rFonts w:ascii="Candara" w:hAnsi="Candara" w:cs="Arial"/>
        </w:rPr>
        <w:t>ą.</w:t>
      </w:r>
    </w:p>
    <w:p w14:paraId="4C607245" w14:textId="77777777" w:rsidR="00E83B79" w:rsidRPr="00BF4F46" w:rsidRDefault="00E83B79" w:rsidP="00F01A8B">
      <w:pPr>
        <w:numPr>
          <w:ilvl w:val="0"/>
          <w:numId w:val="15"/>
        </w:numPr>
        <w:tabs>
          <w:tab w:val="left" w:pos="993"/>
          <w:tab w:val="left" w:pos="5245"/>
        </w:tabs>
        <w:spacing w:line="276" w:lineRule="auto"/>
        <w:ind w:left="426" w:hanging="426"/>
        <w:jc w:val="both"/>
        <w:rPr>
          <w:rFonts w:ascii="Candara" w:hAnsi="Candara" w:cs="Arial"/>
        </w:rPr>
      </w:pPr>
      <w:r w:rsidRPr="00BF4F46">
        <w:rPr>
          <w:rFonts w:ascii="Candara" w:hAnsi="Candara" w:cs="Arial"/>
        </w:rPr>
        <w:t>Wykonawca w ramach wynagrodzenia określonego w § 8 ust. 1, przed dokonaniem odbioru końcowego:</w:t>
      </w:r>
    </w:p>
    <w:p w14:paraId="2B0C8E2B" w14:textId="77777777" w:rsidR="00E83B79" w:rsidRPr="00BF4F46" w:rsidRDefault="00E83B79" w:rsidP="00241093">
      <w:pPr>
        <w:numPr>
          <w:ilvl w:val="0"/>
          <w:numId w:val="33"/>
        </w:numPr>
        <w:tabs>
          <w:tab w:val="clear" w:pos="2490"/>
          <w:tab w:val="left" w:pos="851"/>
          <w:tab w:val="left" w:pos="5245"/>
        </w:tabs>
        <w:spacing w:line="276" w:lineRule="auto"/>
        <w:ind w:left="851" w:hanging="425"/>
        <w:jc w:val="both"/>
        <w:rPr>
          <w:rFonts w:ascii="Candara" w:hAnsi="Candara" w:cs="Arial"/>
        </w:rPr>
      </w:pPr>
      <w:r w:rsidRPr="00BF4F46">
        <w:rPr>
          <w:rFonts w:ascii="Candara" w:hAnsi="Candara" w:cs="Arial"/>
        </w:rPr>
        <w:t xml:space="preserve">sporządzi dokumentację powykonawczą zgodnie z obowiązującymi przepisami Prawa budowlanego, odzwierciedlając i dokumentując stan faktyczny wykonania robót (w wersji papierowej, w jednym egzemplarzu); </w:t>
      </w:r>
    </w:p>
    <w:p w14:paraId="1BB6DDF1" w14:textId="61CFE6EB" w:rsidR="00E83B79" w:rsidRPr="00BF4F46" w:rsidRDefault="00E83B79" w:rsidP="00241093">
      <w:pPr>
        <w:numPr>
          <w:ilvl w:val="0"/>
          <w:numId w:val="33"/>
        </w:numPr>
        <w:tabs>
          <w:tab w:val="clear" w:pos="2490"/>
          <w:tab w:val="left" w:pos="851"/>
          <w:tab w:val="num" w:pos="1078"/>
          <w:tab w:val="left" w:pos="5245"/>
        </w:tabs>
        <w:spacing w:line="276" w:lineRule="auto"/>
        <w:ind w:left="851" w:hanging="425"/>
        <w:jc w:val="both"/>
        <w:rPr>
          <w:rFonts w:ascii="Candara" w:hAnsi="Candara" w:cs="Arial"/>
        </w:rPr>
      </w:pPr>
      <w:r w:rsidRPr="00BF4F46">
        <w:rPr>
          <w:rFonts w:ascii="Candara" w:hAnsi="Candara" w:cs="Arial"/>
        </w:rPr>
        <w:t xml:space="preserve">przekaże Zamawiającemu wraz z </w:t>
      </w:r>
      <w:r w:rsidR="00E7702A" w:rsidRPr="00BF4F46">
        <w:rPr>
          <w:rFonts w:ascii="Candara" w:hAnsi="Candara" w:cs="Arial"/>
        </w:rPr>
        <w:t xml:space="preserve">dostarczonymi </w:t>
      </w:r>
      <w:r w:rsidR="00DC20EF" w:rsidRPr="00BF4F46">
        <w:rPr>
          <w:rFonts w:ascii="Candara" w:hAnsi="Candara" w:cs="Arial"/>
        </w:rPr>
        <w:t>urządzeniami i materiałami</w:t>
      </w:r>
      <w:r w:rsidRPr="00BF4F46">
        <w:rPr>
          <w:rFonts w:ascii="Candara" w:hAnsi="Candara" w:cs="Arial"/>
        </w:rPr>
        <w:t>, o który</w:t>
      </w:r>
      <w:r w:rsidR="00E7702A" w:rsidRPr="00BF4F46">
        <w:rPr>
          <w:rFonts w:ascii="Candara" w:hAnsi="Candara" w:cs="Arial"/>
        </w:rPr>
        <w:t>ch</w:t>
      </w:r>
      <w:r w:rsidRPr="00BF4F46">
        <w:rPr>
          <w:rFonts w:ascii="Candara" w:hAnsi="Candara" w:cs="Arial"/>
        </w:rPr>
        <w:t xml:space="preserve"> mowa w ust. </w:t>
      </w:r>
      <w:r w:rsidR="00A111C5" w:rsidRPr="00BF4F46">
        <w:rPr>
          <w:rFonts w:ascii="Candara" w:hAnsi="Candara" w:cs="Arial"/>
        </w:rPr>
        <w:t>4</w:t>
      </w:r>
      <w:r w:rsidR="009C7CE8" w:rsidRPr="00BF4F46">
        <w:rPr>
          <w:rFonts w:ascii="Candara" w:hAnsi="Candara" w:cs="Arial"/>
        </w:rPr>
        <w:t xml:space="preserve"> pkt 1</w:t>
      </w:r>
      <w:r w:rsidRPr="00BF4F46">
        <w:rPr>
          <w:rFonts w:ascii="Candara" w:hAnsi="Candara" w:cs="Arial"/>
        </w:rPr>
        <w:t>, deklaracje właściwości użytkowych wyrobu i instrukcje obsługi oraz przeprowadzi szkolenie pracowników Zamawiającego w zakresie obsługi dostarczonego sprzętu i wyposażenia;</w:t>
      </w:r>
    </w:p>
    <w:p w14:paraId="516D239E" w14:textId="640B1BF8" w:rsidR="00E83B79" w:rsidRPr="00BF4F46" w:rsidRDefault="00E83B79" w:rsidP="00241093">
      <w:pPr>
        <w:numPr>
          <w:ilvl w:val="0"/>
          <w:numId w:val="33"/>
        </w:numPr>
        <w:tabs>
          <w:tab w:val="clear" w:pos="2490"/>
          <w:tab w:val="left" w:pos="851"/>
          <w:tab w:val="num" w:pos="1078"/>
          <w:tab w:val="left" w:pos="5245"/>
        </w:tabs>
        <w:spacing w:line="276" w:lineRule="auto"/>
        <w:ind w:left="851" w:hanging="425"/>
        <w:jc w:val="both"/>
        <w:rPr>
          <w:rFonts w:ascii="Candara" w:hAnsi="Candara" w:cs="Arial"/>
        </w:rPr>
      </w:pPr>
      <w:r w:rsidRPr="00BF4F46">
        <w:rPr>
          <w:rFonts w:ascii="Candara" w:hAnsi="Candara" w:cs="Arial"/>
        </w:rPr>
        <w:t xml:space="preserve">wykona wszystkie wymagane testy i pomiary, a protokoły z pozytywnymi wynikami z przeprowadzonych testów i pomiarów przekaże Zamawiającemu najpóźniej w przeddzień zgłoszenia </w:t>
      </w:r>
      <w:r w:rsidR="00452FBB" w:rsidRPr="00BF4F46">
        <w:rPr>
          <w:rFonts w:ascii="Candara" w:hAnsi="Candara" w:cs="Arial"/>
        </w:rPr>
        <w:t>Robót</w:t>
      </w:r>
      <w:r w:rsidRPr="00BF4F46">
        <w:rPr>
          <w:rFonts w:ascii="Candara" w:hAnsi="Candara" w:cs="Arial"/>
        </w:rPr>
        <w:t xml:space="preserve"> do odbioru końcowego;</w:t>
      </w:r>
    </w:p>
    <w:p w14:paraId="62FC3FA9" w14:textId="0A0BF068" w:rsidR="00E83B79" w:rsidRPr="00BF4F46" w:rsidRDefault="00E83B79" w:rsidP="00241093">
      <w:pPr>
        <w:numPr>
          <w:ilvl w:val="0"/>
          <w:numId w:val="33"/>
        </w:numPr>
        <w:tabs>
          <w:tab w:val="clear" w:pos="2490"/>
          <w:tab w:val="left" w:pos="851"/>
          <w:tab w:val="num" w:pos="1078"/>
          <w:tab w:val="left" w:pos="5245"/>
        </w:tabs>
        <w:spacing w:line="276" w:lineRule="auto"/>
        <w:ind w:left="851" w:hanging="425"/>
        <w:jc w:val="both"/>
        <w:rPr>
          <w:rFonts w:ascii="Candara" w:hAnsi="Candara" w:cs="Arial"/>
        </w:rPr>
      </w:pPr>
      <w:r w:rsidRPr="00BF4F46">
        <w:rPr>
          <w:rFonts w:ascii="Candara" w:hAnsi="Candara" w:cs="Arial"/>
        </w:rPr>
        <w:t xml:space="preserve">doprowadzi do dokonania </w:t>
      </w:r>
      <w:r w:rsidR="00F704D1">
        <w:rPr>
          <w:rFonts w:ascii="Candara" w:hAnsi="Candara" w:cs="Arial"/>
        </w:rPr>
        <w:t xml:space="preserve">– jeśli jest to przewidziane obowiązującymi przepisami prawa - </w:t>
      </w:r>
      <w:r w:rsidRPr="00BF4F46">
        <w:rPr>
          <w:rFonts w:ascii="Candara" w:hAnsi="Candara" w:cs="Arial"/>
        </w:rPr>
        <w:t xml:space="preserve">odbioru wykonanych </w:t>
      </w:r>
      <w:r w:rsidR="00F704D1">
        <w:rPr>
          <w:rFonts w:ascii="Candara" w:hAnsi="Candara" w:cs="Arial"/>
        </w:rPr>
        <w:t xml:space="preserve">Robót przez odpowiednie organy, </w:t>
      </w:r>
      <w:r w:rsidRPr="00BF4F46">
        <w:rPr>
          <w:rFonts w:ascii="Candara" w:hAnsi="Candara" w:cs="Arial"/>
        </w:rPr>
        <w:t xml:space="preserve">a stosowne dokumenty przekaże Zamawiającemu najpóźniej w przeddzień zgłoszenia </w:t>
      </w:r>
      <w:r w:rsidR="00452FBB" w:rsidRPr="00BF4F46">
        <w:rPr>
          <w:rFonts w:ascii="Candara" w:hAnsi="Candara" w:cs="Arial"/>
        </w:rPr>
        <w:t>Robót</w:t>
      </w:r>
      <w:r w:rsidRPr="00BF4F46">
        <w:rPr>
          <w:rFonts w:ascii="Candara" w:hAnsi="Candara" w:cs="Arial"/>
        </w:rPr>
        <w:t xml:space="preserve"> do odbioru końcowego;</w:t>
      </w:r>
    </w:p>
    <w:p w14:paraId="416D16BA" w14:textId="038FBFCA" w:rsidR="005A7F62" w:rsidRPr="00BF4F46" w:rsidRDefault="00E83B79" w:rsidP="00A111C5">
      <w:pPr>
        <w:numPr>
          <w:ilvl w:val="0"/>
          <w:numId w:val="33"/>
        </w:numPr>
        <w:tabs>
          <w:tab w:val="clear" w:pos="2490"/>
          <w:tab w:val="left" w:pos="851"/>
          <w:tab w:val="num" w:pos="1078"/>
          <w:tab w:val="left" w:pos="5245"/>
        </w:tabs>
        <w:spacing w:line="276" w:lineRule="auto"/>
        <w:ind w:left="851" w:hanging="425"/>
        <w:jc w:val="both"/>
        <w:rPr>
          <w:rFonts w:ascii="Candara" w:hAnsi="Candara" w:cs="Arial"/>
        </w:rPr>
      </w:pPr>
      <w:r w:rsidRPr="00BF4F46">
        <w:rPr>
          <w:rFonts w:ascii="Candara" w:hAnsi="Candara" w:cs="Arial"/>
        </w:rPr>
        <w:t xml:space="preserve">dokona wywozu wszystkich zdemontowanych elementów znajdujących się na terenie budowy, z wyjątkiem elementów wskazanych przez Zamawiającego, które Wykonawca zobowiązany jest przekazać Zamawiającemu, a w przypadkach wymaganych przepisami prawa, dokona ich utylizacji i przekaże Zamawiającemu stosowne dokumenty, potwierdzające utylizację, najpóźniej w przeddzień zgłoszenia </w:t>
      </w:r>
      <w:r w:rsidR="00452FBB" w:rsidRPr="00BF4F46">
        <w:rPr>
          <w:rFonts w:ascii="Candara" w:hAnsi="Candara" w:cs="Arial"/>
        </w:rPr>
        <w:t>Robót</w:t>
      </w:r>
      <w:bookmarkStart w:id="2" w:name="OLE_LINK6"/>
      <w:bookmarkStart w:id="3" w:name="OLE_LINK7"/>
      <w:r w:rsidR="00A111C5" w:rsidRPr="00BF4F46">
        <w:rPr>
          <w:rFonts w:ascii="Candara" w:hAnsi="Candara" w:cs="Arial"/>
        </w:rPr>
        <w:t xml:space="preserve"> do odbioru końcowego</w:t>
      </w:r>
      <w:r w:rsidR="005A7F62" w:rsidRPr="00BF4F46">
        <w:rPr>
          <w:rFonts w:ascii="Candara" w:hAnsi="Candara" w:cs="Arial"/>
        </w:rPr>
        <w:t>.</w:t>
      </w:r>
      <w:bookmarkEnd w:id="2"/>
      <w:bookmarkEnd w:id="3"/>
    </w:p>
    <w:p w14:paraId="17914FB2" w14:textId="77777777" w:rsidR="00E83B79" w:rsidRPr="00BF4F46" w:rsidRDefault="00E83B79" w:rsidP="00F01A8B">
      <w:pPr>
        <w:numPr>
          <w:ilvl w:val="0"/>
          <w:numId w:val="15"/>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Wykonawca zobowiązuje się:</w:t>
      </w:r>
    </w:p>
    <w:p w14:paraId="3CAB0EA6" w14:textId="77777777" w:rsidR="00E83B79" w:rsidRPr="00BF4F46" w:rsidRDefault="00E83B79" w:rsidP="00F01A8B">
      <w:pPr>
        <w:numPr>
          <w:ilvl w:val="2"/>
          <w:numId w:val="15"/>
        </w:numPr>
        <w:tabs>
          <w:tab w:val="clear" w:pos="1078"/>
          <w:tab w:val="num" w:pos="851"/>
          <w:tab w:val="left" w:pos="5245"/>
        </w:tabs>
        <w:spacing w:line="276" w:lineRule="auto"/>
        <w:ind w:left="851" w:hanging="425"/>
        <w:jc w:val="both"/>
        <w:rPr>
          <w:rFonts w:ascii="Candara" w:hAnsi="Candara" w:cs="Arial"/>
        </w:rPr>
      </w:pPr>
      <w:r w:rsidRPr="00BF4F46">
        <w:rPr>
          <w:rFonts w:ascii="Candara" w:hAnsi="Candara" w:cs="Arial"/>
        </w:rPr>
        <w:t xml:space="preserve">wykonać przedmiot Umowy bez wstrzymania ruchu w Obiekcie; </w:t>
      </w:r>
    </w:p>
    <w:p w14:paraId="095DBC84" w14:textId="77777777" w:rsidR="00E83B79" w:rsidRPr="00BF4F46" w:rsidRDefault="00E83B79" w:rsidP="00F01A8B">
      <w:pPr>
        <w:numPr>
          <w:ilvl w:val="2"/>
          <w:numId w:val="15"/>
        </w:numPr>
        <w:tabs>
          <w:tab w:val="clear" w:pos="1078"/>
          <w:tab w:val="num" w:pos="851"/>
          <w:tab w:val="left" w:pos="5245"/>
        </w:tabs>
        <w:spacing w:line="276" w:lineRule="auto"/>
        <w:ind w:left="851" w:hanging="425"/>
        <w:jc w:val="both"/>
        <w:rPr>
          <w:rFonts w:ascii="Candara" w:hAnsi="Candara" w:cs="Arial"/>
        </w:rPr>
      </w:pPr>
      <w:r w:rsidRPr="00BF4F46">
        <w:rPr>
          <w:rFonts w:ascii="Candara" w:hAnsi="Candara" w:cs="Arial"/>
        </w:rPr>
        <w:t>wykonać przedmiot Umowy w sposób niedezorganizujący pracy w Obiekcie;</w:t>
      </w:r>
    </w:p>
    <w:p w14:paraId="1BB2EB93" w14:textId="63DE725A" w:rsidR="00E83B79" w:rsidRPr="00BF4F46" w:rsidRDefault="00E83B79" w:rsidP="00F01A8B">
      <w:pPr>
        <w:numPr>
          <w:ilvl w:val="2"/>
          <w:numId w:val="15"/>
        </w:numPr>
        <w:tabs>
          <w:tab w:val="clear" w:pos="1078"/>
          <w:tab w:val="num" w:pos="851"/>
          <w:tab w:val="left" w:pos="5245"/>
        </w:tabs>
        <w:spacing w:line="276" w:lineRule="auto"/>
        <w:ind w:left="851" w:hanging="425"/>
        <w:jc w:val="both"/>
        <w:rPr>
          <w:rFonts w:ascii="Candara" w:hAnsi="Candara" w:cs="Arial"/>
        </w:rPr>
      </w:pPr>
      <w:r w:rsidRPr="00BF4F46">
        <w:rPr>
          <w:rFonts w:ascii="Candara" w:hAnsi="Candara" w:cs="Arial"/>
        </w:rPr>
        <w:t xml:space="preserve">nie pozbawiać Obiektu dostaw mediów na okres dłuższy niż to wynika z koniecznych uwarunkowań technologicznych i uwarunkowań określonych w pkt </w:t>
      </w:r>
      <w:r w:rsidR="00BF4F46">
        <w:rPr>
          <w:rFonts w:ascii="Candara" w:hAnsi="Candara" w:cs="Arial"/>
        </w:rPr>
        <w:t>4</w:t>
      </w:r>
      <w:r w:rsidRPr="00BF4F46">
        <w:rPr>
          <w:rFonts w:ascii="Candara" w:hAnsi="Candara" w:cs="Arial"/>
        </w:rPr>
        <w:t>;</w:t>
      </w:r>
    </w:p>
    <w:p w14:paraId="3A041F46" w14:textId="77777777" w:rsidR="00E83B79" w:rsidRPr="00BF4F46" w:rsidRDefault="00E83B79" w:rsidP="00F01A8B">
      <w:pPr>
        <w:numPr>
          <w:ilvl w:val="2"/>
          <w:numId w:val="15"/>
        </w:numPr>
        <w:tabs>
          <w:tab w:val="clear" w:pos="1078"/>
          <w:tab w:val="num" w:pos="851"/>
          <w:tab w:val="left" w:pos="5245"/>
        </w:tabs>
        <w:spacing w:line="276" w:lineRule="auto"/>
        <w:ind w:left="851" w:hanging="425"/>
        <w:jc w:val="both"/>
        <w:rPr>
          <w:rFonts w:ascii="Candara" w:hAnsi="Candara" w:cs="Arial"/>
        </w:rPr>
      </w:pPr>
      <w:r w:rsidRPr="00BF4F46">
        <w:rPr>
          <w:rFonts w:ascii="Candara" w:hAnsi="Candara" w:cs="Arial"/>
        </w:rPr>
        <w:t>wykonać przedmiot Umowy w taki sposób, aby brak dostawy energii elektrycznej dla Obiektu występował, co najwyżej w jedną sobotę lub niedzielę, po uzgodnieniu tego terminu z Zamawiającym.</w:t>
      </w:r>
    </w:p>
    <w:p w14:paraId="4B309519" w14:textId="40264790" w:rsidR="00E83B79" w:rsidRPr="00BF4F46" w:rsidRDefault="00E83B79" w:rsidP="003169B0">
      <w:pPr>
        <w:numPr>
          <w:ilvl w:val="0"/>
          <w:numId w:val="15"/>
        </w:numPr>
        <w:spacing w:line="276" w:lineRule="auto"/>
        <w:jc w:val="both"/>
        <w:rPr>
          <w:rFonts w:ascii="Candara" w:hAnsi="Candara" w:cs="Arial"/>
          <w:color w:val="000000" w:themeColor="text1"/>
        </w:rPr>
      </w:pPr>
      <w:r w:rsidRPr="00BF4F46">
        <w:rPr>
          <w:rFonts w:ascii="Candara" w:hAnsi="Candara" w:cs="Arial"/>
        </w:rPr>
        <w:t>Wykonawca odpowiada za zabezpieczenie terenu budowy oraz za zapewnienie warunków bezpieczeństwa i higieny pracy na tym terenie</w:t>
      </w:r>
      <w:r w:rsidRPr="00BF4F46">
        <w:rPr>
          <w:rFonts w:ascii="Candara" w:hAnsi="Candara" w:cs="Arial"/>
          <w:color w:val="000000" w:themeColor="text1"/>
        </w:rPr>
        <w:t>.</w:t>
      </w:r>
      <w:r w:rsidR="000B41F9" w:rsidRPr="00BF4F46">
        <w:rPr>
          <w:rFonts w:ascii="Candara" w:hAnsi="Candara" w:cs="Arial"/>
          <w:color w:val="000000" w:themeColor="text1"/>
        </w:rPr>
        <w:t xml:space="preserve"> </w:t>
      </w:r>
      <w:r w:rsidR="003169B0" w:rsidRPr="00BF4F46">
        <w:rPr>
          <w:rFonts w:ascii="Candara" w:hAnsi="Candara" w:cs="Arial"/>
          <w:color w:val="000000" w:themeColor="text1"/>
        </w:rPr>
        <w:t xml:space="preserve">Jednocześnie Wykonawca zobowiązany jest zapewnić ciągłość komunikacyjną dla osób poruszających się na terenie </w:t>
      </w:r>
      <w:r w:rsidR="000608E5" w:rsidRPr="00BF4F46">
        <w:rPr>
          <w:rFonts w:ascii="Candara" w:hAnsi="Candara" w:cs="Arial"/>
          <w:color w:val="000000" w:themeColor="text1"/>
        </w:rPr>
        <w:t>obiektu</w:t>
      </w:r>
      <w:r w:rsidR="003169B0" w:rsidRPr="00BF4F46">
        <w:rPr>
          <w:rFonts w:ascii="Candara" w:hAnsi="Candara" w:cs="Arial"/>
          <w:color w:val="000000" w:themeColor="text1"/>
        </w:rPr>
        <w:t>.</w:t>
      </w:r>
    </w:p>
    <w:p w14:paraId="21D4C3AA" w14:textId="77777777" w:rsidR="00E83B79" w:rsidRPr="00BF4F46" w:rsidRDefault="00E83B79" w:rsidP="00F01A8B">
      <w:pPr>
        <w:numPr>
          <w:ilvl w:val="0"/>
          <w:numId w:val="15"/>
        </w:numPr>
        <w:tabs>
          <w:tab w:val="clear" w:pos="454"/>
          <w:tab w:val="num" w:pos="426"/>
        </w:tabs>
        <w:spacing w:line="276" w:lineRule="auto"/>
        <w:ind w:left="426" w:hanging="426"/>
        <w:jc w:val="both"/>
        <w:rPr>
          <w:rFonts w:ascii="Candara" w:hAnsi="Candara" w:cs="Arial"/>
        </w:rPr>
      </w:pPr>
      <w:r w:rsidRPr="00BF4F46">
        <w:rPr>
          <w:rFonts w:ascii="Candara" w:hAnsi="Candara" w:cs="Arial"/>
          <w:color w:val="000000" w:themeColor="text1"/>
        </w:rPr>
        <w:t>Wykonawca ponosi odpowiedzialność za jakość</w:t>
      </w:r>
      <w:r w:rsidRPr="00BF4F46">
        <w:rPr>
          <w:rFonts w:ascii="Candara" w:hAnsi="Candara" w:cs="Arial"/>
        </w:rPr>
        <w:t xml:space="preserve"> wykonywanych Robót oraz za jakość zastosowanych </w:t>
      </w:r>
      <w:r w:rsidR="00DC20EF" w:rsidRPr="00BF4F46">
        <w:rPr>
          <w:rFonts w:ascii="Candara" w:hAnsi="Candara" w:cs="Arial"/>
        </w:rPr>
        <w:t>urządzeń i materiałów</w:t>
      </w:r>
      <w:r w:rsidRPr="00BF4F46">
        <w:rPr>
          <w:rFonts w:ascii="Candara" w:hAnsi="Candara" w:cs="Arial"/>
        </w:rPr>
        <w:t>.</w:t>
      </w:r>
    </w:p>
    <w:p w14:paraId="7A631397" w14:textId="77777777" w:rsidR="00E83B79" w:rsidRPr="00BF4F46" w:rsidRDefault="00E83B79" w:rsidP="00F01A8B">
      <w:pPr>
        <w:numPr>
          <w:ilvl w:val="0"/>
          <w:numId w:val="15"/>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Wykonawca oświadcza i potwierdza, że:</w:t>
      </w:r>
    </w:p>
    <w:p w14:paraId="45F388F5" w14:textId="77777777" w:rsidR="00E83B79" w:rsidRPr="00BF4F46" w:rsidRDefault="00E83B79" w:rsidP="00241093">
      <w:pPr>
        <w:numPr>
          <w:ilvl w:val="0"/>
          <w:numId w:val="39"/>
        </w:numPr>
        <w:tabs>
          <w:tab w:val="clear" w:pos="454"/>
          <w:tab w:val="num" w:pos="851"/>
          <w:tab w:val="left" w:pos="5245"/>
        </w:tabs>
        <w:spacing w:line="276" w:lineRule="auto"/>
        <w:ind w:left="851" w:hanging="425"/>
        <w:jc w:val="both"/>
        <w:rPr>
          <w:rFonts w:ascii="Candara" w:hAnsi="Candara" w:cs="Arial"/>
        </w:rPr>
      </w:pPr>
      <w:r w:rsidRPr="00BF4F46">
        <w:rPr>
          <w:rFonts w:ascii="Candara" w:hAnsi="Candara" w:cs="Arial"/>
        </w:rPr>
        <w:t>jest podmiotem zarejestrowanym oraz prowadzącym działalność gospodarczą zgodnie z prawem polskim oraz że osoby reprezentujące Wykonawcę są uprawnione do jego reprezentacji;</w:t>
      </w:r>
    </w:p>
    <w:p w14:paraId="2AD9F7A5" w14:textId="77777777" w:rsidR="00E83B79" w:rsidRPr="00BF4F46" w:rsidRDefault="00E83B79" w:rsidP="00241093">
      <w:pPr>
        <w:numPr>
          <w:ilvl w:val="0"/>
          <w:numId w:val="39"/>
        </w:numPr>
        <w:tabs>
          <w:tab w:val="clear" w:pos="454"/>
          <w:tab w:val="num" w:pos="851"/>
          <w:tab w:val="left" w:pos="5245"/>
        </w:tabs>
        <w:spacing w:line="276" w:lineRule="auto"/>
        <w:ind w:left="851" w:hanging="425"/>
        <w:jc w:val="both"/>
        <w:rPr>
          <w:rFonts w:ascii="Candara" w:hAnsi="Candara" w:cs="Arial"/>
        </w:rPr>
      </w:pPr>
      <w:r w:rsidRPr="00BF4F46">
        <w:rPr>
          <w:rFonts w:ascii="Candara" w:hAnsi="Candara" w:cs="Arial"/>
        </w:rPr>
        <w:t>nie toczy się wobec niego postępowanie upadłościowe ani naprawcze, nie ogłoszono jego upadłości ani nie otwarto postępowania naprawczego oraz że według najlepszej wiedzy Wykonawcy nie zachodzą przesłanki do wszczęcia takiego postępowania w stosunku do niego;</w:t>
      </w:r>
    </w:p>
    <w:p w14:paraId="06FE4A37" w14:textId="77777777" w:rsidR="00E83B79" w:rsidRPr="00BF4F46" w:rsidRDefault="00E83B79" w:rsidP="00241093">
      <w:pPr>
        <w:numPr>
          <w:ilvl w:val="0"/>
          <w:numId w:val="39"/>
        </w:numPr>
        <w:tabs>
          <w:tab w:val="clear" w:pos="454"/>
          <w:tab w:val="num" w:pos="851"/>
          <w:tab w:val="left" w:pos="5245"/>
        </w:tabs>
        <w:spacing w:line="276" w:lineRule="auto"/>
        <w:ind w:left="851" w:hanging="425"/>
        <w:jc w:val="both"/>
        <w:rPr>
          <w:rFonts w:ascii="Candara" w:hAnsi="Candara" w:cs="Arial"/>
        </w:rPr>
      </w:pPr>
      <w:r w:rsidRPr="00BF4F46">
        <w:rPr>
          <w:rFonts w:ascii="Candara" w:hAnsi="Candara" w:cs="Arial"/>
        </w:rPr>
        <w:t>posiada niezbędną wiedzę i doświadczenie, potencjał ekonomiczny, techniczny i osobowy do wykonania przedmiotu Umowy;</w:t>
      </w:r>
    </w:p>
    <w:p w14:paraId="56197646" w14:textId="7BA1F332" w:rsidR="00A10B46" w:rsidRPr="00BF4F46" w:rsidRDefault="00C341C6" w:rsidP="00241093">
      <w:pPr>
        <w:numPr>
          <w:ilvl w:val="0"/>
          <w:numId w:val="39"/>
        </w:numPr>
        <w:tabs>
          <w:tab w:val="clear" w:pos="454"/>
          <w:tab w:val="num" w:pos="851"/>
          <w:tab w:val="left" w:pos="5245"/>
        </w:tabs>
        <w:spacing w:line="276" w:lineRule="auto"/>
        <w:ind w:left="851" w:hanging="425"/>
        <w:jc w:val="both"/>
        <w:rPr>
          <w:rFonts w:ascii="Candara" w:hAnsi="Candara" w:cs="Arial"/>
        </w:rPr>
      </w:pPr>
      <w:r w:rsidRPr="00BF4F46">
        <w:rPr>
          <w:rFonts w:ascii="Candara" w:hAnsi="Candara" w:cs="Arial"/>
        </w:rPr>
        <w:t>posiada</w:t>
      </w:r>
      <w:r w:rsidR="004C2C33" w:rsidRPr="00BF4F46">
        <w:rPr>
          <w:rFonts w:ascii="Candara" w:hAnsi="Candara" w:cs="Arial"/>
        </w:rPr>
        <w:t xml:space="preserve"> ubezpieczenie</w:t>
      </w:r>
      <w:r w:rsidR="00E83B79" w:rsidRPr="00BF4F46">
        <w:rPr>
          <w:rFonts w:ascii="Candara" w:hAnsi="Candara" w:cs="Arial"/>
        </w:rPr>
        <w:t xml:space="preserve"> odpowiedzialności cywilnej </w:t>
      </w:r>
      <w:r w:rsidR="00DF15CA" w:rsidRPr="00BF4F46">
        <w:rPr>
          <w:rFonts w:ascii="Candara" w:hAnsi="Candara" w:cs="Arial"/>
        </w:rPr>
        <w:t xml:space="preserve">w zakresie prowadzonej działalności związanej z przedmiotem Umowy </w:t>
      </w:r>
      <w:r w:rsidR="00E83B79" w:rsidRPr="00BF4F46">
        <w:rPr>
          <w:rFonts w:ascii="Candara" w:hAnsi="Candara" w:cs="Arial"/>
        </w:rPr>
        <w:t xml:space="preserve">na </w:t>
      </w:r>
      <w:r w:rsidR="00DF15CA" w:rsidRPr="00BF4F46">
        <w:rPr>
          <w:rFonts w:ascii="Candara" w:hAnsi="Candara" w:cs="Arial"/>
        </w:rPr>
        <w:t>sumę gwarancyjną</w:t>
      </w:r>
      <w:r w:rsidR="00E83B79" w:rsidRPr="00BF4F46">
        <w:rPr>
          <w:rFonts w:ascii="Candara" w:hAnsi="Candara" w:cs="Arial"/>
        </w:rPr>
        <w:t xml:space="preserve"> </w:t>
      </w:r>
      <w:r w:rsidRPr="00BF4F46">
        <w:rPr>
          <w:rFonts w:ascii="Candara" w:hAnsi="Candara" w:cs="Arial"/>
        </w:rPr>
        <w:t xml:space="preserve">równą co najmniej </w:t>
      </w:r>
      <w:r w:rsidR="00E83B79" w:rsidRPr="00BF4F46">
        <w:rPr>
          <w:rFonts w:ascii="Candara" w:hAnsi="Candara" w:cs="Arial"/>
        </w:rPr>
        <w:t>wartości brutto przedmiotu Umowy</w:t>
      </w:r>
      <w:r w:rsidR="00904CB0" w:rsidRPr="00BF4F46">
        <w:rPr>
          <w:rFonts w:ascii="Candara" w:hAnsi="Candara" w:cs="Arial"/>
        </w:rPr>
        <w:t xml:space="preserve"> określonej </w:t>
      </w:r>
      <w:r w:rsidR="00E83B79" w:rsidRPr="00BF4F46">
        <w:rPr>
          <w:rFonts w:ascii="Candara" w:hAnsi="Candara" w:cs="Arial"/>
        </w:rPr>
        <w:t>w § 8 ust. 1</w:t>
      </w:r>
      <w:r w:rsidR="00D45E94" w:rsidRPr="00BF4F46">
        <w:rPr>
          <w:rFonts w:ascii="Candara" w:hAnsi="Candara" w:cs="Arial"/>
        </w:rPr>
        <w:t xml:space="preserve">, obowiązujące co najmniej w okresie realizacji </w:t>
      </w:r>
      <w:r w:rsidR="00452FBB" w:rsidRPr="00BF4F46">
        <w:rPr>
          <w:rFonts w:ascii="Candara" w:hAnsi="Candara" w:cs="Arial"/>
        </w:rPr>
        <w:t>Robót</w:t>
      </w:r>
      <w:r w:rsidR="00A10B46" w:rsidRPr="00BF4F46">
        <w:rPr>
          <w:rFonts w:ascii="Candara" w:hAnsi="Candara" w:cs="Arial"/>
        </w:rPr>
        <w:t>, zgodnie z poświadczoną ,,za zgodność z oryginałem” przez Wykonawcę kopią dokumentu potwierdzającego posiadanie wymaganego ubezpieczenia przekazaną Zamawiającemu w dniu zawarcia Umowy;</w:t>
      </w:r>
    </w:p>
    <w:p w14:paraId="7B4BE004" w14:textId="06E11ADC" w:rsidR="00A10B46" w:rsidRPr="00BF4F46" w:rsidRDefault="00A10B46" w:rsidP="00241093">
      <w:pPr>
        <w:numPr>
          <w:ilvl w:val="0"/>
          <w:numId w:val="39"/>
        </w:numPr>
        <w:tabs>
          <w:tab w:val="clear" w:pos="454"/>
          <w:tab w:val="num" w:pos="851"/>
          <w:tab w:val="left" w:pos="5245"/>
        </w:tabs>
        <w:spacing w:line="276" w:lineRule="auto"/>
        <w:ind w:left="851" w:hanging="425"/>
        <w:jc w:val="both"/>
        <w:rPr>
          <w:rFonts w:ascii="Candara" w:hAnsi="Candara" w:cs="Arial"/>
        </w:rPr>
      </w:pPr>
      <w:r w:rsidRPr="00BF4F46">
        <w:rPr>
          <w:rFonts w:ascii="Candara" w:hAnsi="Candara" w:cs="Arial"/>
        </w:rPr>
        <w:t xml:space="preserve">zobowiązuje się informować Zamawiającego o każdej zmianie warunków ubezpieczenia, o którym mowa w pkt 4, w szczególności o zawarciu nowej umowy ubezpieczenia lub zmianie okresu ważności umowy ubezpieczenia, opłaceniu poszczególnych rat wymaganej składki ubezpieczeniowej – niezwłocznie, nie później jednak niż w ciągu </w:t>
      </w:r>
      <w:r w:rsidRPr="00BF4F46">
        <w:rPr>
          <w:rFonts w:ascii="Candara" w:hAnsi="Candara" w:cs="Arial"/>
          <w:b/>
        </w:rPr>
        <w:t>3 dni roboczych</w:t>
      </w:r>
      <w:r w:rsidRPr="00BF4F46">
        <w:rPr>
          <w:rFonts w:ascii="Candara" w:hAnsi="Candara" w:cs="Arial"/>
        </w:rPr>
        <w:t xml:space="preserve"> od dokonania takiej zmiany, przedstawiając Zamawiającemu poświadczoną ,,za zgodność z oryginałem” przez Wykonawcę kopię nowego dokumentu potwierdzającego posiadanie przez Wykonawcę wymaganego ubezpieczenia.</w:t>
      </w:r>
    </w:p>
    <w:p w14:paraId="7C1AD492" w14:textId="77777777" w:rsidR="00E83B79" w:rsidRPr="00BF4F46" w:rsidRDefault="00E83B79" w:rsidP="00E83B79">
      <w:pPr>
        <w:keepNext/>
        <w:tabs>
          <w:tab w:val="left" w:pos="5245"/>
        </w:tabs>
        <w:spacing w:line="276" w:lineRule="auto"/>
        <w:jc w:val="center"/>
        <w:rPr>
          <w:rFonts w:ascii="Candara" w:hAnsi="Candara" w:cs="Arial"/>
        </w:rPr>
      </w:pPr>
    </w:p>
    <w:p w14:paraId="2C59E924" w14:textId="7777777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2.</w:t>
      </w:r>
    </w:p>
    <w:p w14:paraId="4A91B94A" w14:textId="51129741" w:rsidR="00995D0E" w:rsidRPr="00BF4F46" w:rsidRDefault="00312BA0" w:rsidP="00995D0E">
      <w:pPr>
        <w:keepNext/>
        <w:tabs>
          <w:tab w:val="left" w:pos="5245"/>
        </w:tabs>
        <w:spacing w:line="276" w:lineRule="auto"/>
        <w:jc w:val="center"/>
        <w:rPr>
          <w:rFonts w:ascii="Candara" w:hAnsi="Candara" w:cs="Arial"/>
        </w:rPr>
      </w:pPr>
      <w:r w:rsidRPr="00BF4F46">
        <w:rPr>
          <w:rFonts w:ascii="Candara" w:hAnsi="Candara" w:cs="Arial"/>
        </w:rPr>
        <w:t>OKRES</w:t>
      </w:r>
      <w:r w:rsidR="00995D0E" w:rsidRPr="00BF4F46">
        <w:rPr>
          <w:rFonts w:ascii="Candara" w:hAnsi="Candara" w:cs="Arial"/>
        </w:rPr>
        <w:t xml:space="preserve"> REALIZACJI PRZEDMIOTU UMOWY</w:t>
      </w:r>
    </w:p>
    <w:p w14:paraId="1051C68C" w14:textId="77777777" w:rsidR="00E83B79" w:rsidRPr="00BF4F46" w:rsidRDefault="00E83B79" w:rsidP="00E83B79">
      <w:pPr>
        <w:keepNext/>
        <w:tabs>
          <w:tab w:val="left" w:pos="5245"/>
        </w:tabs>
        <w:spacing w:line="276" w:lineRule="auto"/>
        <w:jc w:val="center"/>
        <w:rPr>
          <w:rFonts w:ascii="Candara" w:hAnsi="Candara" w:cs="Arial"/>
        </w:rPr>
      </w:pPr>
    </w:p>
    <w:p w14:paraId="79CF52EC" w14:textId="7BE91F9A" w:rsidR="00452FBB" w:rsidRPr="00BF4F46" w:rsidRDefault="00E83B79" w:rsidP="001870E6">
      <w:pPr>
        <w:numPr>
          <w:ilvl w:val="0"/>
          <w:numId w:val="19"/>
        </w:numPr>
        <w:tabs>
          <w:tab w:val="clear" w:pos="1220"/>
          <w:tab w:val="left" w:pos="426"/>
        </w:tabs>
        <w:spacing w:line="276" w:lineRule="auto"/>
        <w:ind w:left="426" w:hanging="426"/>
        <w:jc w:val="both"/>
        <w:rPr>
          <w:rFonts w:ascii="Candara" w:hAnsi="Candara" w:cs="Arial"/>
        </w:rPr>
      </w:pPr>
      <w:r w:rsidRPr="00BF4F46">
        <w:rPr>
          <w:rFonts w:ascii="Candara" w:hAnsi="Candara" w:cs="Arial"/>
        </w:rPr>
        <w:t xml:space="preserve">Wykonawca </w:t>
      </w:r>
      <w:r w:rsidR="00452FBB" w:rsidRPr="00BF4F46">
        <w:rPr>
          <w:rFonts w:ascii="Candara" w:hAnsi="Candara" w:cs="Arial"/>
        </w:rPr>
        <w:t xml:space="preserve">zobowiązuje się do </w:t>
      </w:r>
      <w:r w:rsidRPr="00BF4F46">
        <w:rPr>
          <w:rFonts w:ascii="Candara" w:hAnsi="Candara" w:cs="Arial"/>
        </w:rPr>
        <w:t>wykona</w:t>
      </w:r>
      <w:r w:rsidR="00452FBB" w:rsidRPr="00BF4F46">
        <w:rPr>
          <w:rFonts w:ascii="Candara" w:hAnsi="Candara" w:cs="Arial"/>
        </w:rPr>
        <w:t xml:space="preserve">nia przedmiotu Umowy </w:t>
      </w:r>
      <w:r w:rsidRPr="00BF4F46">
        <w:rPr>
          <w:rFonts w:ascii="Candara" w:hAnsi="Candara" w:cs="Arial"/>
        </w:rPr>
        <w:t>w termin</w:t>
      </w:r>
      <w:r w:rsidR="00BC733C" w:rsidRPr="00BF4F46">
        <w:rPr>
          <w:rFonts w:ascii="Candara" w:hAnsi="Candara" w:cs="Arial"/>
        </w:rPr>
        <w:t xml:space="preserve">ie </w:t>
      </w:r>
      <w:r w:rsidR="00691EA8" w:rsidRPr="00BF4F46">
        <w:rPr>
          <w:rFonts w:ascii="Candara" w:hAnsi="Candara" w:cs="Arial"/>
          <w:b/>
        </w:rPr>
        <w:t>….. dni</w:t>
      </w:r>
      <w:r w:rsidR="00BC733C" w:rsidRPr="00BF4F46">
        <w:rPr>
          <w:rFonts w:ascii="Candara" w:hAnsi="Candara" w:cs="Arial"/>
          <w:b/>
        </w:rPr>
        <w:t>,</w:t>
      </w:r>
      <w:r w:rsidR="00BC733C" w:rsidRPr="00BF4F46">
        <w:rPr>
          <w:rFonts w:ascii="Candara" w:hAnsi="Candara" w:cs="Arial"/>
        </w:rPr>
        <w:t xml:space="preserve"> licząc od dnia zawarcia Umowy</w:t>
      </w:r>
      <w:r w:rsidR="00FE2699" w:rsidRPr="00BF4F46">
        <w:rPr>
          <w:rFonts w:ascii="Candara" w:hAnsi="Candara" w:cs="Arial"/>
        </w:rPr>
        <w:t>,</w:t>
      </w:r>
      <w:r w:rsidR="00691EA8" w:rsidRPr="00BF4F46">
        <w:rPr>
          <w:rFonts w:ascii="Candara" w:hAnsi="Candara" w:cs="Arial"/>
        </w:rPr>
        <w:t xml:space="preserve"> z </w:t>
      </w:r>
      <w:r w:rsidR="00CE4AC3" w:rsidRPr="00BF4F46">
        <w:rPr>
          <w:rFonts w:ascii="Candara" w:hAnsi="Candara" w:cs="Arial"/>
        </w:rPr>
        <w:t>zastrzeżeniem</w:t>
      </w:r>
      <w:r w:rsidR="00FE2699" w:rsidRPr="00BF4F46">
        <w:rPr>
          <w:rFonts w:ascii="Candara" w:hAnsi="Candara" w:cs="Arial"/>
        </w:rPr>
        <w:t xml:space="preserve"> postanowień</w:t>
      </w:r>
      <w:r w:rsidR="00691EA8" w:rsidRPr="00BF4F46">
        <w:rPr>
          <w:rFonts w:ascii="Candara" w:hAnsi="Candara" w:cs="Arial"/>
        </w:rPr>
        <w:t xml:space="preserve"> ust. </w:t>
      </w:r>
      <w:r w:rsidR="00CE4AC3" w:rsidRPr="00BF4F46">
        <w:rPr>
          <w:rFonts w:ascii="Candara" w:hAnsi="Candara" w:cs="Arial"/>
        </w:rPr>
        <w:t>3</w:t>
      </w:r>
      <w:r w:rsidR="002E2E7B" w:rsidRPr="00BF4F46">
        <w:rPr>
          <w:rFonts w:ascii="Candara" w:hAnsi="Candara" w:cs="Arial"/>
        </w:rPr>
        <w:t xml:space="preserve"> </w:t>
      </w:r>
      <w:r w:rsidR="000608E5" w:rsidRPr="00BF4F46">
        <w:rPr>
          <w:rFonts w:ascii="Candara" w:hAnsi="Candara" w:cs="Arial"/>
        </w:rPr>
        <w:t>.</w:t>
      </w:r>
    </w:p>
    <w:p w14:paraId="62E7DA3E" w14:textId="69C23084" w:rsidR="00E83B79" w:rsidRPr="00BF4F46" w:rsidRDefault="00E83B79" w:rsidP="00D301EF">
      <w:pPr>
        <w:numPr>
          <w:ilvl w:val="0"/>
          <w:numId w:val="19"/>
        </w:numPr>
        <w:tabs>
          <w:tab w:val="clear" w:pos="1220"/>
          <w:tab w:val="left" w:pos="426"/>
        </w:tabs>
        <w:spacing w:line="276" w:lineRule="auto"/>
        <w:ind w:left="426" w:hanging="426"/>
        <w:jc w:val="both"/>
        <w:rPr>
          <w:rFonts w:ascii="Candara" w:hAnsi="Candara" w:cs="Arial"/>
        </w:rPr>
      </w:pPr>
      <w:r w:rsidRPr="00BF4F46">
        <w:rPr>
          <w:rFonts w:ascii="Candara" w:hAnsi="Candara" w:cs="Arial"/>
        </w:rPr>
        <w:t xml:space="preserve">Wykonawca </w:t>
      </w:r>
      <w:r w:rsidR="00FE2699" w:rsidRPr="00BF4F46">
        <w:rPr>
          <w:rFonts w:ascii="Candara" w:hAnsi="Candara" w:cs="Arial"/>
        </w:rPr>
        <w:t xml:space="preserve">– </w:t>
      </w:r>
      <w:r w:rsidRPr="00BF4F46">
        <w:rPr>
          <w:rFonts w:ascii="Candara" w:hAnsi="Candara" w:cs="Arial"/>
        </w:rPr>
        <w:t xml:space="preserve">w terminie do </w:t>
      </w:r>
      <w:r w:rsidR="00A111C5" w:rsidRPr="00BF4F46">
        <w:rPr>
          <w:rFonts w:ascii="Candara" w:hAnsi="Candara" w:cs="Arial"/>
          <w:b/>
        </w:rPr>
        <w:t>3</w:t>
      </w:r>
      <w:r w:rsidRPr="00BF4F46">
        <w:rPr>
          <w:rFonts w:ascii="Candara" w:hAnsi="Candara" w:cs="Arial"/>
          <w:b/>
        </w:rPr>
        <w:t xml:space="preserve"> dni</w:t>
      </w:r>
      <w:r w:rsidR="009E1D24" w:rsidRPr="00BF4F46">
        <w:rPr>
          <w:rFonts w:ascii="Candara" w:hAnsi="Candara" w:cs="Arial"/>
          <w:b/>
        </w:rPr>
        <w:t xml:space="preserve"> roboczych</w:t>
      </w:r>
      <w:r w:rsidR="00FE2699" w:rsidRPr="00BF4F46">
        <w:rPr>
          <w:rFonts w:ascii="Candara" w:hAnsi="Candara" w:cs="Arial"/>
        </w:rPr>
        <w:t xml:space="preserve"> licząc od dnia zawarcia Umowy –</w:t>
      </w:r>
      <w:r w:rsidRPr="00BF4F46">
        <w:rPr>
          <w:rFonts w:ascii="Candara" w:hAnsi="Candara" w:cs="Arial"/>
        </w:rPr>
        <w:t xml:space="preserve"> zobowiąz</w:t>
      </w:r>
      <w:r w:rsidR="00540572" w:rsidRPr="00BF4F46">
        <w:rPr>
          <w:rFonts w:ascii="Candara" w:hAnsi="Candara" w:cs="Arial"/>
        </w:rPr>
        <w:t>any jest</w:t>
      </w:r>
      <w:r w:rsidR="00572738" w:rsidRPr="00BF4F46">
        <w:rPr>
          <w:rFonts w:ascii="Candara" w:hAnsi="Candara" w:cs="Arial"/>
        </w:rPr>
        <w:t xml:space="preserve"> </w:t>
      </w:r>
      <w:r w:rsidR="00540572" w:rsidRPr="00BF4F46">
        <w:rPr>
          <w:rFonts w:ascii="Candara" w:hAnsi="Candara" w:cs="Arial"/>
        </w:rPr>
        <w:t>przekazać Zamawiającemu do akceptacji</w:t>
      </w:r>
      <w:r w:rsidRPr="00BF4F46">
        <w:rPr>
          <w:rFonts w:ascii="Candara" w:hAnsi="Candara" w:cs="Arial"/>
        </w:rPr>
        <w:t>:</w:t>
      </w:r>
    </w:p>
    <w:p w14:paraId="3A7925E8" w14:textId="0470A827" w:rsidR="006C4BB6" w:rsidRPr="00BF4F46" w:rsidRDefault="00F70238" w:rsidP="00241093">
      <w:pPr>
        <w:numPr>
          <w:ilvl w:val="0"/>
          <w:numId w:val="28"/>
        </w:numPr>
        <w:tabs>
          <w:tab w:val="left" w:pos="851"/>
        </w:tabs>
        <w:spacing w:line="276" w:lineRule="auto"/>
        <w:ind w:left="851" w:hanging="425"/>
        <w:jc w:val="both"/>
        <w:rPr>
          <w:rFonts w:ascii="Candara" w:hAnsi="Candara" w:cs="Arial"/>
        </w:rPr>
      </w:pPr>
      <w:r w:rsidRPr="00BF4F46">
        <w:rPr>
          <w:rFonts w:ascii="Candara" w:hAnsi="Candara" w:cs="Arial"/>
        </w:rPr>
        <w:t>harmonogram</w:t>
      </w:r>
      <w:r w:rsidR="00E83B79" w:rsidRPr="00BF4F46">
        <w:rPr>
          <w:rFonts w:ascii="Candara" w:hAnsi="Candara" w:cs="Arial"/>
        </w:rPr>
        <w:t xml:space="preserve">, przedstawiający układ chronologiczny wykonania </w:t>
      </w:r>
      <w:r w:rsidR="003C2781" w:rsidRPr="00BF4F46">
        <w:rPr>
          <w:rFonts w:ascii="Candara" w:hAnsi="Candara" w:cs="Arial"/>
        </w:rPr>
        <w:t xml:space="preserve">przedmiotu Umowy </w:t>
      </w:r>
      <w:r w:rsidR="003D130D" w:rsidRPr="00BF4F46">
        <w:rPr>
          <w:rFonts w:ascii="Candara" w:hAnsi="Candara" w:cs="Arial"/>
        </w:rPr>
        <w:t>w </w:t>
      </w:r>
      <w:r w:rsidR="00E83B79" w:rsidRPr="00BF4F46">
        <w:rPr>
          <w:rFonts w:ascii="Candara" w:hAnsi="Candara" w:cs="Arial"/>
        </w:rPr>
        <w:t>zakresie planowanego czasu rozpoczęcia i zakończenia</w:t>
      </w:r>
      <w:r w:rsidR="003C2781" w:rsidRPr="00BF4F46">
        <w:rPr>
          <w:rFonts w:ascii="Candara" w:hAnsi="Candara" w:cs="Arial"/>
        </w:rPr>
        <w:t xml:space="preserve"> Robót</w:t>
      </w:r>
      <w:r w:rsidR="00E83B79" w:rsidRPr="00BF4F46">
        <w:rPr>
          <w:rFonts w:ascii="Candara" w:hAnsi="Candara" w:cs="Arial"/>
        </w:rPr>
        <w:t xml:space="preserve"> oraz przedmiotu i zakresu ich poszczególnych etapów, sporządzony w sposób gwarantujący terminową realizację </w:t>
      </w:r>
      <w:r w:rsidR="003D130D" w:rsidRPr="00BF4F46">
        <w:rPr>
          <w:rFonts w:ascii="Candara" w:hAnsi="Candara" w:cs="Arial"/>
        </w:rPr>
        <w:t>Umowy</w:t>
      </w:r>
      <w:r w:rsidRPr="00BF4F46">
        <w:rPr>
          <w:rFonts w:ascii="Candara" w:hAnsi="Candara" w:cs="Arial"/>
        </w:rPr>
        <w:t>, dalej nazywany „Harmonogramem”</w:t>
      </w:r>
      <w:r w:rsidR="006C4BB6" w:rsidRPr="00BF4F46">
        <w:rPr>
          <w:rFonts w:ascii="Candara" w:hAnsi="Candara" w:cs="Arial"/>
        </w:rPr>
        <w:t>;</w:t>
      </w:r>
    </w:p>
    <w:p w14:paraId="6A72E42B" w14:textId="5F19EBA5" w:rsidR="00572738" w:rsidRPr="00BF4F46" w:rsidRDefault="00D732FC" w:rsidP="00241093">
      <w:pPr>
        <w:numPr>
          <w:ilvl w:val="0"/>
          <w:numId w:val="28"/>
        </w:numPr>
        <w:tabs>
          <w:tab w:val="left" w:pos="851"/>
        </w:tabs>
        <w:spacing w:line="276" w:lineRule="auto"/>
        <w:ind w:left="851" w:hanging="425"/>
        <w:jc w:val="both"/>
        <w:rPr>
          <w:rFonts w:ascii="Candara" w:hAnsi="Candara" w:cs="Arial"/>
        </w:rPr>
      </w:pPr>
      <w:r w:rsidRPr="00BF4F46">
        <w:rPr>
          <w:rFonts w:ascii="Candara" w:hAnsi="Candara" w:cs="Arial"/>
        </w:rPr>
        <w:t>wykaz</w:t>
      </w:r>
      <w:r w:rsidR="006C4BB6" w:rsidRPr="00BF4F46">
        <w:rPr>
          <w:rFonts w:ascii="Candara" w:hAnsi="Candara" w:cs="Arial"/>
        </w:rPr>
        <w:t xml:space="preserve"> osób</w:t>
      </w:r>
      <w:r w:rsidR="004144C0" w:rsidRPr="00BF4F46">
        <w:rPr>
          <w:rFonts w:ascii="Candara" w:hAnsi="Candara" w:cs="Arial"/>
        </w:rPr>
        <w:t xml:space="preserve"> i podmiotów</w:t>
      </w:r>
      <w:r w:rsidR="006C4BB6" w:rsidRPr="00BF4F46">
        <w:rPr>
          <w:rFonts w:ascii="Candara" w:hAnsi="Candara" w:cs="Arial"/>
        </w:rPr>
        <w:t>, które będą uczestniczyć w</w:t>
      </w:r>
      <w:r w:rsidR="00540572" w:rsidRPr="00BF4F46">
        <w:rPr>
          <w:rFonts w:ascii="Candara" w:hAnsi="Candara" w:cs="Arial"/>
        </w:rPr>
        <w:t> realizacji przedmiotu Umowy, w </w:t>
      </w:r>
      <w:r w:rsidR="006C4BB6" w:rsidRPr="00BF4F46">
        <w:rPr>
          <w:rFonts w:ascii="Candara" w:hAnsi="Candara" w:cs="Arial"/>
        </w:rPr>
        <w:t xml:space="preserve">szczególności pracowników </w:t>
      </w:r>
      <w:r w:rsidR="00540572" w:rsidRPr="00BF4F46">
        <w:rPr>
          <w:rFonts w:ascii="Candara" w:hAnsi="Candara" w:cs="Arial"/>
        </w:rPr>
        <w:t xml:space="preserve">i współpracowników </w:t>
      </w:r>
      <w:r w:rsidR="006C4BB6" w:rsidRPr="00BF4F46">
        <w:rPr>
          <w:rFonts w:ascii="Candara" w:hAnsi="Candara" w:cs="Arial"/>
        </w:rPr>
        <w:t xml:space="preserve">Wykonawcy </w:t>
      </w:r>
      <w:r w:rsidR="00540572" w:rsidRPr="00BF4F46">
        <w:rPr>
          <w:rFonts w:ascii="Candara" w:hAnsi="Candara" w:cs="Arial"/>
        </w:rPr>
        <w:t>oraz</w:t>
      </w:r>
      <w:r w:rsidR="006C4BB6" w:rsidRPr="00BF4F46">
        <w:rPr>
          <w:rFonts w:ascii="Candara" w:hAnsi="Candara" w:cs="Arial"/>
        </w:rPr>
        <w:t> podwykonawców, wraz z oświadczeniem</w:t>
      </w:r>
      <w:r w:rsidR="000865EA" w:rsidRPr="00BF4F46">
        <w:rPr>
          <w:rFonts w:ascii="Candara" w:hAnsi="Candara" w:cs="Arial"/>
        </w:rPr>
        <w:t>, że</w:t>
      </w:r>
      <w:r w:rsidR="006C4BB6" w:rsidRPr="00BF4F46">
        <w:rPr>
          <w:rFonts w:ascii="Candara" w:hAnsi="Candara" w:cs="Arial"/>
        </w:rPr>
        <w:t xml:space="preserve"> </w:t>
      </w:r>
      <w:r w:rsidR="000865EA" w:rsidRPr="00BF4F46">
        <w:rPr>
          <w:rFonts w:ascii="Candara" w:hAnsi="Candara" w:cs="Arial"/>
        </w:rPr>
        <w:t>czynności, o których mowa w § 10 ust. 1, wykonywać będą osoby zatrudnione na podstawie umowy o pracę</w:t>
      </w:r>
      <w:r w:rsidR="00D30C66" w:rsidRPr="00BF4F46">
        <w:rPr>
          <w:rFonts w:ascii="Candara" w:hAnsi="Candara" w:cs="Arial"/>
        </w:rPr>
        <w:t>,</w:t>
      </w:r>
      <w:r w:rsidR="00D30C66" w:rsidRPr="00BF4F46">
        <w:rPr>
          <w:rFonts w:ascii="Candara" w:hAnsi="Candara"/>
        </w:rPr>
        <w:t xml:space="preserve"> </w:t>
      </w:r>
      <w:r w:rsidR="00D30C66" w:rsidRPr="00BF4F46">
        <w:rPr>
          <w:rFonts w:ascii="Candara" w:hAnsi="Candara" w:cs="Arial"/>
        </w:rPr>
        <w:t>sporządzon</w:t>
      </w:r>
      <w:r w:rsidR="00816A03" w:rsidRPr="00BF4F46">
        <w:rPr>
          <w:rFonts w:ascii="Candara" w:hAnsi="Candara" w:cs="Arial"/>
        </w:rPr>
        <w:t>y</w:t>
      </w:r>
      <w:r w:rsidR="00D30C66" w:rsidRPr="00BF4F46">
        <w:rPr>
          <w:rFonts w:ascii="Candara" w:hAnsi="Candara" w:cs="Arial"/>
        </w:rPr>
        <w:t xml:space="preserve"> z wykorzystaniem wzoru, który stanowi Załącznik nr </w:t>
      </w:r>
      <w:r w:rsidR="005E1921" w:rsidRPr="00BF4F46">
        <w:rPr>
          <w:rFonts w:ascii="Candara" w:hAnsi="Candara" w:cs="Arial"/>
        </w:rPr>
        <w:t>3</w:t>
      </w:r>
      <w:r w:rsidR="00D30C66" w:rsidRPr="00BF4F46">
        <w:rPr>
          <w:rFonts w:ascii="Candara" w:hAnsi="Candara" w:cs="Arial"/>
        </w:rPr>
        <w:t xml:space="preserve"> do Umowy</w:t>
      </w:r>
      <w:r w:rsidR="003D130D" w:rsidRPr="00BF4F46">
        <w:rPr>
          <w:rFonts w:ascii="Candara" w:hAnsi="Candara" w:cs="Arial"/>
        </w:rPr>
        <w:t>.</w:t>
      </w:r>
    </w:p>
    <w:p w14:paraId="5C95B446" w14:textId="0DF29F07" w:rsidR="000608E5" w:rsidRPr="00BF4F46" w:rsidRDefault="00FE2699" w:rsidP="000608E5">
      <w:pPr>
        <w:numPr>
          <w:ilvl w:val="0"/>
          <w:numId w:val="19"/>
        </w:numPr>
        <w:tabs>
          <w:tab w:val="clear" w:pos="1220"/>
          <w:tab w:val="left" w:pos="426"/>
        </w:tabs>
        <w:spacing w:line="276" w:lineRule="auto"/>
        <w:ind w:left="426" w:hanging="426"/>
        <w:jc w:val="both"/>
        <w:rPr>
          <w:rFonts w:ascii="Candara" w:hAnsi="Candara" w:cs="Arial"/>
        </w:rPr>
      </w:pPr>
      <w:r w:rsidRPr="00BF4F46">
        <w:rPr>
          <w:rFonts w:ascii="Candara" w:hAnsi="Candara" w:cs="Arial"/>
        </w:rPr>
        <w:t xml:space="preserve">Wykonawca – w terminie </w:t>
      </w:r>
      <w:r w:rsidR="00816A03" w:rsidRPr="00BF4F46">
        <w:rPr>
          <w:rFonts w:ascii="Candara" w:hAnsi="Candara" w:cs="Arial"/>
        </w:rPr>
        <w:t>nie dłuższym niż</w:t>
      </w:r>
      <w:r w:rsidRPr="00BF4F46">
        <w:rPr>
          <w:rFonts w:ascii="Candara" w:hAnsi="Candara" w:cs="Arial"/>
        </w:rPr>
        <w:t xml:space="preserve"> </w:t>
      </w:r>
      <w:r w:rsidR="008A15D6">
        <w:rPr>
          <w:rFonts w:ascii="Candara" w:hAnsi="Candara" w:cs="Arial"/>
          <w:b/>
        </w:rPr>
        <w:t>7</w:t>
      </w:r>
      <w:r w:rsidRPr="00BF4F46">
        <w:rPr>
          <w:rFonts w:ascii="Candara" w:hAnsi="Candara" w:cs="Arial"/>
          <w:b/>
        </w:rPr>
        <w:t xml:space="preserve"> dni</w:t>
      </w:r>
      <w:r w:rsidRPr="00BF4F46">
        <w:rPr>
          <w:rFonts w:ascii="Candara" w:hAnsi="Candara" w:cs="Arial"/>
        </w:rPr>
        <w:t>, licząc od dnia zawarcia Umowy – zobowiązany jest do opra</w:t>
      </w:r>
      <w:r w:rsidR="008A15D6">
        <w:rPr>
          <w:rFonts w:ascii="Candara" w:hAnsi="Candara" w:cs="Arial"/>
        </w:rPr>
        <w:t xml:space="preserve">cowania szczegółowej specyfikacji technicznej przedmiotu zamówienia </w:t>
      </w:r>
      <w:r w:rsidRPr="00BF4F46">
        <w:rPr>
          <w:rFonts w:ascii="Candara" w:hAnsi="Candara" w:cs="Arial"/>
        </w:rPr>
        <w:t>i przekazania jej Zamawiającemu do zatwierdzenia. Wykonawca nie może rozpocząć Robót przed dniem zatwierdzenia przez Zamaw</w:t>
      </w:r>
      <w:r w:rsidR="008A15D6">
        <w:rPr>
          <w:rFonts w:ascii="Candara" w:hAnsi="Candara" w:cs="Arial"/>
        </w:rPr>
        <w:t>iającego ostatecznej specyfikacji technicznej urządzeń</w:t>
      </w:r>
      <w:r w:rsidRPr="00BF4F46">
        <w:rPr>
          <w:rFonts w:ascii="Candara" w:hAnsi="Candara" w:cs="Arial"/>
        </w:rPr>
        <w:t>.</w:t>
      </w:r>
    </w:p>
    <w:p w14:paraId="34F10317" w14:textId="6D8DF05D" w:rsidR="005D2B4F" w:rsidRPr="00BF4F46" w:rsidRDefault="005D2B4F" w:rsidP="000608E5">
      <w:pPr>
        <w:numPr>
          <w:ilvl w:val="0"/>
          <w:numId w:val="19"/>
        </w:numPr>
        <w:tabs>
          <w:tab w:val="clear" w:pos="1220"/>
          <w:tab w:val="left" w:pos="426"/>
        </w:tabs>
        <w:spacing w:line="276" w:lineRule="auto"/>
        <w:ind w:left="426" w:hanging="426"/>
        <w:jc w:val="both"/>
        <w:rPr>
          <w:rFonts w:ascii="Candara" w:hAnsi="Candara" w:cs="Arial"/>
        </w:rPr>
      </w:pPr>
      <w:r w:rsidRPr="00BF4F46">
        <w:rPr>
          <w:rFonts w:ascii="Candara" w:hAnsi="Candara" w:cs="Arial"/>
        </w:rPr>
        <w:t xml:space="preserve">Zamawiający w terminie </w:t>
      </w:r>
      <w:r w:rsidRPr="00BF4F46">
        <w:rPr>
          <w:rFonts w:ascii="Candara" w:hAnsi="Candara" w:cs="Arial"/>
          <w:b/>
        </w:rPr>
        <w:t>2 dni roboczych</w:t>
      </w:r>
      <w:r w:rsidRPr="00BF4F46">
        <w:rPr>
          <w:rFonts w:ascii="Candara" w:hAnsi="Candara" w:cs="Arial"/>
        </w:rPr>
        <w:t xml:space="preserve"> od dnia otrzymania dokumentów, o których mowa w </w:t>
      </w:r>
      <w:r w:rsidR="0081760B" w:rsidRPr="00BF4F46">
        <w:rPr>
          <w:rFonts w:ascii="Candara" w:hAnsi="Candara" w:cs="Arial"/>
        </w:rPr>
        <w:t xml:space="preserve">ust. </w:t>
      </w:r>
      <w:r w:rsidRPr="00BF4F46">
        <w:rPr>
          <w:rFonts w:ascii="Candara" w:hAnsi="Candara" w:cs="Arial"/>
        </w:rPr>
        <w:t>2</w:t>
      </w:r>
      <w:r w:rsidR="00FE2699" w:rsidRPr="00BF4F46">
        <w:rPr>
          <w:rFonts w:ascii="Candara" w:hAnsi="Candara" w:cs="Arial"/>
        </w:rPr>
        <w:t xml:space="preserve"> i 3</w:t>
      </w:r>
      <w:r w:rsidRPr="00BF4F46">
        <w:rPr>
          <w:rFonts w:ascii="Candara" w:hAnsi="Candara" w:cs="Arial"/>
        </w:rPr>
        <w:t xml:space="preserve">, </w:t>
      </w:r>
      <w:r w:rsidR="00EE16DE" w:rsidRPr="00BF4F46">
        <w:rPr>
          <w:rFonts w:ascii="Candara" w:hAnsi="Candara" w:cs="Arial"/>
        </w:rPr>
        <w:t>może</w:t>
      </w:r>
      <w:r w:rsidRPr="00BF4F46">
        <w:rPr>
          <w:rFonts w:ascii="Candara" w:hAnsi="Candara" w:cs="Arial"/>
        </w:rPr>
        <w:t xml:space="preserve"> zgł</w:t>
      </w:r>
      <w:r w:rsidR="00EE16DE" w:rsidRPr="00BF4F46">
        <w:rPr>
          <w:rFonts w:ascii="Candara" w:hAnsi="Candara" w:cs="Arial"/>
        </w:rPr>
        <w:t xml:space="preserve">osić </w:t>
      </w:r>
      <w:r w:rsidRPr="00BF4F46">
        <w:rPr>
          <w:rFonts w:ascii="Candara" w:hAnsi="Candara" w:cs="Arial"/>
        </w:rPr>
        <w:t>uwagi</w:t>
      </w:r>
      <w:r w:rsidR="00EE16DE" w:rsidRPr="00BF4F46">
        <w:rPr>
          <w:rFonts w:ascii="Candara" w:hAnsi="Candara" w:cs="Arial"/>
        </w:rPr>
        <w:t>, które Wykonawca zobowiązany jest niezwłocznie uwzględnić</w:t>
      </w:r>
      <w:r w:rsidR="006A1945" w:rsidRPr="00BF4F46">
        <w:rPr>
          <w:rFonts w:ascii="Candara" w:hAnsi="Candara" w:cs="Arial"/>
        </w:rPr>
        <w:t xml:space="preserve"> i </w:t>
      </w:r>
      <w:r w:rsidR="00971CC3" w:rsidRPr="00BF4F46">
        <w:rPr>
          <w:rFonts w:ascii="Candara" w:hAnsi="Candara" w:cs="Arial"/>
        </w:rPr>
        <w:t>przekazać poprawione dokumenty Zamawiającemu</w:t>
      </w:r>
      <w:r w:rsidR="00402822" w:rsidRPr="00BF4F46">
        <w:rPr>
          <w:rFonts w:ascii="Candara" w:hAnsi="Candara"/>
        </w:rPr>
        <w:t xml:space="preserve"> </w:t>
      </w:r>
      <w:r w:rsidR="00402822" w:rsidRPr="00BF4F46">
        <w:rPr>
          <w:rFonts w:ascii="Candara" w:hAnsi="Candara" w:cs="Arial"/>
        </w:rPr>
        <w:t xml:space="preserve">nie później niż w terminie </w:t>
      </w:r>
      <w:r w:rsidR="006A1945" w:rsidRPr="00BF4F46">
        <w:rPr>
          <w:rFonts w:ascii="Candara" w:hAnsi="Candara" w:cs="Arial"/>
          <w:b/>
        </w:rPr>
        <w:t>2 d</w:t>
      </w:r>
      <w:r w:rsidR="00402822" w:rsidRPr="00BF4F46">
        <w:rPr>
          <w:rFonts w:ascii="Candara" w:hAnsi="Candara" w:cs="Arial"/>
          <w:b/>
        </w:rPr>
        <w:t>ni roboczych</w:t>
      </w:r>
      <w:r w:rsidR="00402822" w:rsidRPr="00BF4F46">
        <w:rPr>
          <w:rFonts w:ascii="Candara" w:hAnsi="Candara" w:cs="Arial"/>
        </w:rPr>
        <w:t xml:space="preserve"> od otrzymania uwag</w:t>
      </w:r>
      <w:r w:rsidRPr="00BF4F46">
        <w:rPr>
          <w:rFonts w:ascii="Candara" w:hAnsi="Candara" w:cs="Arial"/>
        </w:rPr>
        <w:t xml:space="preserve">. </w:t>
      </w:r>
      <w:r w:rsidR="00961AAB" w:rsidRPr="00BF4F46">
        <w:rPr>
          <w:rFonts w:ascii="Candara" w:hAnsi="Candara" w:cs="Arial"/>
        </w:rPr>
        <w:t xml:space="preserve">Ponownie obowiązuje procedura zgłaszania i wprowadzania uwag przewidziana w zdaniu poprzednim. </w:t>
      </w:r>
      <w:r w:rsidRPr="00BF4F46">
        <w:rPr>
          <w:rFonts w:ascii="Candara" w:hAnsi="Candara" w:cs="Arial"/>
        </w:rPr>
        <w:t>Jeżeli Zamawiający nie z</w:t>
      </w:r>
      <w:r w:rsidR="006A1945" w:rsidRPr="00BF4F46">
        <w:rPr>
          <w:rFonts w:ascii="Candara" w:hAnsi="Candara" w:cs="Arial"/>
        </w:rPr>
        <w:t>głosi uwag w </w:t>
      </w:r>
      <w:r w:rsidRPr="00BF4F46">
        <w:rPr>
          <w:rFonts w:ascii="Candara" w:hAnsi="Candara" w:cs="Arial"/>
        </w:rPr>
        <w:t>wyznaczonym terminie, przedłożon</w:t>
      </w:r>
      <w:r w:rsidR="00511079" w:rsidRPr="00BF4F46">
        <w:rPr>
          <w:rFonts w:ascii="Candara" w:hAnsi="Candara" w:cs="Arial"/>
        </w:rPr>
        <w:t xml:space="preserve">e dokumenty </w:t>
      </w:r>
      <w:r w:rsidRPr="00BF4F46">
        <w:rPr>
          <w:rFonts w:ascii="Candara" w:hAnsi="Candara" w:cs="Arial"/>
        </w:rPr>
        <w:t>uważa się za za</w:t>
      </w:r>
      <w:r w:rsidR="00511079" w:rsidRPr="00BF4F46">
        <w:rPr>
          <w:rFonts w:ascii="Candara" w:hAnsi="Candara" w:cs="Arial"/>
        </w:rPr>
        <w:t>akceptowane</w:t>
      </w:r>
      <w:r w:rsidRPr="00BF4F46">
        <w:rPr>
          <w:rFonts w:ascii="Candara" w:hAnsi="Candara" w:cs="Arial"/>
        </w:rPr>
        <w:t xml:space="preserve">. </w:t>
      </w:r>
    </w:p>
    <w:p w14:paraId="1940AF14" w14:textId="7FEF96CA" w:rsidR="00511079" w:rsidRPr="00BF4F46" w:rsidRDefault="00511079" w:rsidP="00A111C5">
      <w:pPr>
        <w:numPr>
          <w:ilvl w:val="0"/>
          <w:numId w:val="19"/>
        </w:numPr>
        <w:tabs>
          <w:tab w:val="clear" w:pos="1220"/>
          <w:tab w:val="num" w:pos="426"/>
        </w:tabs>
        <w:spacing w:line="276" w:lineRule="auto"/>
        <w:ind w:left="426" w:hanging="426"/>
        <w:jc w:val="both"/>
        <w:rPr>
          <w:rFonts w:ascii="Candara" w:hAnsi="Candara" w:cs="Arial"/>
        </w:rPr>
      </w:pPr>
      <w:r w:rsidRPr="00BF4F46">
        <w:rPr>
          <w:rFonts w:ascii="Candara" w:hAnsi="Candara" w:cs="Arial"/>
        </w:rPr>
        <w:t>Zamawiający przekaże Wykonawcy teren</w:t>
      </w:r>
      <w:r w:rsidR="00E00E65" w:rsidRPr="00BF4F46">
        <w:rPr>
          <w:rFonts w:ascii="Candara" w:hAnsi="Candara" w:cs="Arial"/>
        </w:rPr>
        <w:t>, na którym będą prowadzone Roboty, tj. szyb</w:t>
      </w:r>
      <w:r w:rsidR="000608E5" w:rsidRPr="00BF4F46">
        <w:rPr>
          <w:rFonts w:ascii="Candara" w:hAnsi="Candara" w:cs="Arial"/>
        </w:rPr>
        <w:t>y</w:t>
      </w:r>
      <w:r w:rsidR="00E00E65" w:rsidRPr="00BF4F46">
        <w:rPr>
          <w:rFonts w:ascii="Candara" w:hAnsi="Candara" w:cs="Arial"/>
        </w:rPr>
        <w:t xml:space="preserve"> istniejąc</w:t>
      </w:r>
      <w:r w:rsidR="000608E5" w:rsidRPr="00BF4F46">
        <w:rPr>
          <w:rFonts w:ascii="Candara" w:hAnsi="Candara" w:cs="Arial"/>
        </w:rPr>
        <w:t>ych</w:t>
      </w:r>
      <w:r w:rsidR="00E00E65" w:rsidRPr="00BF4F46">
        <w:rPr>
          <w:rFonts w:ascii="Candara" w:hAnsi="Candara" w:cs="Arial"/>
        </w:rPr>
        <w:t xml:space="preserve"> dźwig</w:t>
      </w:r>
      <w:r w:rsidR="000608E5" w:rsidRPr="00BF4F46">
        <w:rPr>
          <w:rFonts w:ascii="Candara" w:hAnsi="Candara" w:cs="Arial"/>
        </w:rPr>
        <w:t>ów osobowych</w:t>
      </w:r>
      <w:r w:rsidR="00E278F9">
        <w:rPr>
          <w:rFonts w:ascii="Candara" w:hAnsi="Candara" w:cs="Arial"/>
        </w:rPr>
        <w:t xml:space="preserve"> oraz</w:t>
      </w:r>
      <w:r w:rsidR="000608E5" w:rsidRPr="00BF4F46">
        <w:rPr>
          <w:rFonts w:ascii="Candara" w:hAnsi="Candara" w:cs="Arial"/>
        </w:rPr>
        <w:t xml:space="preserve"> ich </w:t>
      </w:r>
      <w:r w:rsidR="00E00E65" w:rsidRPr="00BF4F46">
        <w:rPr>
          <w:rFonts w:ascii="Candara" w:hAnsi="Candara" w:cs="Arial"/>
        </w:rPr>
        <w:t>maszynowni</w:t>
      </w:r>
      <w:r w:rsidR="000608E5" w:rsidRPr="00BF4F46">
        <w:rPr>
          <w:rFonts w:ascii="Candara" w:hAnsi="Candara" w:cs="Arial"/>
        </w:rPr>
        <w:t>e</w:t>
      </w:r>
      <w:r w:rsidR="00E00E65" w:rsidRPr="00BF4F46">
        <w:rPr>
          <w:rFonts w:ascii="Candara" w:hAnsi="Candara" w:cs="Arial"/>
        </w:rPr>
        <w:t>, nazywany dalej „terenem</w:t>
      </w:r>
      <w:r w:rsidRPr="00BF4F46">
        <w:rPr>
          <w:rFonts w:ascii="Candara" w:hAnsi="Candara" w:cs="Arial"/>
        </w:rPr>
        <w:t xml:space="preserve"> budowy</w:t>
      </w:r>
      <w:r w:rsidR="00E00E65" w:rsidRPr="00BF4F46">
        <w:rPr>
          <w:rFonts w:ascii="Candara" w:hAnsi="Candara" w:cs="Arial"/>
        </w:rPr>
        <w:t>”,</w:t>
      </w:r>
      <w:r w:rsidRPr="00BF4F46">
        <w:rPr>
          <w:rFonts w:ascii="Candara" w:hAnsi="Candara" w:cs="Arial"/>
        </w:rPr>
        <w:t xml:space="preserve"> w ciągu </w:t>
      </w:r>
      <w:r w:rsidR="00A111C5" w:rsidRPr="00BF4F46">
        <w:rPr>
          <w:rFonts w:ascii="Candara" w:hAnsi="Candara" w:cs="Arial"/>
          <w:b/>
        </w:rPr>
        <w:t>2</w:t>
      </w:r>
      <w:r w:rsidRPr="00BF4F46">
        <w:rPr>
          <w:rFonts w:ascii="Candara" w:hAnsi="Candara" w:cs="Arial"/>
          <w:b/>
        </w:rPr>
        <w:t xml:space="preserve"> dni roboczych </w:t>
      </w:r>
      <w:r w:rsidR="00A111C5" w:rsidRPr="00BF4F46">
        <w:rPr>
          <w:rFonts w:ascii="Candara" w:hAnsi="Candara" w:cs="Arial"/>
        </w:rPr>
        <w:t>od dnia</w:t>
      </w:r>
      <w:r w:rsidRPr="00BF4F46">
        <w:rPr>
          <w:rFonts w:ascii="Candara" w:hAnsi="Candara" w:cs="Arial"/>
        </w:rPr>
        <w:t xml:space="preserve"> </w:t>
      </w:r>
      <w:r w:rsidR="00A111C5" w:rsidRPr="00BF4F46">
        <w:rPr>
          <w:rFonts w:ascii="Candara" w:hAnsi="Candara" w:cs="Arial"/>
        </w:rPr>
        <w:t>zatwierdzenia przez Zamawiającego ostatecznej Dokumentacji projektowej</w:t>
      </w:r>
      <w:r w:rsidR="00AE01FE" w:rsidRPr="00BF4F46">
        <w:rPr>
          <w:rFonts w:ascii="Candara" w:hAnsi="Candara" w:cs="Arial"/>
        </w:rPr>
        <w:t>, co zostanie potwierdzone protokołem sporządzonym w formie pisemnej</w:t>
      </w:r>
      <w:r w:rsidRPr="00BF4F46">
        <w:rPr>
          <w:rFonts w:ascii="Candara" w:hAnsi="Candara" w:cs="Arial"/>
        </w:rPr>
        <w:t xml:space="preserve">. </w:t>
      </w:r>
    </w:p>
    <w:p w14:paraId="0CC304B9" w14:textId="04ECFB6E" w:rsidR="00E83B79" w:rsidRPr="00BF4F46" w:rsidRDefault="00E83B79" w:rsidP="00241093">
      <w:pPr>
        <w:numPr>
          <w:ilvl w:val="0"/>
          <w:numId w:val="19"/>
        </w:numPr>
        <w:tabs>
          <w:tab w:val="clear" w:pos="1220"/>
          <w:tab w:val="left" w:pos="426"/>
        </w:tabs>
        <w:spacing w:line="276" w:lineRule="auto"/>
        <w:ind w:left="426" w:hanging="426"/>
        <w:jc w:val="both"/>
        <w:rPr>
          <w:rFonts w:ascii="Candara" w:hAnsi="Candara" w:cs="Arial"/>
        </w:rPr>
      </w:pPr>
      <w:r w:rsidRPr="00BF4F46">
        <w:rPr>
          <w:rFonts w:ascii="Candara" w:hAnsi="Candara" w:cs="Arial"/>
        </w:rPr>
        <w:t>Od dnia przejęcia terenu budowy, Wykonawca odpowiada za stan oraz za odpowiednie zabezpieczenie przekazanego terenu budowy.</w:t>
      </w:r>
    </w:p>
    <w:p w14:paraId="0C581CEB" w14:textId="2578BC05" w:rsidR="000016E9" w:rsidRPr="00BF4F46" w:rsidRDefault="000016E9" w:rsidP="00241093">
      <w:pPr>
        <w:numPr>
          <w:ilvl w:val="0"/>
          <w:numId w:val="19"/>
        </w:numPr>
        <w:tabs>
          <w:tab w:val="clear" w:pos="1220"/>
          <w:tab w:val="num" w:pos="426"/>
        </w:tabs>
        <w:suppressAutoHyphens/>
        <w:spacing w:line="276" w:lineRule="auto"/>
        <w:ind w:left="426" w:hanging="426"/>
        <w:jc w:val="both"/>
        <w:rPr>
          <w:rFonts w:ascii="Candara" w:hAnsi="Candara"/>
        </w:rPr>
      </w:pPr>
      <w:r w:rsidRPr="00BF4F46">
        <w:rPr>
          <w:rFonts w:ascii="Candara" w:hAnsi="Candara"/>
        </w:rPr>
        <w:t xml:space="preserve">Harmonogram, o którym mowa w ust. 2 pkt </w:t>
      </w:r>
      <w:r w:rsidR="00851F3E" w:rsidRPr="00BF4F46">
        <w:rPr>
          <w:rFonts w:ascii="Candara" w:hAnsi="Candara"/>
        </w:rPr>
        <w:t>1</w:t>
      </w:r>
      <w:r w:rsidRPr="00BF4F46">
        <w:rPr>
          <w:rFonts w:ascii="Candara" w:hAnsi="Candara"/>
        </w:rPr>
        <w:t>, może podlegać aktualizacji na wniosek każdej ze Stron w zakresie przesunięcia terminów realizacji poszczególnych czynności wskazanych w</w:t>
      </w:r>
      <w:r w:rsidR="00F70238" w:rsidRPr="00BF4F46">
        <w:rPr>
          <w:rFonts w:ascii="Candara" w:hAnsi="Candara"/>
        </w:rPr>
        <w:t> </w:t>
      </w:r>
      <w:r w:rsidRPr="00BF4F46">
        <w:rPr>
          <w:rFonts w:ascii="Candara" w:hAnsi="Candara"/>
        </w:rPr>
        <w:t>Harmonogramie, z zastrzeżeniem</w:t>
      </w:r>
      <w:r w:rsidR="00E278F9">
        <w:rPr>
          <w:rFonts w:ascii="Candara" w:hAnsi="Candara"/>
        </w:rPr>
        <w:t>,</w:t>
      </w:r>
      <w:r w:rsidRPr="00BF4F46">
        <w:rPr>
          <w:rFonts w:ascii="Candara" w:hAnsi="Candara"/>
        </w:rPr>
        <w:t xml:space="preserve"> że zmiana ta nie może prowadzić do zmiany terminu wykonania przedmiotu Umowy, o którym mowa w </w:t>
      </w:r>
      <w:r w:rsidR="00413C90" w:rsidRPr="00BF4F46">
        <w:rPr>
          <w:rFonts w:ascii="Candara" w:hAnsi="Candara"/>
        </w:rPr>
        <w:t>u</w:t>
      </w:r>
      <w:r w:rsidRPr="00BF4F46">
        <w:rPr>
          <w:rFonts w:ascii="Candara" w:hAnsi="Candara"/>
        </w:rPr>
        <w:t>st. 1.</w:t>
      </w:r>
      <w:r w:rsidR="00413C90" w:rsidRPr="00BF4F46">
        <w:rPr>
          <w:rFonts w:ascii="Candara" w:hAnsi="Candara"/>
        </w:rPr>
        <w:t xml:space="preserve"> Postanowienia ust. </w:t>
      </w:r>
      <w:r w:rsidR="00CE4AC3" w:rsidRPr="00BF4F46">
        <w:rPr>
          <w:rFonts w:ascii="Candara" w:hAnsi="Candara"/>
        </w:rPr>
        <w:t>4</w:t>
      </w:r>
      <w:r w:rsidR="00413C90" w:rsidRPr="00BF4F46">
        <w:rPr>
          <w:rFonts w:ascii="Candara" w:hAnsi="Candara"/>
        </w:rPr>
        <w:t xml:space="preserve"> stosuje się odpowiednio.</w:t>
      </w:r>
      <w:r w:rsidR="00010C8C" w:rsidRPr="00BF4F46">
        <w:rPr>
          <w:rFonts w:ascii="Candara" w:hAnsi="Candara"/>
        </w:rPr>
        <w:t xml:space="preserve"> </w:t>
      </w:r>
      <w:r w:rsidRPr="00BF4F46">
        <w:rPr>
          <w:rFonts w:ascii="Candara" w:hAnsi="Candara"/>
        </w:rPr>
        <w:t xml:space="preserve">Zaktualizowany Harmonogram, po zaakceptowaniu przez Zamawiającego, staje się wiążący dla Stron. </w:t>
      </w:r>
    </w:p>
    <w:p w14:paraId="2B5A2BDE" w14:textId="1D494E52" w:rsidR="000016E9" w:rsidRPr="00BF4F46" w:rsidRDefault="000016E9" w:rsidP="00241093">
      <w:pPr>
        <w:numPr>
          <w:ilvl w:val="0"/>
          <w:numId w:val="19"/>
        </w:numPr>
        <w:tabs>
          <w:tab w:val="clear" w:pos="1220"/>
          <w:tab w:val="num" w:pos="426"/>
        </w:tabs>
        <w:suppressAutoHyphens/>
        <w:spacing w:line="276" w:lineRule="auto"/>
        <w:ind w:left="426" w:hanging="426"/>
        <w:jc w:val="both"/>
        <w:rPr>
          <w:rFonts w:ascii="Candara" w:hAnsi="Candara"/>
        </w:rPr>
      </w:pPr>
      <w:r w:rsidRPr="00BF4F46">
        <w:rPr>
          <w:rFonts w:ascii="Candara" w:hAnsi="Candara"/>
        </w:rPr>
        <w:t xml:space="preserve">Jeżeli z przyczyn leżących po stronie Wykonawcy faktyczny postęp Robót będzie obiektywnie zagrażał terminowi wykonania całości Robót, Wykonawca nie dotrzyma któregokolwiek z terminów określonych w Harmonogramie lub zajdą inne istotne odstępstwa od Harmonogramu, na żądanie Zamawiającego Wykonawca, w terminie </w:t>
      </w:r>
      <w:r w:rsidRPr="00BF4F46">
        <w:rPr>
          <w:rFonts w:ascii="Candara" w:hAnsi="Candara"/>
          <w:b/>
        </w:rPr>
        <w:t>3</w:t>
      </w:r>
      <w:r w:rsidR="00010C8C" w:rsidRPr="00BF4F46">
        <w:rPr>
          <w:rFonts w:ascii="Candara" w:hAnsi="Candara"/>
          <w:b/>
        </w:rPr>
        <w:t xml:space="preserve"> d</w:t>
      </w:r>
      <w:r w:rsidRPr="00BF4F46">
        <w:rPr>
          <w:rFonts w:ascii="Candara" w:hAnsi="Candara"/>
          <w:b/>
        </w:rPr>
        <w:t>ni roboczych</w:t>
      </w:r>
      <w:r w:rsidRPr="00BF4F46">
        <w:rPr>
          <w:rFonts w:ascii="Candara" w:hAnsi="Candara"/>
        </w:rPr>
        <w:t xml:space="preserve"> od otrzymania żądania, przedstawi Zamawiającemu do akceptacji projekt </w:t>
      </w:r>
      <w:r w:rsidR="00010C8C" w:rsidRPr="00BF4F46">
        <w:rPr>
          <w:rFonts w:ascii="Candara" w:hAnsi="Candara"/>
        </w:rPr>
        <w:t>p</w:t>
      </w:r>
      <w:r w:rsidRPr="00BF4F46">
        <w:rPr>
          <w:rFonts w:ascii="Candara" w:hAnsi="Candara"/>
        </w:rPr>
        <w:t xml:space="preserve">lanu naprawczego. Postanowienia ust. </w:t>
      </w:r>
      <w:r w:rsidR="00CE4AC3" w:rsidRPr="00BF4F46">
        <w:rPr>
          <w:rFonts w:ascii="Candara" w:hAnsi="Candara"/>
        </w:rPr>
        <w:t>4</w:t>
      </w:r>
      <w:r w:rsidRPr="00BF4F46">
        <w:rPr>
          <w:rFonts w:ascii="Candara" w:hAnsi="Candara"/>
        </w:rPr>
        <w:t xml:space="preserve"> stosuje się odpowiednio.</w:t>
      </w:r>
    </w:p>
    <w:p w14:paraId="3D51B739" w14:textId="6D931E36" w:rsidR="000016E9" w:rsidRPr="00BF4F46" w:rsidRDefault="000016E9" w:rsidP="00241093">
      <w:pPr>
        <w:numPr>
          <w:ilvl w:val="0"/>
          <w:numId w:val="19"/>
        </w:numPr>
        <w:tabs>
          <w:tab w:val="clear" w:pos="1220"/>
          <w:tab w:val="num" w:pos="426"/>
        </w:tabs>
        <w:suppressAutoHyphens/>
        <w:spacing w:line="276" w:lineRule="auto"/>
        <w:ind w:left="426" w:hanging="426"/>
        <w:jc w:val="both"/>
        <w:rPr>
          <w:rFonts w:ascii="Candara" w:hAnsi="Candara"/>
        </w:rPr>
      </w:pPr>
      <w:r w:rsidRPr="00BF4F46">
        <w:rPr>
          <w:rFonts w:ascii="Candara" w:hAnsi="Candara"/>
        </w:rPr>
        <w:t xml:space="preserve">Plan naprawczy powinien przewidywać reorganizację sposobu wykonywania Robót poprzez zwiększenie zaangażowania sprzętu, personelu, </w:t>
      </w:r>
      <w:r w:rsidR="00010C8C" w:rsidRPr="00BF4F46">
        <w:rPr>
          <w:rFonts w:ascii="Candara" w:hAnsi="Candara"/>
        </w:rPr>
        <w:t>p</w:t>
      </w:r>
      <w:r w:rsidRPr="00BF4F46">
        <w:rPr>
          <w:rFonts w:ascii="Candara" w:hAnsi="Candara"/>
        </w:rPr>
        <w:t>odwykonawców lub zasobów finansowych Wykonawcy w celu wykonania niezrealizowanych dotychczas Robót w terminach określonych w Harmonogramie. Wykonawcy nie przysługuje z tego tytułu dodatkowe wynagrodzenie.</w:t>
      </w:r>
    </w:p>
    <w:p w14:paraId="3098D2AD" w14:textId="020286E7" w:rsidR="00E83B79" w:rsidRPr="00BF4F46" w:rsidRDefault="00E83B79" w:rsidP="00241093">
      <w:pPr>
        <w:numPr>
          <w:ilvl w:val="0"/>
          <w:numId w:val="19"/>
        </w:numPr>
        <w:tabs>
          <w:tab w:val="left" w:pos="426"/>
        </w:tabs>
        <w:spacing w:line="276" w:lineRule="auto"/>
        <w:ind w:left="426" w:hanging="426"/>
        <w:jc w:val="both"/>
        <w:rPr>
          <w:rFonts w:ascii="Candara" w:hAnsi="Candara" w:cs="Arial"/>
        </w:rPr>
      </w:pPr>
      <w:r w:rsidRPr="00BF4F46">
        <w:rPr>
          <w:rFonts w:ascii="Candara" w:hAnsi="Candara" w:cs="Arial"/>
        </w:rPr>
        <w:t>Przez wykonanie przedmiotu Umowy, rozumie się wykonanie Robót zgodnie z postanowi</w:t>
      </w:r>
      <w:r w:rsidR="00C32D10">
        <w:rPr>
          <w:rFonts w:ascii="Candara" w:hAnsi="Candara" w:cs="Arial"/>
        </w:rPr>
        <w:t>eniami Umowy, specyfikacją techniczną</w:t>
      </w:r>
      <w:r w:rsidRPr="00BF4F46">
        <w:rPr>
          <w:rFonts w:ascii="Candara" w:hAnsi="Candara" w:cs="Arial"/>
        </w:rPr>
        <w:t xml:space="preserve">, </w:t>
      </w:r>
      <w:r w:rsidR="00C32D10">
        <w:rPr>
          <w:rFonts w:ascii="Candara" w:hAnsi="Candara" w:cs="Arial"/>
        </w:rPr>
        <w:t xml:space="preserve">opisem przedmiotu zamówienia,  </w:t>
      </w:r>
      <w:r w:rsidRPr="00BF4F46">
        <w:rPr>
          <w:rFonts w:ascii="Candara" w:hAnsi="Candara" w:cs="Arial"/>
        </w:rPr>
        <w:t>obowiązującymi przepisami, normami, zasadami wiedzy technicznej</w:t>
      </w:r>
      <w:r w:rsidR="00C32D10">
        <w:rPr>
          <w:rFonts w:ascii="Candara" w:hAnsi="Candara" w:cs="Arial"/>
        </w:rPr>
        <w:t>, dobrej praktyki</w:t>
      </w:r>
      <w:r w:rsidRPr="00BF4F46">
        <w:rPr>
          <w:rFonts w:ascii="Candara" w:hAnsi="Candara" w:cs="Arial"/>
        </w:rPr>
        <w:t xml:space="preserve"> </w:t>
      </w:r>
      <w:r w:rsidR="00C32D10">
        <w:rPr>
          <w:rFonts w:ascii="Candara" w:hAnsi="Candara" w:cs="Arial"/>
        </w:rPr>
        <w:br/>
      </w:r>
      <w:r w:rsidRPr="00BF4F46">
        <w:rPr>
          <w:rFonts w:ascii="Candara" w:hAnsi="Candara" w:cs="Arial"/>
        </w:rPr>
        <w:t>i sztuki budowlanej</w:t>
      </w:r>
      <w:r w:rsidR="00380042">
        <w:rPr>
          <w:rFonts w:ascii="Candara" w:hAnsi="Candara" w:cs="Arial"/>
        </w:rPr>
        <w:t xml:space="preserve">, w szczególności uzyskanie dopuszczenia do użytkowania przez UDT </w:t>
      </w:r>
      <w:r w:rsidRPr="00BF4F46">
        <w:rPr>
          <w:rFonts w:ascii="Candara" w:hAnsi="Candara" w:cs="Arial"/>
        </w:rPr>
        <w:t xml:space="preserve">oraz wypełnienie przez Wykonawcę postanowień określonych w § 1 ust. </w:t>
      </w:r>
      <w:r w:rsidR="00A111C5" w:rsidRPr="00BF4F46">
        <w:rPr>
          <w:rFonts w:ascii="Candara" w:hAnsi="Candara" w:cs="Arial"/>
        </w:rPr>
        <w:t>5</w:t>
      </w:r>
      <w:r w:rsidRPr="00BF4F46">
        <w:rPr>
          <w:rFonts w:ascii="Candara" w:hAnsi="Candara" w:cs="Arial"/>
        </w:rPr>
        <w:t xml:space="preserve"> i dokonanie przez Zamawiającego odbioru końcowego Robót </w:t>
      </w:r>
      <w:r w:rsidR="0067782A" w:rsidRPr="00BF4F46">
        <w:rPr>
          <w:rFonts w:ascii="Candara" w:hAnsi="Candara" w:cs="Arial"/>
        </w:rPr>
        <w:t>bez żadnych uwag, co </w:t>
      </w:r>
      <w:r w:rsidRPr="00BF4F46">
        <w:rPr>
          <w:rFonts w:ascii="Candara" w:hAnsi="Candara" w:cs="Arial"/>
        </w:rPr>
        <w:t xml:space="preserve">zostanie potwierdzone Protokołem Odbioru sporządzonym w formie pisemnej, według wzoru stanowiącego Załącznik nr </w:t>
      </w:r>
      <w:r w:rsidR="00032903">
        <w:rPr>
          <w:rFonts w:ascii="Candara" w:hAnsi="Candara" w:cs="Arial"/>
        </w:rPr>
        <w:t>6</w:t>
      </w:r>
      <w:r w:rsidRPr="00BF4F46">
        <w:rPr>
          <w:rFonts w:ascii="Candara" w:hAnsi="Candara" w:cs="Arial"/>
        </w:rPr>
        <w:t xml:space="preserve"> do Umowy. </w:t>
      </w:r>
    </w:p>
    <w:p w14:paraId="71D6FA6C" w14:textId="77777777" w:rsidR="00E83B79" w:rsidRPr="00BF4F46" w:rsidRDefault="00E83B79" w:rsidP="00E83B79">
      <w:pPr>
        <w:tabs>
          <w:tab w:val="left" w:pos="5245"/>
        </w:tabs>
        <w:spacing w:line="276" w:lineRule="auto"/>
        <w:jc w:val="center"/>
        <w:rPr>
          <w:rFonts w:ascii="Candara" w:hAnsi="Candara" w:cs="Arial"/>
        </w:rPr>
      </w:pPr>
    </w:p>
    <w:p w14:paraId="5F51EC0B" w14:textId="7777777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3.</w:t>
      </w:r>
    </w:p>
    <w:p w14:paraId="0AA12C52" w14:textId="4F384F98" w:rsidR="007E059C" w:rsidRPr="00BF4F46" w:rsidRDefault="00E70FBB" w:rsidP="00E83B79">
      <w:pPr>
        <w:keepNext/>
        <w:tabs>
          <w:tab w:val="left" w:pos="5245"/>
        </w:tabs>
        <w:spacing w:line="276" w:lineRule="auto"/>
        <w:jc w:val="center"/>
        <w:rPr>
          <w:rFonts w:ascii="Candara" w:hAnsi="Candara" w:cs="Arial"/>
        </w:rPr>
      </w:pPr>
      <w:r w:rsidRPr="00BF4F46">
        <w:rPr>
          <w:rFonts w:ascii="Candara" w:hAnsi="Candara" w:cs="Arial"/>
        </w:rPr>
        <w:t>OŚWIADCZENIA I ZOBOWIĄZANIA ZAMAWIAJĄCEGO</w:t>
      </w:r>
      <w:r w:rsidR="00CF34E1" w:rsidRPr="00BF4F46">
        <w:rPr>
          <w:rFonts w:ascii="Candara" w:hAnsi="Candara" w:cs="Arial"/>
        </w:rPr>
        <w:t xml:space="preserve"> ORAZ PRZEDSTAWICIELE ZAMAWIAJĄCEGO</w:t>
      </w:r>
    </w:p>
    <w:p w14:paraId="31E66C1E" w14:textId="77777777" w:rsidR="00E70FBB" w:rsidRPr="00BF4F46" w:rsidRDefault="00E70FBB" w:rsidP="00E83B79">
      <w:pPr>
        <w:keepNext/>
        <w:tabs>
          <w:tab w:val="left" w:pos="5245"/>
        </w:tabs>
        <w:spacing w:line="276" w:lineRule="auto"/>
        <w:jc w:val="center"/>
        <w:rPr>
          <w:rFonts w:ascii="Candara" w:hAnsi="Candara" w:cs="Arial"/>
        </w:rPr>
      </w:pPr>
    </w:p>
    <w:p w14:paraId="7F51B5F5" w14:textId="77777777" w:rsidR="00E83B79" w:rsidRPr="00BF4F46" w:rsidRDefault="00E83B79" w:rsidP="00F01A8B">
      <w:pPr>
        <w:numPr>
          <w:ilvl w:val="0"/>
          <w:numId w:val="16"/>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Zamawiający oświadcza, że: </w:t>
      </w:r>
    </w:p>
    <w:p w14:paraId="7CBE85D7" w14:textId="77777777" w:rsidR="00E83B79" w:rsidRPr="00BF4F46" w:rsidRDefault="00E83B79" w:rsidP="00241093">
      <w:pPr>
        <w:numPr>
          <w:ilvl w:val="0"/>
          <w:numId w:val="29"/>
        </w:numPr>
        <w:tabs>
          <w:tab w:val="left" w:pos="851"/>
        </w:tabs>
        <w:spacing w:line="276" w:lineRule="auto"/>
        <w:ind w:left="851" w:hanging="425"/>
        <w:jc w:val="both"/>
        <w:rPr>
          <w:rFonts w:ascii="Candara" w:hAnsi="Candara" w:cs="Arial"/>
        </w:rPr>
      </w:pPr>
      <w:r w:rsidRPr="00BF4F46">
        <w:rPr>
          <w:rFonts w:ascii="Candara" w:hAnsi="Candara" w:cs="Arial"/>
        </w:rPr>
        <w:t>dysponuje środkami finansowymi zapewniającymi realizację płatności za wykonanie przedmiotu Umowy w terminach i na zasadach określonych w Umowie;</w:t>
      </w:r>
    </w:p>
    <w:p w14:paraId="34218377" w14:textId="08977037" w:rsidR="00E83B79" w:rsidRPr="00BF4F46" w:rsidRDefault="00E83B79" w:rsidP="00241093">
      <w:pPr>
        <w:numPr>
          <w:ilvl w:val="0"/>
          <w:numId w:val="29"/>
        </w:numPr>
        <w:tabs>
          <w:tab w:val="left" w:pos="851"/>
        </w:tabs>
        <w:spacing w:line="276" w:lineRule="auto"/>
        <w:ind w:left="851" w:hanging="425"/>
        <w:jc w:val="both"/>
        <w:rPr>
          <w:rFonts w:ascii="Candara" w:hAnsi="Candara" w:cs="Arial"/>
        </w:rPr>
      </w:pPr>
      <w:r w:rsidRPr="00BF4F46">
        <w:rPr>
          <w:rFonts w:ascii="Candara" w:hAnsi="Candara" w:cs="Arial"/>
        </w:rPr>
        <w:t xml:space="preserve">przedstawicielami Zamawiającego </w:t>
      </w:r>
      <w:r w:rsidR="00012C79" w:rsidRPr="00BF4F46">
        <w:rPr>
          <w:rFonts w:ascii="Candara" w:hAnsi="Candara" w:cs="Arial"/>
        </w:rPr>
        <w:t xml:space="preserve">w sprawach związanych z realizacją przedmiotu Umowy </w:t>
      </w:r>
      <w:r w:rsidR="00443173" w:rsidRPr="00BF4F46">
        <w:rPr>
          <w:rFonts w:ascii="Candara" w:hAnsi="Candara" w:cs="Arial"/>
        </w:rPr>
        <w:t>są</w:t>
      </w:r>
      <w:r w:rsidRPr="00BF4F46">
        <w:rPr>
          <w:rFonts w:ascii="Candara" w:hAnsi="Candara" w:cs="Arial"/>
        </w:rPr>
        <w:t xml:space="preserve">: </w:t>
      </w:r>
    </w:p>
    <w:p w14:paraId="03084F95" w14:textId="3E493533" w:rsidR="00A7373A" w:rsidRPr="00BF4F46" w:rsidRDefault="00380042" w:rsidP="00241093">
      <w:pPr>
        <w:numPr>
          <w:ilvl w:val="4"/>
          <w:numId w:val="39"/>
        </w:numPr>
        <w:tabs>
          <w:tab w:val="left" w:pos="1134"/>
        </w:tabs>
        <w:spacing w:line="276" w:lineRule="auto"/>
        <w:ind w:left="1134" w:hanging="283"/>
        <w:jc w:val="both"/>
        <w:rPr>
          <w:rFonts w:ascii="Candara" w:hAnsi="Candara" w:cs="Arial"/>
        </w:rPr>
      </w:pPr>
      <w:r>
        <w:rPr>
          <w:rFonts w:ascii="Candara" w:hAnsi="Candara" w:cs="Arial"/>
        </w:rPr>
        <w:t>………………………………….</w:t>
      </w:r>
      <w:r w:rsidR="006802BC" w:rsidRPr="00BF4F46">
        <w:rPr>
          <w:rFonts w:ascii="Candara" w:hAnsi="Candara" w:cs="Arial"/>
        </w:rPr>
        <w:t xml:space="preserve"> –</w:t>
      </w:r>
      <w:r w:rsidR="00A53A00" w:rsidRPr="00BF4F46">
        <w:rPr>
          <w:rFonts w:ascii="Candara" w:hAnsi="Candara" w:cs="Arial"/>
        </w:rPr>
        <w:t xml:space="preserve"> </w:t>
      </w:r>
      <w:r w:rsidR="00255AE6">
        <w:rPr>
          <w:rFonts w:ascii="Candara" w:hAnsi="Candara" w:cs="Arial"/>
        </w:rPr>
        <w:t>który upoważniony jest</w:t>
      </w:r>
      <w:r w:rsidR="00A7373A" w:rsidRPr="00BF4F46">
        <w:rPr>
          <w:rFonts w:ascii="Candara" w:hAnsi="Candara" w:cs="Arial"/>
        </w:rPr>
        <w:t xml:space="preserve"> do nadzoru nad realizacją przedmiotu Umowy, a w szczególności do składania oświadczeń w imieniu Zamawiającego, monitorowania stanu realizacji Umowy, zgłaszania w trybie roboczym uwag dotyczących sposobu realizacji przedmiotu Umowy przez Wykonawcę oraz podpisywania Protokoł</w:t>
      </w:r>
      <w:r w:rsidR="00AC56E5" w:rsidRPr="00BF4F46">
        <w:rPr>
          <w:rFonts w:ascii="Candara" w:hAnsi="Candara" w:cs="Arial"/>
        </w:rPr>
        <w:t>u</w:t>
      </w:r>
      <w:r w:rsidR="00A7373A" w:rsidRPr="00BF4F46">
        <w:rPr>
          <w:rFonts w:ascii="Candara" w:hAnsi="Candara" w:cs="Arial"/>
        </w:rPr>
        <w:t xml:space="preserve"> odbioru</w:t>
      </w:r>
      <w:r w:rsidR="00AC56E5" w:rsidRPr="00BF4F46">
        <w:rPr>
          <w:rFonts w:ascii="Candara" w:hAnsi="Candara" w:cs="Arial"/>
        </w:rPr>
        <w:t>,</w:t>
      </w:r>
    </w:p>
    <w:p w14:paraId="72471954" w14:textId="30B16B5C" w:rsidR="00167B99" w:rsidRPr="00BF4F46" w:rsidRDefault="0002112F" w:rsidP="00C3120D">
      <w:pPr>
        <w:numPr>
          <w:ilvl w:val="4"/>
          <w:numId w:val="39"/>
        </w:numPr>
        <w:tabs>
          <w:tab w:val="left" w:pos="1134"/>
        </w:tabs>
        <w:spacing w:line="276" w:lineRule="auto"/>
        <w:ind w:left="1134" w:hanging="283"/>
        <w:jc w:val="both"/>
        <w:rPr>
          <w:rFonts w:ascii="Candara" w:hAnsi="Candara" w:cs="Arial"/>
        </w:rPr>
      </w:pPr>
      <w:r w:rsidRPr="00BF4F46">
        <w:rPr>
          <w:rFonts w:ascii="Candara" w:hAnsi="Candara" w:cs="Arial"/>
        </w:rPr>
        <w:t>Inspektor Nadzoru</w:t>
      </w:r>
      <w:r w:rsidR="00167B99" w:rsidRPr="00BF4F46">
        <w:rPr>
          <w:rFonts w:ascii="Candara" w:hAnsi="Candara" w:cs="Arial"/>
        </w:rPr>
        <w:t>,</w:t>
      </w:r>
      <w:r w:rsidRPr="00BF4F46">
        <w:rPr>
          <w:rFonts w:ascii="Candara" w:hAnsi="Candara" w:cs="Arial"/>
        </w:rPr>
        <w:t xml:space="preserve"> któr</w:t>
      </w:r>
      <w:r w:rsidR="005D6C43" w:rsidRPr="00BF4F46">
        <w:rPr>
          <w:rFonts w:ascii="Candara" w:hAnsi="Candara" w:cs="Arial"/>
        </w:rPr>
        <w:t>y</w:t>
      </w:r>
      <w:r w:rsidRPr="00BF4F46">
        <w:rPr>
          <w:rFonts w:ascii="Candara" w:hAnsi="Candara" w:cs="Arial"/>
        </w:rPr>
        <w:t xml:space="preserve"> działa wobec Wykonawcy w sprawach związanych z realizacją Umowy w granicach wynikających z przepisów </w:t>
      </w:r>
      <w:r w:rsidR="00A111C5" w:rsidRPr="00BF4F46">
        <w:rPr>
          <w:rFonts w:ascii="Candara" w:hAnsi="Candara" w:cs="Arial"/>
        </w:rPr>
        <w:t>prawa.</w:t>
      </w:r>
    </w:p>
    <w:p w14:paraId="00E6571D" w14:textId="56A1AAE5" w:rsidR="0029114E" w:rsidRPr="00BF4F46" w:rsidRDefault="0029114E" w:rsidP="00F01A8B">
      <w:pPr>
        <w:numPr>
          <w:ilvl w:val="0"/>
          <w:numId w:val="16"/>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Kontakt </w:t>
      </w:r>
      <w:r w:rsidR="00851F3E" w:rsidRPr="00BF4F46">
        <w:rPr>
          <w:rFonts w:ascii="Candara" w:hAnsi="Candara" w:cs="Arial"/>
        </w:rPr>
        <w:t xml:space="preserve">z </w:t>
      </w:r>
      <w:r w:rsidRPr="00BF4F46">
        <w:rPr>
          <w:rFonts w:ascii="Candara" w:hAnsi="Candara" w:cs="Arial"/>
        </w:rPr>
        <w:t>Zamawiając</w:t>
      </w:r>
      <w:r w:rsidR="00CC3960" w:rsidRPr="00BF4F46">
        <w:rPr>
          <w:rFonts w:ascii="Candara" w:hAnsi="Candara" w:cs="Arial"/>
        </w:rPr>
        <w:t xml:space="preserve">ym i jego przedstawicielami </w:t>
      </w:r>
      <w:r w:rsidRPr="00BF4F46">
        <w:rPr>
          <w:rFonts w:ascii="Candara" w:hAnsi="Candara" w:cs="Arial"/>
        </w:rPr>
        <w:t xml:space="preserve">odbywa się za pośrednictwem osób wskazanych w ust. </w:t>
      </w:r>
      <w:r w:rsidR="00F57386" w:rsidRPr="00BF4F46">
        <w:rPr>
          <w:rFonts w:ascii="Candara" w:hAnsi="Candara" w:cs="Arial"/>
        </w:rPr>
        <w:t xml:space="preserve">1 </w:t>
      </w:r>
      <w:r w:rsidRPr="00BF4F46">
        <w:rPr>
          <w:rFonts w:ascii="Candara" w:hAnsi="Candara" w:cs="Arial"/>
        </w:rPr>
        <w:t>pkt 2 lit. a</w:t>
      </w:r>
      <w:r w:rsidR="00183A76" w:rsidRPr="00BF4F46">
        <w:rPr>
          <w:rFonts w:ascii="Candara" w:hAnsi="Candara" w:cs="Arial"/>
        </w:rPr>
        <w:t xml:space="preserve"> </w:t>
      </w:r>
      <w:r w:rsidR="003B5C74" w:rsidRPr="00BF4F46">
        <w:rPr>
          <w:rFonts w:ascii="Candara" w:hAnsi="Candara" w:cs="Arial"/>
        </w:rPr>
        <w:t xml:space="preserve">– </w:t>
      </w:r>
      <w:r w:rsidR="00183A76" w:rsidRPr="00BF4F46">
        <w:rPr>
          <w:rFonts w:ascii="Candara" w:hAnsi="Candara" w:cs="Arial"/>
        </w:rPr>
        <w:t xml:space="preserve">na dane </w:t>
      </w:r>
      <w:r w:rsidR="00CD2B39" w:rsidRPr="00BF4F46">
        <w:rPr>
          <w:rFonts w:ascii="Candara" w:hAnsi="Candara" w:cs="Arial"/>
        </w:rPr>
        <w:t>………………………………</w:t>
      </w:r>
      <w:r w:rsidR="00183A76" w:rsidRPr="00BF4F46">
        <w:rPr>
          <w:rFonts w:ascii="Candara" w:hAnsi="Candara" w:cs="Arial"/>
        </w:rPr>
        <w:t xml:space="preserve">: tel.: (22) ………., faks: (22) ………….., e-mail: ……………………, a w razie jego nieobecności na dane </w:t>
      </w:r>
      <w:r w:rsidR="00CD2B39" w:rsidRPr="00BF4F46">
        <w:rPr>
          <w:rFonts w:ascii="Candara" w:hAnsi="Candara" w:cs="Arial"/>
        </w:rPr>
        <w:t>……………………</w:t>
      </w:r>
      <w:r w:rsidR="00360AFF" w:rsidRPr="00BF4F46">
        <w:rPr>
          <w:rFonts w:ascii="Candara" w:hAnsi="Candara" w:cs="Arial"/>
        </w:rPr>
        <w:t xml:space="preserve">: </w:t>
      </w:r>
      <w:r w:rsidR="00183A76" w:rsidRPr="00BF4F46">
        <w:rPr>
          <w:rFonts w:ascii="Candara" w:hAnsi="Candara" w:cs="Arial"/>
        </w:rPr>
        <w:t>tel.: (22) ………., faks: (22) ………….., e-mail: ……………………</w:t>
      </w:r>
    </w:p>
    <w:p w14:paraId="659EE29D" w14:textId="77777777" w:rsidR="00E83B79" w:rsidRPr="00BF4F46" w:rsidRDefault="00E83B79" w:rsidP="00F01A8B">
      <w:pPr>
        <w:numPr>
          <w:ilvl w:val="0"/>
          <w:numId w:val="16"/>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Osoby, o których mowa w ust. 1 pkt 2, nie mają prawa do zaciągania zobowiązań finansowych w imieniu Zamawiającego.</w:t>
      </w:r>
    </w:p>
    <w:p w14:paraId="1B688BCF" w14:textId="77777777" w:rsidR="00E83B79" w:rsidRPr="00BF4F46" w:rsidRDefault="00E83B79" w:rsidP="00F01A8B">
      <w:pPr>
        <w:numPr>
          <w:ilvl w:val="0"/>
          <w:numId w:val="16"/>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Zamawiający nie ponosi odpowiedzialności za mienie Wykonawcy znajdujące się na terenie budowy.</w:t>
      </w:r>
    </w:p>
    <w:p w14:paraId="14C857D2" w14:textId="77777777" w:rsidR="00E83B79" w:rsidRPr="00BF4F46" w:rsidRDefault="00E83B79" w:rsidP="00F01A8B">
      <w:pPr>
        <w:numPr>
          <w:ilvl w:val="0"/>
          <w:numId w:val="16"/>
        </w:numPr>
        <w:tabs>
          <w:tab w:val="clear" w:pos="454"/>
          <w:tab w:val="num" w:pos="426"/>
          <w:tab w:val="left" w:pos="540"/>
        </w:tabs>
        <w:spacing w:line="276" w:lineRule="auto"/>
        <w:ind w:left="426" w:hanging="426"/>
        <w:jc w:val="both"/>
        <w:rPr>
          <w:rFonts w:ascii="Candara" w:hAnsi="Candara" w:cs="Arial"/>
        </w:rPr>
      </w:pPr>
      <w:r w:rsidRPr="00BF4F46">
        <w:rPr>
          <w:rFonts w:ascii="Candara" w:hAnsi="Candara" w:cs="Arial"/>
        </w:rPr>
        <w:t>Zamawiający zobowiązuje się do:</w:t>
      </w:r>
    </w:p>
    <w:p w14:paraId="64DDE209" w14:textId="77777777" w:rsidR="00E83B79" w:rsidRPr="00BF4F46" w:rsidRDefault="00E83B79" w:rsidP="00851F3E">
      <w:pPr>
        <w:numPr>
          <w:ilvl w:val="0"/>
          <w:numId w:val="71"/>
        </w:numPr>
        <w:tabs>
          <w:tab w:val="clear" w:pos="1078"/>
          <w:tab w:val="num" w:pos="851"/>
          <w:tab w:val="num" w:pos="2340"/>
        </w:tabs>
        <w:spacing w:line="276" w:lineRule="auto"/>
        <w:ind w:left="851" w:hanging="425"/>
        <w:jc w:val="both"/>
        <w:rPr>
          <w:rFonts w:ascii="Candara" w:hAnsi="Candara" w:cs="Arial"/>
        </w:rPr>
      </w:pPr>
      <w:r w:rsidRPr="00BF4F46">
        <w:rPr>
          <w:rFonts w:ascii="Candara" w:hAnsi="Candara"/>
        </w:rPr>
        <w:t>dokonania, wymaganych przez właściwe p</w:t>
      </w:r>
      <w:r w:rsidR="002A23BC" w:rsidRPr="00BF4F46">
        <w:rPr>
          <w:rFonts w:ascii="Candara" w:hAnsi="Candara"/>
        </w:rPr>
        <w:t>rzepisy, czynności związanych z </w:t>
      </w:r>
      <w:r w:rsidRPr="00BF4F46">
        <w:rPr>
          <w:rFonts w:ascii="Candara" w:hAnsi="Candara"/>
        </w:rPr>
        <w:t>przygotowaniem i nadzorem inwestorskim Robót w terminach i na zasadach określonych w Umowie;</w:t>
      </w:r>
    </w:p>
    <w:p w14:paraId="2F356FCD" w14:textId="77777777" w:rsidR="00E83B79" w:rsidRPr="00BF4F46" w:rsidRDefault="00E83B79" w:rsidP="00851F3E">
      <w:pPr>
        <w:numPr>
          <w:ilvl w:val="0"/>
          <w:numId w:val="71"/>
        </w:numPr>
        <w:tabs>
          <w:tab w:val="clear" w:pos="1078"/>
          <w:tab w:val="num" w:pos="851"/>
          <w:tab w:val="num" w:pos="2340"/>
        </w:tabs>
        <w:spacing w:line="276" w:lineRule="auto"/>
        <w:ind w:left="851" w:hanging="425"/>
        <w:jc w:val="both"/>
        <w:rPr>
          <w:rFonts w:ascii="Candara" w:hAnsi="Candara" w:cs="Arial"/>
        </w:rPr>
      </w:pPr>
      <w:r w:rsidRPr="00BF4F46">
        <w:rPr>
          <w:rFonts w:ascii="Candara" w:hAnsi="Candara"/>
        </w:rPr>
        <w:t>współdziałania z Wykonawcą w celu zapewnienia należytego wykonania przedmiotu Umowy;</w:t>
      </w:r>
    </w:p>
    <w:p w14:paraId="300EE0F8" w14:textId="77777777" w:rsidR="00E83B79" w:rsidRPr="00BF4F46" w:rsidRDefault="00E83B79" w:rsidP="00851F3E">
      <w:pPr>
        <w:numPr>
          <w:ilvl w:val="0"/>
          <w:numId w:val="71"/>
        </w:numPr>
        <w:tabs>
          <w:tab w:val="clear" w:pos="1078"/>
          <w:tab w:val="num" w:pos="851"/>
          <w:tab w:val="num" w:pos="2340"/>
        </w:tabs>
        <w:spacing w:line="276" w:lineRule="auto"/>
        <w:ind w:left="851" w:hanging="425"/>
        <w:jc w:val="both"/>
        <w:rPr>
          <w:rFonts w:ascii="Candara" w:hAnsi="Candara" w:cs="Arial"/>
        </w:rPr>
      </w:pPr>
      <w:r w:rsidRPr="00BF4F46">
        <w:rPr>
          <w:rFonts w:ascii="Candara" w:hAnsi="Candara" w:cs="Arial"/>
        </w:rPr>
        <w:t>zapewnienia Wykonawcy dostępu do energii elektrycznej i wody, w ilościach niezbędnych do wykonania Robót;</w:t>
      </w:r>
    </w:p>
    <w:p w14:paraId="45D9473C" w14:textId="6EE212A8" w:rsidR="00E83B79" w:rsidRPr="00BF4F46" w:rsidRDefault="00E83B79" w:rsidP="00851F3E">
      <w:pPr>
        <w:numPr>
          <w:ilvl w:val="0"/>
          <w:numId w:val="71"/>
        </w:numPr>
        <w:tabs>
          <w:tab w:val="clear" w:pos="1078"/>
          <w:tab w:val="num" w:pos="851"/>
          <w:tab w:val="num" w:pos="2340"/>
        </w:tabs>
        <w:spacing w:line="276" w:lineRule="auto"/>
        <w:ind w:left="851" w:hanging="425"/>
        <w:jc w:val="both"/>
        <w:rPr>
          <w:rFonts w:ascii="Candara" w:hAnsi="Candara" w:cs="Arial"/>
        </w:rPr>
      </w:pPr>
      <w:r w:rsidRPr="00BF4F46">
        <w:rPr>
          <w:rFonts w:ascii="Candara" w:hAnsi="Candara" w:cs="Arial"/>
        </w:rPr>
        <w:t xml:space="preserve">udostępnienia miejsca przeznaczonego na składowanie narzędzi, </w:t>
      </w:r>
      <w:r w:rsidR="009060C3" w:rsidRPr="00BF4F46">
        <w:rPr>
          <w:rFonts w:ascii="Candara" w:hAnsi="Candara" w:cs="Arial"/>
        </w:rPr>
        <w:t>urządzeń i materiałów</w:t>
      </w:r>
      <w:r w:rsidRPr="00BF4F46">
        <w:rPr>
          <w:rFonts w:ascii="Candara" w:hAnsi="Candara" w:cs="Arial"/>
        </w:rPr>
        <w:t xml:space="preserve">, z uwzględnieniem postanowienia ust. </w:t>
      </w:r>
      <w:r w:rsidR="00B044E7" w:rsidRPr="00BF4F46">
        <w:rPr>
          <w:rFonts w:ascii="Candara" w:hAnsi="Candara" w:cs="Arial"/>
        </w:rPr>
        <w:t>4</w:t>
      </w:r>
      <w:r w:rsidRPr="00BF4F46">
        <w:rPr>
          <w:rFonts w:ascii="Candara" w:hAnsi="Candara" w:cs="Arial"/>
        </w:rPr>
        <w:t>;</w:t>
      </w:r>
    </w:p>
    <w:p w14:paraId="3B8EAB07" w14:textId="77777777" w:rsidR="00E83B79" w:rsidRPr="00BF4F46" w:rsidRDefault="00E83B79" w:rsidP="00851F3E">
      <w:pPr>
        <w:numPr>
          <w:ilvl w:val="0"/>
          <w:numId w:val="71"/>
        </w:numPr>
        <w:tabs>
          <w:tab w:val="clear" w:pos="1078"/>
          <w:tab w:val="num" w:pos="851"/>
          <w:tab w:val="num" w:pos="2340"/>
        </w:tabs>
        <w:spacing w:line="276" w:lineRule="auto"/>
        <w:ind w:left="851" w:hanging="425"/>
        <w:jc w:val="both"/>
        <w:rPr>
          <w:rFonts w:ascii="Candara" w:hAnsi="Candara" w:cs="Arial"/>
        </w:rPr>
      </w:pPr>
      <w:r w:rsidRPr="00BF4F46">
        <w:rPr>
          <w:rFonts w:ascii="Candara" w:hAnsi="Candara" w:cs="Arial"/>
        </w:rPr>
        <w:t>terminowego przystępowania do odbioru Robót.</w:t>
      </w:r>
    </w:p>
    <w:p w14:paraId="1DCA7532" w14:textId="77777777" w:rsidR="004863C9" w:rsidRPr="00BF4F46" w:rsidRDefault="004863C9" w:rsidP="00E83B79">
      <w:pPr>
        <w:keepNext/>
        <w:tabs>
          <w:tab w:val="left" w:pos="5245"/>
        </w:tabs>
        <w:spacing w:line="276" w:lineRule="auto"/>
        <w:jc w:val="center"/>
        <w:rPr>
          <w:rFonts w:ascii="Candara" w:hAnsi="Candara" w:cs="Arial"/>
        </w:rPr>
      </w:pPr>
    </w:p>
    <w:p w14:paraId="2C4FE99C" w14:textId="7F2A88AE"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4.</w:t>
      </w:r>
    </w:p>
    <w:p w14:paraId="1AE84948" w14:textId="3E52685D" w:rsidR="00124140" w:rsidRPr="00BF4F46" w:rsidRDefault="00124140" w:rsidP="00E83B79">
      <w:pPr>
        <w:keepNext/>
        <w:tabs>
          <w:tab w:val="left" w:pos="5245"/>
        </w:tabs>
        <w:spacing w:line="276" w:lineRule="auto"/>
        <w:jc w:val="center"/>
        <w:rPr>
          <w:rFonts w:ascii="Candara" w:hAnsi="Candara" w:cs="Arial"/>
        </w:rPr>
      </w:pPr>
      <w:r w:rsidRPr="00BF4F46">
        <w:rPr>
          <w:rFonts w:ascii="Candara" w:hAnsi="Candara" w:cs="Arial"/>
        </w:rPr>
        <w:t>OŚWIADCZENIA I ZOBOWIĄZANIA WYKONAWCY</w:t>
      </w:r>
      <w:r w:rsidR="00CF34E1" w:rsidRPr="00BF4F46">
        <w:rPr>
          <w:rFonts w:ascii="Candara" w:hAnsi="Candara" w:cs="Arial"/>
        </w:rPr>
        <w:t xml:space="preserve"> ORAZ PERSONEL WYKONAWCY</w:t>
      </w:r>
    </w:p>
    <w:p w14:paraId="10C1D792" w14:textId="77777777" w:rsidR="00E83B79" w:rsidRPr="00BF4F46" w:rsidRDefault="00E83B79" w:rsidP="00E83B79">
      <w:pPr>
        <w:keepNext/>
        <w:tabs>
          <w:tab w:val="left" w:pos="5245"/>
        </w:tabs>
        <w:spacing w:line="276" w:lineRule="auto"/>
        <w:jc w:val="center"/>
        <w:rPr>
          <w:rFonts w:ascii="Candara" w:hAnsi="Candara" w:cs="Arial"/>
        </w:rPr>
      </w:pPr>
    </w:p>
    <w:p w14:paraId="7BAEBA41" w14:textId="163032A8" w:rsidR="00124140" w:rsidRPr="00BF4F46" w:rsidRDefault="00E83B79" w:rsidP="00F01A8B">
      <w:pPr>
        <w:numPr>
          <w:ilvl w:val="0"/>
          <w:numId w:val="17"/>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Wykonawca oświadcza, </w:t>
      </w:r>
      <w:r w:rsidR="0067782A" w:rsidRPr="00BF4F46">
        <w:rPr>
          <w:rFonts w:ascii="Candara" w:hAnsi="Candara" w:cs="Arial"/>
        </w:rPr>
        <w:t>że przedmiot Umowy będzie realizowany przez osoby pos</w:t>
      </w:r>
      <w:r w:rsidR="00380042">
        <w:rPr>
          <w:rFonts w:ascii="Candara" w:hAnsi="Candara" w:cs="Arial"/>
        </w:rPr>
        <w:t>iadające odpowiednie</w:t>
      </w:r>
      <w:r w:rsidR="0067782A" w:rsidRPr="00BF4F46">
        <w:rPr>
          <w:rFonts w:ascii="Candara" w:hAnsi="Candara" w:cs="Arial"/>
        </w:rPr>
        <w:t xml:space="preserve"> kwalifikacje i doświadczenie, dające rękojmię realizacji przedmiotu Umowy na wymaganym przez Zamawiającego poziomie jakości, z udziałem co najmniej osób wskazanych w ust. 2.</w:t>
      </w:r>
    </w:p>
    <w:p w14:paraId="3E61A041" w14:textId="6B4D0CDF" w:rsidR="00122371" w:rsidRPr="00BF4F46" w:rsidRDefault="00122371" w:rsidP="00F01A8B">
      <w:pPr>
        <w:numPr>
          <w:ilvl w:val="0"/>
          <w:numId w:val="17"/>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rPr>
        <w:t xml:space="preserve">Wykonawca ustanawia osoby odpowiedzialne za prawidłowe wykonanie Robót, </w:t>
      </w:r>
      <w:r w:rsidR="008B6AC8" w:rsidRPr="00BF4F46">
        <w:rPr>
          <w:rFonts w:ascii="Candara" w:hAnsi="Candara"/>
        </w:rPr>
        <w:t>za które Wykonawca ponosi odpowiedzialność na zasadach ogólnych i które działają w granicach wynikających z przepisów Prawa budowlanego</w:t>
      </w:r>
      <w:r w:rsidRPr="00BF4F46">
        <w:rPr>
          <w:rFonts w:ascii="Candara" w:hAnsi="Candara"/>
        </w:rPr>
        <w:t>:</w:t>
      </w:r>
    </w:p>
    <w:p w14:paraId="1F3FA589" w14:textId="1E895113" w:rsidR="0020403D" w:rsidRPr="0020403D" w:rsidRDefault="00122371" w:rsidP="0020403D">
      <w:pPr>
        <w:numPr>
          <w:ilvl w:val="1"/>
          <w:numId w:val="49"/>
        </w:numPr>
        <w:suppressAutoHyphens/>
        <w:overflowPunct w:val="0"/>
        <w:autoSpaceDE w:val="0"/>
        <w:spacing w:line="276" w:lineRule="auto"/>
        <w:ind w:left="851" w:hanging="425"/>
        <w:jc w:val="both"/>
        <w:textAlignment w:val="baseline"/>
        <w:rPr>
          <w:rFonts w:ascii="Candara" w:hAnsi="Candara"/>
        </w:rPr>
      </w:pPr>
      <w:r w:rsidRPr="00BF4F46">
        <w:rPr>
          <w:rFonts w:ascii="Candara" w:hAnsi="Candara"/>
        </w:rPr>
        <w:t xml:space="preserve">jako kierownika </w:t>
      </w:r>
      <w:r w:rsidR="00A47342" w:rsidRPr="00BF4F46">
        <w:rPr>
          <w:rFonts w:ascii="Candara" w:hAnsi="Candara"/>
        </w:rPr>
        <w:t>R</w:t>
      </w:r>
      <w:r w:rsidR="001870E6" w:rsidRPr="00BF4F46">
        <w:rPr>
          <w:rFonts w:ascii="Candara" w:hAnsi="Candara"/>
        </w:rPr>
        <w:t>obót</w:t>
      </w:r>
      <w:r w:rsidR="0020403D">
        <w:rPr>
          <w:rFonts w:ascii="Candara" w:hAnsi="Candara"/>
        </w:rPr>
        <w:t xml:space="preserve"> montażowych</w:t>
      </w:r>
      <w:r w:rsidR="001870E6" w:rsidRPr="00BF4F46">
        <w:rPr>
          <w:rFonts w:ascii="Candara" w:hAnsi="Candara"/>
        </w:rPr>
        <w:t xml:space="preserve"> ………</w:t>
      </w:r>
      <w:r w:rsidR="001870E6" w:rsidRPr="00BF4F46">
        <w:rPr>
          <w:rFonts w:ascii="Candara" w:hAnsi="Candara"/>
          <w:b/>
        </w:rPr>
        <w:t xml:space="preserve"> </w:t>
      </w:r>
      <w:r w:rsidRPr="00BF4F46">
        <w:rPr>
          <w:rFonts w:ascii="Candara" w:hAnsi="Candara"/>
        </w:rPr>
        <w:t>–</w:t>
      </w:r>
      <w:r w:rsidRPr="00BF4F46">
        <w:rPr>
          <w:rFonts w:ascii="Candara" w:hAnsi="Candara"/>
          <w:b/>
        </w:rPr>
        <w:t xml:space="preserve"> ………….</w:t>
      </w:r>
    </w:p>
    <w:p w14:paraId="76BC1F11" w14:textId="0B3A7A85" w:rsidR="00CC3960" w:rsidRPr="00BF4F46" w:rsidRDefault="00CC3960" w:rsidP="00CC3960">
      <w:pPr>
        <w:numPr>
          <w:ilvl w:val="0"/>
          <w:numId w:val="17"/>
        </w:numPr>
        <w:tabs>
          <w:tab w:val="left" w:pos="5245"/>
        </w:tabs>
        <w:spacing w:line="276" w:lineRule="auto"/>
        <w:jc w:val="both"/>
        <w:rPr>
          <w:rFonts w:ascii="Candara" w:hAnsi="Candara" w:cs="Arial"/>
        </w:rPr>
      </w:pPr>
      <w:r w:rsidRPr="00BF4F46">
        <w:rPr>
          <w:rFonts w:ascii="Candara" w:hAnsi="Candara" w:cs="Arial"/>
        </w:rPr>
        <w:t xml:space="preserve">Kontakt z Wykonawcą odbywa się za pośrednictwem </w:t>
      </w:r>
      <w:r w:rsidR="006C75A7" w:rsidRPr="00BF4F46">
        <w:rPr>
          <w:rFonts w:ascii="Candara" w:hAnsi="Candara" w:cs="Arial"/>
        </w:rPr>
        <w:t>Koordynatora realizacji przedmiotu Umowy …………………………..</w:t>
      </w:r>
      <w:r w:rsidR="00A111C5" w:rsidRPr="00BF4F46">
        <w:rPr>
          <w:rFonts w:ascii="Candara" w:hAnsi="Candara" w:cs="Arial"/>
        </w:rPr>
        <w:t xml:space="preserve"> </w:t>
      </w:r>
      <w:r w:rsidRPr="00BF4F46">
        <w:rPr>
          <w:rFonts w:ascii="Candara" w:hAnsi="Candara" w:cs="Arial"/>
        </w:rPr>
        <w:t>na dane: tel.: (22) ………., faks: (22) ………….., e-mail: ……………………</w:t>
      </w:r>
      <w:r w:rsidR="00F21970" w:rsidRPr="00BF4F46">
        <w:rPr>
          <w:rFonts w:ascii="Candara" w:hAnsi="Candara"/>
        </w:rPr>
        <w:t xml:space="preserve">, który jest upoważniony </w:t>
      </w:r>
      <w:r w:rsidR="00EC5735" w:rsidRPr="00BF4F46">
        <w:rPr>
          <w:rFonts w:ascii="Candara" w:hAnsi="Candara" w:cs="Arial"/>
        </w:rPr>
        <w:t xml:space="preserve">do reprezentowania </w:t>
      </w:r>
      <w:r w:rsidR="00F21970" w:rsidRPr="00BF4F46">
        <w:rPr>
          <w:rFonts w:ascii="Candara" w:hAnsi="Candara" w:cs="Arial"/>
        </w:rPr>
        <w:t xml:space="preserve">Wykonawcy </w:t>
      </w:r>
      <w:r w:rsidR="00EC5735" w:rsidRPr="00BF4F46">
        <w:rPr>
          <w:rFonts w:ascii="Candara" w:hAnsi="Candara" w:cs="Arial"/>
        </w:rPr>
        <w:t xml:space="preserve">w sprawach związanych z realizacją przedmiotu Umowy, a w szczególności do składania oświadczeń w imieniu Wykonawcy, monitorowania stanu realizacji Umowy, </w:t>
      </w:r>
      <w:r w:rsidR="009F2E85" w:rsidRPr="00BF4F46">
        <w:rPr>
          <w:rFonts w:ascii="Candara" w:hAnsi="Candara" w:cs="Arial"/>
        </w:rPr>
        <w:t xml:space="preserve">przyjmowania uwag co do sposobu jej realizowania, </w:t>
      </w:r>
      <w:r w:rsidR="00380042">
        <w:rPr>
          <w:rFonts w:ascii="Candara" w:hAnsi="Candara" w:cs="Arial"/>
        </w:rPr>
        <w:t xml:space="preserve">identyfikowania ryzyk </w:t>
      </w:r>
      <w:r w:rsidR="00EC5735" w:rsidRPr="00BF4F46">
        <w:rPr>
          <w:rFonts w:ascii="Candara" w:hAnsi="Candara" w:cs="Arial"/>
        </w:rPr>
        <w:t>i problemów związanych z</w:t>
      </w:r>
      <w:r w:rsidR="009F2E85" w:rsidRPr="00BF4F46">
        <w:rPr>
          <w:rFonts w:ascii="Candara" w:hAnsi="Candara" w:cs="Arial"/>
        </w:rPr>
        <w:t> </w:t>
      </w:r>
      <w:r w:rsidR="00380042">
        <w:rPr>
          <w:rFonts w:ascii="Candara" w:hAnsi="Candara" w:cs="Arial"/>
        </w:rPr>
        <w:t xml:space="preserve">realizacją Umowy </w:t>
      </w:r>
      <w:r w:rsidR="001870E6" w:rsidRPr="00BF4F46">
        <w:rPr>
          <w:rFonts w:ascii="Candara" w:hAnsi="Candara" w:cs="Arial"/>
        </w:rPr>
        <w:t>i </w:t>
      </w:r>
      <w:r w:rsidR="00EC5735" w:rsidRPr="00BF4F46">
        <w:rPr>
          <w:rFonts w:ascii="Candara" w:hAnsi="Candara" w:cs="Arial"/>
        </w:rPr>
        <w:t>ich rozwiązywania</w:t>
      </w:r>
      <w:r w:rsidR="009F2E85" w:rsidRPr="00BF4F46">
        <w:rPr>
          <w:rFonts w:ascii="Candara" w:hAnsi="Candara" w:cs="Arial"/>
        </w:rPr>
        <w:t xml:space="preserve"> oraz</w:t>
      </w:r>
      <w:r w:rsidR="00EC5735" w:rsidRPr="00BF4F46">
        <w:rPr>
          <w:rFonts w:ascii="Candara" w:hAnsi="Candara" w:cs="Arial"/>
        </w:rPr>
        <w:t xml:space="preserve"> podpisywania Protokołów odbioru</w:t>
      </w:r>
      <w:r w:rsidR="00830D87" w:rsidRPr="00BF4F46">
        <w:rPr>
          <w:rFonts w:ascii="Candara" w:hAnsi="Candara" w:cs="Arial"/>
        </w:rPr>
        <w:t>.</w:t>
      </w:r>
    </w:p>
    <w:p w14:paraId="601E89BA" w14:textId="7A531C8D" w:rsidR="007B6131" w:rsidRPr="00BF4F46" w:rsidRDefault="007B6131" w:rsidP="007B6131">
      <w:pPr>
        <w:numPr>
          <w:ilvl w:val="0"/>
          <w:numId w:val="17"/>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Wykonawca, przed przystąpieniem do wykonania Robót, zobowiązany jest przekazać Zmawiającemu wykaz osób</w:t>
      </w:r>
      <w:r w:rsidR="004144C0" w:rsidRPr="00BF4F46">
        <w:rPr>
          <w:rFonts w:ascii="Candara" w:hAnsi="Candara" w:cs="Arial"/>
        </w:rPr>
        <w:t xml:space="preserve"> i podmiotów</w:t>
      </w:r>
      <w:r w:rsidRPr="00BF4F46">
        <w:rPr>
          <w:rFonts w:ascii="Candara" w:hAnsi="Candara" w:cs="Arial"/>
        </w:rPr>
        <w:t xml:space="preserve">, które będą uczestniczyć w realizacji przedmiotu Umowy, o którym mowa w § 2 ust. 2 pkt </w:t>
      </w:r>
      <w:r w:rsidR="003D130D" w:rsidRPr="00BF4F46">
        <w:rPr>
          <w:rFonts w:ascii="Candara" w:hAnsi="Candara" w:cs="Arial"/>
        </w:rPr>
        <w:t>2</w:t>
      </w:r>
      <w:r w:rsidR="00222B89" w:rsidRPr="00BF4F46">
        <w:rPr>
          <w:rFonts w:ascii="Candara" w:hAnsi="Candara" w:cs="Arial"/>
        </w:rPr>
        <w:t>,</w:t>
      </w:r>
      <w:r w:rsidRPr="00BF4F46">
        <w:rPr>
          <w:rFonts w:ascii="Candara" w:hAnsi="Candara" w:cs="Arial"/>
        </w:rPr>
        <w:t xml:space="preserve"> oraz aktualizować ten wykaz w trakcie realizacji przedmiotu Umowy każdorazowo przed dniem skierowania do wykonania Robót osób lub </w:t>
      </w:r>
      <w:r w:rsidR="0029023D" w:rsidRPr="00BF4F46">
        <w:rPr>
          <w:rFonts w:ascii="Candara" w:hAnsi="Candara" w:cs="Arial"/>
        </w:rPr>
        <w:t>podmiotów</w:t>
      </w:r>
      <w:r w:rsidRPr="00BF4F46">
        <w:rPr>
          <w:rFonts w:ascii="Candara" w:hAnsi="Candara" w:cs="Arial"/>
        </w:rPr>
        <w:t xml:space="preserve"> nieuwzględnionych w treści pierwotnego wykazu.</w:t>
      </w:r>
    </w:p>
    <w:p w14:paraId="0540673D" w14:textId="59A89B6F" w:rsidR="00C15852" w:rsidRPr="00BF4F46" w:rsidRDefault="00E83B79" w:rsidP="00F01A8B">
      <w:pPr>
        <w:numPr>
          <w:ilvl w:val="0"/>
          <w:numId w:val="17"/>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W przypadkach losowych dopuszcza się zmianę osób, o których mowa w ust. 2 i 4, </w:t>
      </w:r>
      <w:r w:rsidR="00571688" w:rsidRPr="00BF4F46">
        <w:rPr>
          <w:rFonts w:ascii="Candara" w:hAnsi="Candara" w:cs="Arial"/>
        </w:rPr>
        <w:t>pod warunkiem niezwłocznego poinformowania Zamawiającego przez Wykonawcę o konieczności dokonania takiej zmiany</w:t>
      </w:r>
      <w:r w:rsidR="00C15852" w:rsidRPr="00BF4F46">
        <w:rPr>
          <w:rFonts w:ascii="Candara" w:hAnsi="Candara" w:cs="Arial"/>
        </w:rPr>
        <w:t>.</w:t>
      </w:r>
    </w:p>
    <w:p w14:paraId="64200BDE" w14:textId="11393038" w:rsidR="00E83B79" w:rsidRPr="00BF4F46" w:rsidRDefault="00E83B79" w:rsidP="00F01A8B">
      <w:pPr>
        <w:numPr>
          <w:ilvl w:val="0"/>
          <w:numId w:val="17"/>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Kierownik </w:t>
      </w:r>
      <w:r w:rsidR="00A47342" w:rsidRPr="00BF4F46">
        <w:rPr>
          <w:rFonts w:ascii="Candara" w:hAnsi="Candara" w:cs="Arial"/>
        </w:rPr>
        <w:t>R</w:t>
      </w:r>
      <w:r w:rsidR="00A111C5" w:rsidRPr="00BF4F46">
        <w:rPr>
          <w:rFonts w:ascii="Candara" w:hAnsi="Candara" w:cs="Arial"/>
        </w:rPr>
        <w:t>obót</w:t>
      </w:r>
      <w:r w:rsidRPr="00BF4F46">
        <w:rPr>
          <w:rFonts w:ascii="Candara" w:hAnsi="Candara" w:cs="Arial"/>
        </w:rPr>
        <w:t xml:space="preserve"> wskazany w ust. 2 zobowiązany jest do przebywania na terenie wykonywania Robót</w:t>
      </w:r>
      <w:r w:rsidR="00C15852" w:rsidRPr="00BF4F46">
        <w:rPr>
          <w:rFonts w:ascii="Candara" w:hAnsi="Candara" w:cs="Arial"/>
        </w:rPr>
        <w:t xml:space="preserve"> w czasie gdy są one prowadzone.</w:t>
      </w:r>
    </w:p>
    <w:p w14:paraId="4A2C2488" w14:textId="77777777" w:rsidR="00B044E7" w:rsidRPr="00BF4F46" w:rsidRDefault="00E83B79" w:rsidP="00B044E7">
      <w:pPr>
        <w:numPr>
          <w:ilvl w:val="0"/>
          <w:numId w:val="17"/>
        </w:numPr>
        <w:tabs>
          <w:tab w:val="clear" w:pos="454"/>
          <w:tab w:val="num" w:pos="426"/>
        </w:tabs>
        <w:spacing w:line="276" w:lineRule="auto"/>
        <w:ind w:left="426" w:hanging="426"/>
        <w:jc w:val="both"/>
        <w:rPr>
          <w:rFonts w:ascii="Candara" w:hAnsi="Candara"/>
        </w:rPr>
      </w:pPr>
      <w:r w:rsidRPr="00BF4F46">
        <w:rPr>
          <w:rFonts w:ascii="Candara" w:hAnsi="Candara"/>
        </w:rPr>
        <w:t>Zlecenie wykonania części Robót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Wykonawcy lub jego pracowników.</w:t>
      </w:r>
    </w:p>
    <w:p w14:paraId="5008FA26" w14:textId="39E605DD" w:rsidR="00E83B79" w:rsidRPr="00BF4F46" w:rsidRDefault="00E83B79" w:rsidP="00B044E7">
      <w:pPr>
        <w:numPr>
          <w:ilvl w:val="0"/>
          <w:numId w:val="17"/>
        </w:numPr>
        <w:tabs>
          <w:tab w:val="clear" w:pos="454"/>
          <w:tab w:val="num" w:pos="426"/>
        </w:tabs>
        <w:spacing w:line="276" w:lineRule="auto"/>
        <w:ind w:left="426" w:hanging="426"/>
        <w:jc w:val="both"/>
        <w:rPr>
          <w:rFonts w:ascii="Candara" w:hAnsi="Candara"/>
        </w:rPr>
      </w:pPr>
      <w:r w:rsidRPr="00BF4F46">
        <w:rPr>
          <w:rFonts w:ascii="Candara" w:hAnsi="Candara"/>
        </w:rPr>
        <w:t>Wykonawca zobowiązany jest odsunąć od wykonywania prac każdą osobę lub podmiot zatrudniony przez Wykonawcę lub podwykonawcę, na żądanie Zamawiającego, jeżeli Zamawiający uzna, że ta osoba lub ten podmiot nie posiada odpowiednich kwalifikacji lub w jakikolwiek inny sposób zagraża terminowemu lub jakościowemu wykonaniu przedmiotu Umowy lub zagraża bezpieczeństwu pracy na terenie budowy</w:t>
      </w:r>
      <w:r w:rsidR="006D2C6A" w:rsidRPr="00BF4F46">
        <w:rPr>
          <w:rFonts w:ascii="Candara" w:hAnsi="Candara"/>
        </w:rPr>
        <w:t xml:space="preserve"> i wskazać now</w:t>
      </w:r>
      <w:r w:rsidR="00851F3E" w:rsidRPr="00BF4F46">
        <w:rPr>
          <w:rFonts w:ascii="Candara" w:hAnsi="Candara"/>
        </w:rPr>
        <w:t>ą</w:t>
      </w:r>
      <w:r w:rsidR="006D2C6A" w:rsidRPr="00BF4F46">
        <w:rPr>
          <w:rFonts w:ascii="Candara" w:hAnsi="Candara"/>
        </w:rPr>
        <w:t xml:space="preserve"> osobę lub podmiot posiadający odpowiednie kwalifikacje, </w:t>
      </w:r>
      <w:r w:rsidR="00252098" w:rsidRPr="00BF4F46">
        <w:rPr>
          <w:rFonts w:ascii="Candara" w:hAnsi="Candara"/>
        </w:rPr>
        <w:t xml:space="preserve">albo jeżeli wykaz, o którym mowa w § 2 ust. 2 pkt </w:t>
      </w:r>
      <w:r w:rsidR="003D130D" w:rsidRPr="00BF4F46">
        <w:rPr>
          <w:rFonts w:ascii="Candara" w:hAnsi="Candara"/>
        </w:rPr>
        <w:t>2</w:t>
      </w:r>
      <w:r w:rsidR="00252098" w:rsidRPr="00BF4F46">
        <w:rPr>
          <w:rFonts w:ascii="Candara" w:hAnsi="Candara"/>
        </w:rPr>
        <w:t>, nie zawiera informacji o tych osobach lub podmiotach i nie został zaktualizowany przez Wykonawcę zgodnie z postanowieniami ust. 4</w:t>
      </w:r>
      <w:r w:rsidRPr="00BF4F46">
        <w:rPr>
          <w:rFonts w:ascii="Candara" w:hAnsi="Candara"/>
        </w:rPr>
        <w:t>. Wykonawca zobowiązany jest do wypełnienia żąd</w:t>
      </w:r>
      <w:r w:rsidR="00695DD0" w:rsidRPr="00BF4F46">
        <w:rPr>
          <w:rFonts w:ascii="Candara" w:hAnsi="Candara"/>
        </w:rPr>
        <w:t>ania Zamawiającego w terminie</w:t>
      </w:r>
      <w:r w:rsidRPr="00BF4F46">
        <w:rPr>
          <w:rFonts w:ascii="Candara" w:hAnsi="Candara"/>
        </w:rPr>
        <w:t xml:space="preserve"> </w:t>
      </w:r>
      <w:r w:rsidR="00695DD0" w:rsidRPr="00BF4F46">
        <w:rPr>
          <w:rFonts w:ascii="Candara" w:hAnsi="Candara"/>
          <w:b/>
        </w:rPr>
        <w:t>1 dnia roboczego</w:t>
      </w:r>
      <w:r w:rsidR="00695DD0" w:rsidRPr="00BF4F46">
        <w:rPr>
          <w:rFonts w:ascii="Candara" w:hAnsi="Candara"/>
        </w:rPr>
        <w:t xml:space="preserve"> </w:t>
      </w:r>
      <w:r w:rsidRPr="00BF4F46">
        <w:rPr>
          <w:rFonts w:ascii="Candara" w:hAnsi="Candara"/>
        </w:rPr>
        <w:t xml:space="preserve">od chwili jego przekazania Wykonawcy. </w:t>
      </w:r>
    </w:p>
    <w:p w14:paraId="132AD552" w14:textId="77777777" w:rsidR="00830E12" w:rsidRPr="00BF4F46" w:rsidRDefault="00830E12" w:rsidP="00E83B79">
      <w:pPr>
        <w:keepNext/>
        <w:tabs>
          <w:tab w:val="left" w:pos="426"/>
        </w:tabs>
        <w:spacing w:line="276" w:lineRule="auto"/>
        <w:ind w:left="454"/>
        <w:jc w:val="center"/>
        <w:rPr>
          <w:rFonts w:ascii="Candara" w:hAnsi="Candara"/>
        </w:rPr>
      </w:pPr>
    </w:p>
    <w:p w14:paraId="03715568" w14:textId="623E82BF" w:rsidR="00E83B79" w:rsidRPr="00BF4F46" w:rsidRDefault="00E83B79" w:rsidP="00E83B79">
      <w:pPr>
        <w:keepNext/>
        <w:tabs>
          <w:tab w:val="left" w:pos="426"/>
        </w:tabs>
        <w:spacing w:line="276" w:lineRule="auto"/>
        <w:ind w:left="454"/>
        <w:jc w:val="center"/>
        <w:rPr>
          <w:rFonts w:ascii="Candara" w:hAnsi="Candara"/>
        </w:rPr>
      </w:pPr>
      <w:r w:rsidRPr="00BF4F46">
        <w:rPr>
          <w:rFonts w:ascii="Candara" w:hAnsi="Candara"/>
        </w:rPr>
        <w:t>§ 5.</w:t>
      </w:r>
    </w:p>
    <w:p w14:paraId="34AE45CA" w14:textId="1CB8188C" w:rsidR="00124140" w:rsidRPr="00BF4F46" w:rsidRDefault="00124140" w:rsidP="00E83B79">
      <w:pPr>
        <w:keepNext/>
        <w:tabs>
          <w:tab w:val="left" w:pos="426"/>
        </w:tabs>
        <w:spacing w:line="276" w:lineRule="auto"/>
        <w:ind w:left="454"/>
        <w:jc w:val="center"/>
        <w:rPr>
          <w:rFonts w:ascii="Candara" w:hAnsi="Candara"/>
        </w:rPr>
      </w:pPr>
      <w:r w:rsidRPr="00BF4F46">
        <w:rPr>
          <w:rFonts w:ascii="Candara" w:hAnsi="Candara"/>
        </w:rPr>
        <w:t>PODWYKONAWCY</w:t>
      </w:r>
    </w:p>
    <w:p w14:paraId="2DE622D7" w14:textId="77777777" w:rsidR="00E83B79" w:rsidRPr="00BF4F46" w:rsidRDefault="00E83B79" w:rsidP="00E83B79">
      <w:pPr>
        <w:tabs>
          <w:tab w:val="left" w:pos="426"/>
        </w:tabs>
        <w:spacing w:line="276" w:lineRule="auto"/>
        <w:ind w:left="454"/>
        <w:jc w:val="both"/>
        <w:rPr>
          <w:rFonts w:ascii="Candara" w:hAnsi="Candara"/>
        </w:rPr>
      </w:pPr>
    </w:p>
    <w:p w14:paraId="70D36473" w14:textId="78828E54" w:rsidR="00E83B79"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Wykonawca może </w:t>
      </w:r>
      <w:r w:rsidR="002A3B20" w:rsidRPr="00BF4F46">
        <w:rPr>
          <w:rFonts w:ascii="Candara" w:hAnsi="Candara"/>
        </w:rPr>
        <w:t>powierzyć wykonanie części</w:t>
      </w:r>
      <w:r w:rsidRPr="00BF4F46">
        <w:rPr>
          <w:rFonts w:ascii="Candara" w:hAnsi="Candara"/>
        </w:rPr>
        <w:t xml:space="preserve"> przedmiot</w:t>
      </w:r>
      <w:r w:rsidR="002A3B20" w:rsidRPr="00BF4F46">
        <w:rPr>
          <w:rFonts w:ascii="Candara" w:hAnsi="Candara"/>
        </w:rPr>
        <w:t>u</w:t>
      </w:r>
      <w:r w:rsidRPr="00BF4F46">
        <w:rPr>
          <w:rFonts w:ascii="Candara" w:hAnsi="Candara"/>
        </w:rPr>
        <w:t xml:space="preserve"> Umowy podwykonawc</w:t>
      </w:r>
      <w:r w:rsidR="002A3B20" w:rsidRPr="00BF4F46">
        <w:rPr>
          <w:rFonts w:ascii="Candara" w:hAnsi="Candara"/>
        </w:rPr>
        <w:t>y(-com)</w:t>
      </w:r>
      <w:r w:rsidR="000B3517" w:rsidRPr="00BF4F46">
        <w:rPr>
          <w:rFonts w:ascii="Candara" w:hAnsi="Candara"/>
        </w:rPr>
        <w:t xml:space="preserve"> na podstawie umowy</w:t>
      </w:r>
      <w:r w:rsidRPr="00BF4F46">
        <w:rPr>
          <w:rFonts w:ascii="Candara" w:hAnsi="Candara"/>
        </w:rPr>
        <w:t xml:space="preserve"> o podwykonawstwo. Przez umowę o podwykonawstwo należy rozumieć umowę o charakterze odpłatnym, której przedmiotem są usługi, dostawy lub roboty</w:t>
      </w:r>
      <w:r w:rsidR="00BC4109" w:rsidRPr="00BF4F46">
        <w:rPr>
          <w:rFonts w:ascii="Candara" w:hAnsi="Candara"/>
        </w:rPr>
        <w:t xml:space="preserve"> budowlane</w:t>
      </w:r>
      <w:r w:rsidRPr="00BF4F46">
        <w:rPr>
          <w:rFonts w:ascii="Candara" w:hAnsi="Candara"/>
        </w:rPr>
        <w:t xml:space="preserve"> stanowiące część niniejszej Umowy, zawartą w formie pisemnej między Wykonawcą </w:t>
      </w:r>
      <w:r w:rsidR="000B3517" w:rsidRPr="00BF4F46">
        <w:rPr>
          <w:rFonts w:ascii="Candara" w:hAnsi="Candara"/>
        </w:rPr>
        <w:t>a </w:t>
      </w:r>
      <w:r w:rsidR="00D76160" w:rsidRPr="00BF4F46">
        <w:rPr>
          <w:rFonts w:ascii="Candara" w:hAnsi="Candara"/>
        </w:rPr>
        <w:t>innym podmiotem (</w:t>
      </w:r>
      <w:r w:rsidRPr="00BF4F46">
        <w:rPr>
          <w:rFonts w:ascii="Candara" w:hAnsi="Candara"/>
        </w:rPr>
        <w:t>podwykonawcą</w:t>
      </w:r>
      <w:r w:rsidR="00D76160" w:rsidRPr="00BF4F46">
        <w:rPr>
          <w:rFonts w:ascii="Candara" w:hAnsi="Candara"/>
        </w:rPr>
        <w:t>)</w:t>
      </w:r>
      <w:r w:rsidRPr="00BF4F46">
        <w:rPr>
          <w:rFonts w:ascii="Candara" w:hAnsi="Candara"/>
        </w:rPr>
        <w:t xml:space="preserve">, między podwykonawcą a dalszym podwykonawcą lub między dalszymi podwykonawcami. </w:t>
      </w:r>
    </w:p>
    <w:p w14:paraId="7AC37605" w14:textId="77777777" w:rsidR="0028525D" w:rsidRPr="00BF4F46" w:rsidRDefault="0028525D"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Umowa o podwykonawstwo musi zawierać w szczególności: </w:t>
      </w:r>
    </w:p>
    <w:p w14:paraId="37938F7C" w14:textId="0B1A0F47" w:rsidR="0028525D" w:rsidRPr="00BF4F46" w:rsidRDefault="0028525D" w:rsidP="00241093">
      <w:pPr>
        <w:numPr>
          <w:ilvl w:val="2"/>
          <w:numId w:val="35"/>
        </w:numPr>
        <w:tabs>
          <w:tab w:val="left" w:pos="851"/>
        </w:tabs>
        <w:spacing w:line="276" w:lineRule="auto"/>
        <w:ind w:left="851" w:hanging="425"/>
        <w:jc w:val="both"/>
        <w:rPr>
          <w:rFonts w:ascii="Candara" w:hAnsi="Candara"/>
        </w:rPr>
      </w:pPr>
      <w:r w:rsidRPr="00BF4F46">
        <w:rPr>
          <w:rFonts w:ascii="Candara" w:hAnsi="Candara"/>
        </w:rPr>
        <w:t xml:space="preserve">szczegółowy przedmiot umowy o podwykonawstwo obejmujący usługi, dostawy lub roboty budowlane powierzone do wykonania podwykonawcy wraz ze wskazaniem odpowiadającego mu zakresu Dokumentacji projektowej; </w:t>
      </w:r>
    </w:p>
    <w:p w14:paraId="32F450A7" w14:textId="4F4473A2" w:rsidR="0028525D" w:rsidRPr="00BF4F46" w:rsidRDefault="0028525D" w:rsidP="00241093">
      <w:pPr>
        <w:numPr>
          <w:ilvl w:val="2"/>
          <w:numId w:val="35"/>
        </w:numPr>
        <w:tabs>
          <w:tab w:val="left" w:pos="851"/>
        </w:tabs>
        <w:spacing w:line="276" w:lineRule="auto"/>
        <w:ind w:left="851" w:hanging="425"/>
        <w:jc w:val="both"/>
        <w:rPr>
          <w:rFonts w:ascii="Candara" w:hAnsi="Candara"/>
        </w:rPr>
      </w:pPr>
      <w:r w:rsidRPr="00BF4F46">
        <w:rPr>
          <w:rFonts w:ascii="Candara" w:hAnsi="Candara"/>
        </w:rPr>
        <w:t xml:space="preserve">kwotę wynagrodzenia – kwota ta nie może być wyższa niż wartość </w:t>
      </w:r>
      <w:r w:rsidR="005E079C" w:rsidRPr="00BF4F46">
        <w:rPr>
          <w:rFonts w:ascii="Candara" w:hAnsi="Candara"/>
        </w:rPr>
        <w:t xml:space="preserve">Umowy pomniejszona o wartość wcześniej zgłoszonych, przedłożonych lub zawartych umów o podwykonawstwo oraz musi być odpowiednia do wartości części Umowy, w zakresie </w:t>
      </w:r>
      <w:r w:rsidRPr="00BF4F46">
        <w:rPr>
          <w:rFonts w:ascii="Candara" w:hAnsi="Candara"/>
        </w:rPr>
        <w:t>objęt</w:t>
      </w:r>
      <w:r w:rsidR="005E079C" w:rsidRPr="00BF4F46">
        <w:rPr>
          <w:rFonts w:ascii="Candara" w:hAnsi="Candara"/>
        </w:rPr>
        <w:t>ym umową o </w:t>
      </w:r>
      <w:r w:rsidRPr="00BF4F46">
        <w:rPr>
          <w:rFonts w:ascii="Candara" w:hAnsi="Candara"/>
        </w:rPr>
        <w:t xml:space="preserve">podwykonawstwo; </w:t>
      </w:r>
    </w:p>
    <w:p w14:paraId="61C6F0E1" w14:textId="77777777" w:rsidR="0028525D" w:rsidRPr="00BF4F46" w:rsidRDefault="0028525D" w:rsidP="00241093">
      <w:pPr>
        <w:numPr>
          <w:ilvl w:val="2"/>
          <w:numId w:val="35"/>
        </w:numPr>
        <w:tabs>
          <w:tab w:val="left" w:pos="851"/>
        </w:tabs>
        <w:spacing w:line="276" w:lineRule="auto"/>
        <w:ind w:left="851" w:hanging="425"/>
        <w:jc w:val="both"/>
        <w:rPr>
          <w:rFonts w:ascii="Candara" w:hAnsi="Candara"/>
        </w:rPr>
      </w:pPr>
      <w:r w:rsidRPr="00BF4F46">
        <w:rPr>
          <w:rFonts w:ascii="Candara" w:hAnsi="Candara"/>
        </w:rPr>
        <w:t xml:space="preserve">termin wykonania zakresu usług, dostaw lub robót budowlanych powierzonych podwykonawcy; </w:t>
      </w:r>
    </w:p>
    <w:p w14:paraId="2813DC41" w14:textId="1E9C9E3B" w:rsidR="0028525D" w:rsidRPr="00BF4F46" w:rsidRDefault="0028525D" w:rsidP="00241093">
      <w:pPr>
        <w:numPr>
          <w:ilvl w:val="2"/>
          <w:numId w:val="35"/>
        </w:numPr>
        <w:tabs>
          <w:tab w:val="left" w:pos="851"/>
        </w:tabs>
        <w:spacing w:line="276" w:lineRule="auto"/>
        <w:ind w:left="851" w:hanging="425"/>
        <w:jc w:val="both"/>
        <w:rPr>
          <w:rFonts w:ascii="Candara" w:hAnsi="Candara"/>
        </w:rPr>
      </w:pPr>
      <w:r w:rsidRPr="00BF4F46">
        <w:rPr>
          <w:rFonts w:ascii="Candara" w:hAnsi="Candara"/>
        </w:rPr>
        <w:t>warunki płatności – termin zapłaty wynagrodzenia podwykonawcy</w:t>
      </w:r>
      <w:r w:rsidR="00B10D05" w:rsidRPr="00BF4F46">
        <w:rPr>
          <w:rFonts w:ascii="Candara" w:hAnsi="Candara"/>
        </w:rPr>
        <w:t>,</w:t>
      </w:r>
      <w:r w:rsidRPr="00BF4F46">
        <w:rPr>
          <w:rFonts w:ascii="Candara" w:hAnsi="Candara"/>
        </w:rPr>
        <w:t xml:space="preserve"> </w:t>
      </w:r>
      <w:r w:rsidR="00A20FD5" w:rsidRPr="00BF4F46">
        <w:rPr>
          <w:rFonts w:ascii="Candara" w:hAnsi="Candara"/>
        </w:rPr>
        <w:t xml:space="preserve">przy czym termin ten </w:t>
      </w:r>
      <w:r w:rsidRPr="00BF4F46">
        <w:rPr>
          <w:rFonts w:ascii="Candara" w:hAnsi="Candara"/>
        </w:rPr>
        <w:t xml:space="preserve">nie może być dłuższy niż </w:t>
      </w:r>
      <w:r w:rsidRPr="00BF4F46">
        <w:rPr>
          <w:rFonts w:ascii="Candara" w:hAnsi="Candara"/>
          <w:b/>
        </w:rPr>
        <w:t>30 dni</w:t>
      </w:r>
      <w:r w:rsidRPr="00BF4F46">
        <w:rPr>
          <w:rFonts w:ascii="Candara" w:hAnsi="Candara"/>
        </w:rPr>
        <w:t xml:space="preserve"> od dnia doręczenia Wykonawcy faktury lub rachunku, potwierdzając</w:t>
      </w:r>
      <w:r w:rsidR="007B76A5" w:rsidRPr="00BF4F46">
        <w:rPr>
          <w:rFonts w:ascii="Candara" w:hAnsi="Candara"/>
        </w:rPr>
        <w:t>ego</w:t>
      </w:r>
      <w:r w:rsidRPr="00BF4F46">
        <w:rPr>
          <w:rFonts w:ascii="Candara" w:hAnsi="Candara"/>
        </w:rPr>
        <w:t xml:space="preserve"> wykonanie zleconej podwykonawcy dostawy</w:t>
      </w:r>
      <w:r w:rsidR="00430547" w:rsidRPr="00BF4F46">
        <w:rPr>
          <w:rFonts w:ascii="Candara" w:hAnsi="Candara"/>
        </w:rPr>
        <w:t>, usługi lub roboty budowlanej;</w:t>
      </w:r>
    </w:p>
    <w:p w14:paraId="59F8EBE2" w14:textId="082D23F4" w:rsidR="00430547" w:rsidRPr="00BF4F46" w:rsidRDefault="00430547" w:rsidP="00241093">
      <w:pPr>
        <w:numPr>
          <w:ilvl w:val="2"/>
          <w:numId w:val="35"/>
        </w:numPr>
        <w:tabs>
          <w:tab w:val="left" w:pos="851"/>
        </w:tabs>
        <w:spacing w:line="276" w:lineRule="auto"/>
        <w:ind w:left="851" w:hanging="425"/>
        <w:jc w:val="both"/>
        <w:rPr>
          <w:rFonts w:ascii="Candara" w:hAnsi="Candara"/>
        </w:rPr>
      </w:pPr>
      <w:r w:rsidRPr="00BF4F46">
        <w:rPr>
          <w:rFonts w:ascii="Candara" w:hAnsi="Candara"/>
        </w:rPr>
        <w:t xml:space="preserve">postanowienia dotyczące </w:t>
      </w:r>
      <w:r w:rsidR="00830E12" w:rsidRPr="00BF4F46">
        <w:rPr>
          <w:rFonts w:ascii="Candara" w:hAnsi="Candara"/>
        </w:rPr>
        <w:t xml:space="preserve">dalszego </w:t>
      </w:r>
      <w:r w:rsidRPr="00BF4F46">
        <w:rPr>
          <w:rFonts w:ascii="Candara" w:hAnsi="Candara"/>
        </w:rPr>
        <w:t>podwykonawstwa –</w:t>
      </w:r>
      <w:r w:rsidR="00D57623" w:rsidRPr="00BF4F46">
        <w:rPr>
          <w:rFonts w:ascii="Candara" w:hAnsi="Candara"/>
        </w:rPr>
        <w:t xml:space="preserve"> postanowienia</w:t>
      </w:r>
      <w:r w:rsidR="002316FE" w:rsidRPr="00BF4F46">
        <w:rPr>
          <w:rFonts w:ascii="Candara" w:hAnsi="Candara"/>
        </w:rPr>
        <w:t xml:space="preserve"> </w:t>
      </w:r>
      <w:r w:rsidR="007B015C" w:rsidRPr="00BF4F46">
        <w:rPr>
          <w:rFonts w:ascii="Candara" w:hAnsi="Candara"/>
        </w:rPr>
        <w:t xml:space="preserve">analogiczne </w:t>
      </w:r>
      <w:r w:rsidR="000B0A30" w:rsidRPr="00BF4F46">
        <w:rPr>
          <w:rFonts w:ascii="Candara" w:hAnsi="Candara"/>
        </w:rPr>
        <w:t xml:space="preserve">do postanowień </w:t>
      </w:r>
      <w:r w:rsidR="002316FE" w:rsidRPr="00BF4F46">
        <w:rPr>
          <w:rFonts w:ascii="Candara" w:hAnsi="Candara"/>
        </w:rPr>
        <w:t xml:space="preserve">niniejszego </w:t>
      </w:r>
      <w:r w:rsidR="00C86283" w:rsidRPr="00BF4F46">
        <w:rPr>
          <w:rFonts w:ascii="Candara" w:hAnsi="Candara"/>
        </w:rPr>
        <w:t xml:space="preserve">ustępu oraz ust. </w:t>
      </w:r>
      <w:r w:rsidR="00A1603E" w:rsidRPr="00BF4F46">
        <w:rPr>
          <w:rFonts w:ascii="Candara" w:hAnsi="Candara"/>
        </w:rPr>
        <w:t>3-</w:t>
      </w:r>
      <w:r w:rsidR="009313E8" w:rsidRPr="00BF4F46">
        <w:rPr>
          <w:rFonts w:ascii="Candara" w:hAnsi="Candara"/>
        </w:rPr>
        <w:t>8</w:t>
      </w:r>
      <w:r w:rsidR="009B1615" w:rsidRPr="00BF4F46">
        <w:rPr>
          <w:rFonts w:ascii="Candara" w:hAnsi="Candara"/>
        </w:rPr>
        <w:t xml:space="preserve">, przy czym postanowienia </w:t>
      </w:r>
      <w:r w:rsidR="00D57623" w:rsidRPr="00BF4F46">
        <w:rPr>
          <w:rFonts w:ascii="Candara" w:hAnsi="Candara"/>
        </w:rPr>
        <w:t>dotyczące</w:t>
      </w:r>
      <w:r w:rsidR="005B26A6" w:rsidRPr="00BF4F46">
        <w:rPr>
          <w:rFonts w:ascii="Candara" w:hAnsi="Candara"/>
        </w:rPr>
        <w:t xml:space="preserve"> Wykonawcy stosuje się odpowiednio do podwykonawcy, a postanowienia dotyczące</w:t>
      </w:r>
      <w:r w:rsidR="00D57623" w:rsidRPr="00BF4F46">
        <w:rPr>
          <w:rFonts w:ascii="Candara" w:hAnsi="Candara"/>
        </w:rPr>
        <w:t xml:space="preserve"> podwykonawcy stosuje się odpowiednio do dalsz</w:t>
      </w:r>
      <w:r w:rsidR="007B76A5" w:rsidRPr="00BF4F46">
        <w:rPr>
          <w:rFonts w:ascii="Candara" w:hAnsi="Candara"/>
        </w:rPr>
        <w:t>ego</w:t>
      </w:r>
      <w:r w:rsidR="00D57623" w:rsidRPr="00BF4F46">
        <w:rPr>
          <w:rFonts w:ascii="Candara" w:hAnsi="Candara"/>
        </w:rPr>
        <w:t xml:space="preserve"> podwykonawc</w:t>
      </w:r>
      <w:r w:rsidR="007B76A5" w:rsidRPr="00BF4F46">
        <w:rPr>
          <w:rFonts w:ascii="Candara" w:hAnsi="Candara"/>
        </w:rPr>
        <w:t>y</w:t>
      </w:r>
      <w:r w:rsidR="002316FE" w:rsidRPr="00BF4F46">
        <w:rPr>
          <w:rFonts w:ascii="Candara" w:hAnsi="Candara"/>
        </w:rPr>
        <w:t xml:space="preserve">, z </w:t>
      </w:r>
      <w:r w:rsidR="00D57623" w:rsidRPr="00BF4F46">
        <w:rPr>
          <w:rFonts w:ascii="Candara" w:hAnsi="Candara"/>
        </w:rPr>
        <w:t xml:space="preserve">tym że </w:t>
      </w:r>
      <w:r w:rsidR="00830E12" w:rsidRPr="00BF4F46">
        <w:rPr>
          <w:rFonts w:ascii="Candara" w:hAnsi="Candara"/>
        </w:rPr>
        <w:t xml:space="preserve">w przypadku, o którym mowa w ust. 4 pkt 1, </w:t>
      </w:r>
      <w:r w:rsidR="00D57623" w:rsidRPr="00BF4F46">
        <w:rPr>
          <w:rFonts w:ascii="Candara" w:hAnsi="Candara"/>
        </w:rPr>
        <w:t>podwykonawca jest zobowiązany dołączyć zgod</w:t>
      </w:r>
      <w:r w:rsidR="000B0A30" w:rsidRPr="00BF4F46">
        <w:rPr>
          <w:rFonts w:ascii="Candara" w:hAnsi="Candara"/>
        </w:rPr>
        <w:t>ę Wykonawcy na zawarcie umowy o </w:t>
      </w:r>
      <w:r w:rsidR="00D57623" w:rsidRPr="00BF4F46">
        <w:rPr>
          <w:rFonts w:ascii="Candara" w:hAnsi="Candara"/>
        </w:rPr>
        <w:t xml:space="preserve">podwykonawstwo o treści zgodnej z projektem </w:t>
      </w:r>
      <w:r w:rsidR="00830E12" w:rsidRPr="00BF4F46">
        <w:rPr>
          <w:rFonts w:ascii="Candara" w:hAnsi="Candara"/>
        </w:rPr>
        <w:t>umowy przedkładanej Zamawiającemu</w:t>
      </w:r>
      <w:r w:rsidRPr="00BF4F46">
        <w:rPr>
          <w:rFonts w:ascii="Candara" w:hAnsi="Candara"/>
        </w:rPr>
        <w:t>.</w:t>
      </w:r>
    </w:p>
    <w:p w14:paraId="5B619258" w14:textId="0F4B6B21" w:rsidR="00B70778" w:rsidRPr="00BF4F46" w:rsidRDefault="00B70778" w:rsidP="00241093">
      <w:pPr>
        <w:numPr>
          <w:ilvl w:val="1"/>
          <w:numId w:val="34"/>
        </w:numPr>
        <w:tabs>
          <w:tab w:val="left" w:pos="426"/>
        </w:tabs>
        <w:spacing w:line="276" w:lineRule="auto"/>
        <w:ind w:left="426" w:hanging="426"/>
        <w:jc w:val="both"/>
        <w:rPr>
          <w:rFonts w:ascii="Candara" w:hAnsi="Candara"/>
        </w:rPr>
      </w:pPr>
      <w:r w:rsidRPr="00BF4F46">
        <w:rPr>
          <w:rFonts w:ascii="Candara" w:eastAsia="Calibri" w:hAnsi="Candara"/>
          <w:lang w:eastAsia="en-US"/>
        </w:rPr>
        <w:t>Zgodnie z oświadczeniem zawartym w ofercie Wykonawca</w:t>
      </w:r>
      <w:r w:rsidRPr="00BF4F46">
        <w:rPr>
          <w:rFonts w:ascii="Candara" w:eastAsia="Calibri" w:hAnsi="Candara"/>
          <w:i/>
          <w:lang w:eastAsia="en-US"/>
        </w:rPr>
        <w:t xml:space="preserve"> nie powierza </w:t>
      </w:r>
      <w:r w:rsidR="0028525D" w:rsidRPr="00BF4F46">
        <w:rPr>
          <w:rFonts w:ascii="Candara" w:eastAsia="Calibri" w:hAnsi="Candara"/>
          <w:i/>
          <w:lang w:eastAsia="en-US"/>
        </w:rPr>
        <w:t>p</w:t>
      </w:r>
      <w:r w:rsidRPr="00BF4F46">
        <w:rPr>
          <w:rFonts w:ascii="Candara" w:eastAsia="Calibri" w:hAnsi="Candara"/>
          <w:i/>
          <w:lang w:eastAsia="en-US"/>
        </w:rPr>
        <w:t xml:space="preserve">odwykonawcy wykonania żadnej części przedmiotu Umowy/powierza </w:t>
      </w:r>
      <w:r w:rsidR="0028525D" w:rsidRPr="00BF4F46">
        <w:rPr>
          <w:rFonts w:ascii="Candara" w:eastAsia="Calibri" w:hAnsi="Candara"/>
          <w:i/>
          <w:lang w:eastAsia="en-US"/>
        </w:rPr>
        <w:t>p</w:t>
      </w:r>
      <w:r w:rsidRPr="00BF4F46">
        <w:rPr>
          <w:rFonts w:ascii="Candara" w:eastAsia="Calibri" w:hAnsi="Candara"/>
          <w:i/>
          <w:lang w:eastAsia="en-US"/>
        </w:rPr>
        <w:t>odwykonawcy</w:t>
      </w:r>
      <w:r w:rsidR="00150098">
        <w:rPr>
          <w:rFonts w:ascii="Candara" w:eastAsia="Calibri" w:hAnsi="Candara"/>
          <w:i/>
          <w:lang w:eastAsia="en-US"/>
        </w:rPr>
        <w:t xml:space="preserve"> </w:t>
      </w:r>
      <w:r w:rsidRPr="00BF4F46">
        <w:rPr>
          <w:rFonts w:ascii="Candara" w:eastAsia="Calibri" w:hAnsi="Candara"/>
          <w:i/>
          <w:lang w:eastAsia="en-US"/>
        </w:rPr>
        <w:t xml:space="preserve">(-com) wykonanie następującej części </w:t>
      </w:r>
      <w:r w:rsidR="00150098">
        <w:rPr>
          <w:rFonts w:ascii="Candara" w:eastAsia="Calibri" w:hAnsi="Candara"/>
          <w:i/>
          <w:lang w:eastAsia="en-US"/>
        </w:rPr>
        <w:t>przedmiotu Umowy …………………..………..</w:t>
      </w:r>
      <w:r w:rsidRPr="00BF4F46">
        <w:rPr>
          <w:rFonts w:ascii="Candara" w:eastAsia="Calibri" w:hAnsi="Candara"/>
          <w:i/>
          <w:vertAlign w:val="superscript"/>
          <w:lang w:eastAsia="en-US"/>
        </w:rPr>
        <w:t xml:space="preserve"> </w:t>
      </w:r>
      <w:r w:rsidRPr="00BF4F46">
        <w:rPr>
          <w:rFonts w:ascii="Candara" w:eastAsia="Calibri" w:hAnsi="Candara"/>
          <w:i/>
          <w:vertAlign w:val="superscript"/>
          <w:lang w:eastAsia="en-US"/>
        </w:rPr>
        <w:footnoteReference w:id="4"/>
      </w:r>
    </w:p>
    <w:p w14:paraId="615A225F" w14:textId="2B6FEB61" w:rsidR="00E83B79"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Wykonawca zamierzający zawrzeć umowę o podwykonawstwo, w </w:t>
      </w:r>
      <w:r w:rsidR="00154C93" w:rsidRPr="00BF4F46">
        <w:rPr>
          <w:rFonts w:ascii="Candara" w:hAnsi="Candara"/>
        </w:rPr>
        <w:t>celu</w:t>
      </w:r>
      <w:r w:rsidRPr="00BF4F46">
        <w:rPr>
          <w:rFonts w:ascii="Candara" w:hAnsi="Candara"/>
        </w:rPr>
        <w:t xml:space="preserve"> realizacji przedmiotu niniejszej Umowy, jest zobowiązany do przedłożenia Zamawiającemu:</w:t>
      </w:r>
    </w:p>
    <w:p w14:paraId="59E58721" w14:textId="7FA5A2D4" w:rsidR="00E83B79" w:rsidRPr="00BF4F46" w:rsidRDefault="00E83B79" w:rsidP="00241093">
      <w:pPr>
        <w:numPr>
          <w:ilvl w:val="2"/>
          <w:numId w:val="36"/>
        </w:numPr>
        <w:tabs>
          <w:tab w:val="left" w:pos="851"/>
        </w:tabs>
        <w:spacing w:line="276" w:lineRule="auto"/>
        <w:ind w:left="851" w:hanging="425"/>
        <w:jc w:val="both"/>
        <w:rPr>
          <w:rFonts w:ascii="Candara" w:hAnsi="Candara"/>
        </w:rPr>
      </w:pPr>
      <w:r w:rsidRPr="00BF4F46">
        <w:rPr>
          <w:rFonts w:ascii="Candara" w:hAnsi="Candara"/>
        </w:rPr>
        <w:t>projektu umowy o podwykonawstwo, której przedmiotem są roboty bu</w:t>
      </w:r>
      <w:r w:rsidR="005B26A6" w:rsidRPr="00BF4F46">
        <w:rPr>
          <w:rFonts w:ascii="Candara" w:hAnsi="Candara"/>
        </w:rPr>
        <w:t>dowlane lub projektu jej zmiany</w:t>
      </w:r>
      <w:r w:rsidR="00355E4A" w:rsidRPr="00BF4F46">
        <w:rPr>
          <w:rFonts w:ascii="Candara" w:hAnsi="Candara"/>
        </w:rPr>
        <w:t xml:space="preserve">, </w:t>
      </w:r>
      <w:r w:rsidR="00114E94" w:rsidRPr="00BF4F46">
        <w:rPr>
          <w:rFonts w:ascii="Candara" w:hAnsi="Candara"/>
        </w:rPr>
        <w:t xml:space="preserve">nie później niż na </w:t>
      </w:r>
      <w:r w:rsidR="00114E94" w:rsidRPr="00BF4F46">
        <w:rPr>
          <w:rFonts w:ascii="Candara" w:hAnsi="Candara"/>
          <w:b/>
        </w:rPr>
        <w:t>7 dni</w:t>
      </w:r>
      <w:r w:rsidR="00114E94" w:rsidRPr="00BF4F46">
        <w:rPr>
          <w:rFonts w:ascii="Candara" w:hAnsi="Candara"/>
        </w:rPr>
        <w:t xml:space="preserve"> przed planowanym rozpoczęciem wykonania zakresu robót </w:t>
      </w:r>
      <w:r w:rsidR="00355E4A" w:rsidRPr="00BF4F46">
        <w:rPr>
          <w:rFonts w:ascii="Candara" w:hAnsi="Candara"/>
        </w:rPr>
        <w:t>powierzonego podwykonawcy</w:t>
      </w:r>
      <w:r w:rsidRPr="00BF4F46">
        <w:rPr>
          <w:rFonts w:ascii="Candara" w:hAnsi="Candara"/>
        </w:rPr>
        <w:t>;</w:t>
      </w:r>
    </w:p>
    <w:p w14:paraId="557DD70D" w14:textId="77777777" w:rsidR="00E83B79" w:rsidRPr="00BF4F46" w:rsidRDefault="00E83B79" w:rsidP="00241093">
      <w:pPr>
        <w:numPr>
          <w:ilvl w:val="2"/>
          <w:numId w:val="36"/>
        </w:numPr>
        <w:tabs>
          <w:tab w:val="left" w:pos="851"/>
        </w:tabs>
        <w:spacing w:line="276" w:lineRule="auto"/>
        <w:ind w:left="851" w:hanging="425"/>
        <w:jc w:val="both"/>
        <w:rPr>
          <w:rFonts w:ascii="Candara" w:hAnsi="Candara"/>
        </w:rPr>
      </w:pPr>
      <w:r w:rsidRPr="00BF4F46">
        <w:rPr>
          <w:rFonts w:ascii="Candara" w:hAnsi="Candara"/>
        </w:rPr>
        <w:t xml:space="preserve">poświadczonej za zgodność z oryginałem kopii zawartej umowy o podwykonawstwo, której przedmiotem są roboty budowlane lub jej zmiany, w terminie </w:t>
      </w:r>
      <w:r w:rsidRPr="00BF4F46">
        <w:rPr>
          <w:rFonts w:ascii="Candara" w:hAnsi="Candara"/>
          <w:b/>
        </w:rPr>
        <w:t>7 dni</w:t>
      </w:r>
      <w:r w:rsidRPr="00BF4F46">
        <w:rPr>
          <w:rFonts w:ascii="Candara" w:hAnsi="Candara"/>
        </w:rPr>
        <w:t xml:space="preserve"> odpowiednio od dnia jej zawarcia lub dokonania zmiany;</w:t>
      </w:r>
    </w:p>
    <w:p w14:paraId="57AFF44C" w14:textId="1986DB43" w:rsidR="00E83B79" w:rsidRPr="00BF4F46" w:rsidRDefault="00E83B79" w:rsidP="00241093">
      <w:pPr>
        <w:numPr>
          <w:ilvl w:val="2"/>
          <w:numId w:val="36"/>
        </w:numPr>
        <w:tabs>
          <w:tab w:val="left" w:pos="851"/>
        </w:tabs>
        <w:spacing w:line="276" w:lineRule="auto"/>
        <w:ind w:left="851" w:hanging="425"/>
        <w:jc w:val="both"/>
        <w:rPr>
          <w:rFonts w:ascii="Candara" w:hAnsi="Candara"/>
        </w:rPr>
      </w:pPr>
      <w:r w:rsidRPr="00BF4F46">
        <w:rPr>
          <w:rFonts w:ascii="Candara" w:hAnsi="Candara"/>
        </w:rPr>
        <w:t xml:space="preserve">poświadczonej za zgodność z oryginałem kopii zawartej umowy o podwykonawstwo, której przedmiotem są usługi lub dostawy o wartości większej niż </w:t>
      </w:r>
      <w:r w:rsidR="00781418" w:rsidRPr="00BF4F46">
        <w:rPr>
          <w:rFonts w:ascii="Candara" w:hAnsi="Candara"/>
          <w:b/>
        </w:rPr>
        <w:t>5</w:t>
      </w:r>
      <w:r w:rsidR="00B66116" w:rsidRPr="00BF4F46">
        <w:rPr>
          <w:rFonts w:ascii="Candara" w:hAnsi="Candara"/>
          <w:b/>
        </w:rPr>
        <w:t xml:space="preserve">0 000,00 PLN </w:t>
      </w:r>
      <w:r w:rsidRPr="00BF4F46">
        <w:rPr>
          <w:rFonts w:ascii="Candara" w:hAnsi="Candara"/>
          <w:b/>
        </w:rPr>
        <w:t>brutto</w:t>
      </w:r>
      <w:r w:rsidRPr="00BF4F46">
        <w:rPr>
          <w:rFonts w:ascii="Candara" w:hAnsi="Candara"/>
        </w:rPr>
        <w:t xml:space="preserve"> lub jej zmiany, w terminie </w:t>
      </w:r>
      <w:r w:rsidRPr="00BF4F46">
        <w:rPr>
          <w:rFonts w:ascii="Candara" w:hAnsi="Candara"/>
          <w:b/>
        </w:rPr>
        <w:t>7 dni</w:t>
      </w:r>
      <w:r w:rsidRPr="00BF4F46">
        <w:rPr>
          <w:rFonts w:ascii="Candara" w:hAnsi="Candara"/>
        </w:rPr>
        <w:t xml:space="preserve"> odpowiednio od dnia jej zawarcia lub dokonania zmiany.</w:t>
      </w:r>
    </w:p>
    <w:p w14:paraId="143BFB00" w14:textId="6BE83B1D" w:rsidR="00E83B79"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Zamawiający, w terminie </w:t>
      </w:r>
      <w:r w:rsidRPr="00BF4F46">
        <w:rPr>
          <w:rFonts w:ascii="Candara" w:hAnsi="Candara"/>
          <w:b/>
        </w:rPr>
        <w:t>7 dni</w:t>
      </w:r>
      <w:r w:rsidRPr="00BF4F46">
        <w:rPr>
          <w:rFonts w:ascii="Candara" w:hAnsi="Candara"/>
        </w:rPr>
        <w:t xml:space="preserve"> od daty przedłożenia każdego z dokumentów, o których mowa w ust. </w:t>
      </w:r>
      <w:r w:rsidR="00355E4A" w:rsidRPr="00BF4F46">
        <w:rPr>
          <w:rFonts w:ascii="Candara" w:hAnsi="Candara"/>
        </w:rPr>
        <w:t>4</w:t>
      </w:r>
      <w:r w:rsidRPr="00BF4F46">
        <w:rPr>
          <w:rFonts w:ascii="Candara" w:hAnsi="Candara"/>
        </w:rPr>
        <w:t xml:space="preserve">, akceptuje </w:t>
      </w:r>
      <w:r w:rsidR="00032903">
        <w:rPr>
          <w:rFonts w:ascii="Candara" w:hAnsi="Candara"/>
        </w:rPr>
        <w:t>ich</w:t>
      </w:r>
      <w:r w:rsidRPr="00BF4F46">
        <w:rPr>
          <w:rFonts w:ascii="Candara" w:hAnsi="Candara"/>
        </w:rPr>
        <w:t xml:space="preserve"> treść lub </w:t>
      </w:r>
      <w:r w:rsidR="008C0788" w:rsidRPr="00BF4F46">
        <w:rPr>
          <w:rFonts w:ascii="Candara" w:hAnsi="Candara"/>
        </w:rPr>
        <w:t>przekazuje</w:t>
      </w:r>
      <w:r w:rsidR="00034448" w:rsidRPr="00BF4F46">
        <w:rPr>
          <w:rFonts w:ascii="Candara" w:hAnsi="Candara"/>
        </w:rPr>
        <w:t xml:space="preserve"> stronom umowy o podwykonawstwo</w:t>
      </w:r>
      <w:r w:rsidRPr="00BF4F46">
        <w:rPr>
          <w:rFonts w:ascii="Candara" w:hAnsi="Candara"/>
        </w:rPr>
        <w:t>:</w:t>
      </w:r>
    </w:p>
    <w:p w14:paraId="5C18FE59" w14:textId="56A8A5BC" w:rsidR="00E83B79" w:rsidRPr="00BF4F46" w:rsidRDefault="00E83B79" w:rsidP="00241093">
      <w:pPr>
        <w:numPr>
          <w:ilvl w:val="2"/>
          <w:numId w:val="37"/>
        </w:numPr>
        <w:tabs>
          <w:tab w:val="left" w:pos="851"/>
        </w:tabs>
        <w:spacing w:line="276" w:lineRule="auto"/>
        <w:ind w:left="851" w:hanging="425"/>
        <w:jc w:val="both"/>
        <w:rPr>
          <w:rFonts w:ascii="Candara" w:hAnsi="Candara"/>
        </w:rPr>
      </w:pPr>
      <w:r w:rsidRPr="00BF4F46">
        <w:rPr>
          <w:rFonts w:ascii="Candara" w:hAnsi="Candara"/>
        </w:rPr>
        <w:t xml:space="preserve">pisemne zastrzeżenia, w przypadku przedłożenia mu projektu umowy o podwykonawstwo, o której mowa w ust. </w:t>
      </w:r>
      <w:r w:rsidR="0097419D" w:rsidRPr="00BF4F46">
        <w:rPr>
          <w:rFonts w:ascii="Candara" w:hAnsi="Candara"/>
        </w:rPr>
        <w:t>4</w:t>
      </w:r>
      <w:r w:rsidRPr="00BF4F46">
        <w:rPr>
          <w:rFonts w:ascii="Candara" w:hAnsi="Candara"/>
        </w:rPr>
        <w:t xml:space="preserve"> pkt 1, lub projektu jej zmiany, jeżeli projekt ten nie spełnia wymagań określonych w ust. 2;</w:t>
      </w:r>
    </w:p>
    <w:p w14:paraId="45E283E2" w14:textId="3B4ADB05" w:rsidR="00E83B79" w:rsidRPr="00BF4F46" w:rsidRDefault="00E83B79" w:rsidP="00241093">
      <w:pPr>
        <w:numPr>
          <w:ilvl w:val="2"/>
          <w:numId w:val="37"/>
        </w:numPr>
        <w:tabs>
          <w:tab w:val="left" w:pos="851"/>
        </w:tabs>
        <w:spacing w:line="276" w:lineRule="auto"/>
        <w:ind w:left="851" w:hanging="425"/>
        <w:jc w:val="both"/>
        <w:rPr>
          <w:rFonts w:ascii="Candara" w:hAnsi="Candara"/>
        </w:rPr>
      </w:pPr>
      <w:r w:rsidRPr="00BF4F46">
        <w:rPr>
          <w:rFonts w:ascii="Candara" w:hAnsi="Candara"/>
        </w:rPr>
        <w:t xml:space="preserve">sprzeciw do umowy, w przypadku przedłożenia mu kopii umowy o podwykonawstwo, o której mowa w ust. </w:t>
      </w:r>
      <w:r w:rsidR="0097419D" w:rsidRPr="00BF4F46">
        <w:rPr>
          <w:rFonts w:ascii="Candara" w:hAnsi="Candara"/>
        </w:rPr>
        <w:t>4</w:t>
      </w:r>
      <w:r w:rsidRPr="00BF4F46">
        <w:rPr>
          <w:rFonts w:ascii="Candara" w:hAnsi="Candara"/>
        </w:rPr>
        <w:t xml:space="preserve"> pkt 2, lub jej zmiany, jeżeli umowa lub jej zmiana nie spełnia wymagań określonych w ust. 2;</w:t>
      </w:r>
    </w:p>
    <w:p w14:paraId="1DEA4FFE" w14:textId="6EC6EDFC" w:rsidR="00E83B79" w:rsidRPr="00BF4F46" w:rsidRDefault="00851F3E" w:rsidP="00241093">
      <w:pPr>
        <w:numPr>
          <w:ilvl w:val="2"/>
          <w:numId w:val="37"/>
        </w:numPr>
        <w:tabs>
          <w:tab w:val="left" w:pos="851"/>
        </w:tabs>
        <w:spacing w:line="276" w:lineRule="auto"/>
        <w:ind w:left="851" w:hanging="425"/>
        <w:jc w:val="both"/>
        <w:rPr>
          <w:rFonts w:ascii="Candara" w:hAnsi="Candara"/>
        </w:rPr>
      </w:pPr>
      <w:r w:rsidRPr="00BF4F46">
        <w:rPr>
          <w:rFonts w:ascii="Candara" w:hAnsi="Candara"/>
        </w:rPr>
        <w:t>wezwanie</w:t>
      </w:r>
      <w:r w:rsidR="00E83B79" w:rsidRPr="00BF4F46">
        <w:rPr>
          <w:rFonts w:ascii="Candara" w:hAnsi="Candara"/>
        </w:rPr>
        <w:t xml:space="preserve"> do doprowadzenia do zmiany umowy, pod rygorem naliczenia kary umownej, w przyp</w:t>
      </w:r>
      <w:r w:rsidR="00036FB6" w:rsidRPr="00BF4F46">
        <w:rPr>
          <w:rFonts w:ascii="Candara" w:hAnsi="Candara"/>
        </w:rPr>
        <w:t>adku przedłożenia Zamawiającemu</w:t>
      </w:r>
      <w:r w:rsidR="00E83B79" w:rsidRPr="00BF4F46">
        <w:rPr>
          <w:rFonts w:ascii="Candara" w:hAnsi="Candara"/>
        </w:rPr>
        <w:t xml:space="preserve"> kopii umowy o podwykonawstwo, o której mowa w ust. </w:t>
      </w:r>
      <w:r w:rsidR="0097419D" w:rsidRPr="00BF4F46">
        <w:rPr>
          <w:rFonts w:ascii="Candara" w:hAnsi="Candara"/>
        </w:rPr>
        <w:t>4</w:t>
      </w:r>
      <w:r w:rsidR="00E83B79" w:rsidRPr="00BF4F46">
        <w:rPr>
          <w:rFonts w:ascii="Candara" w:hAnsi="Candara"/>
        </w:rPr>
        <w:t xml:space="preserve"> pkt 3, lub jej zmiany, jeżeli umowa lub jej zmiana nie spełnia wymagań określonych w ust. 2 pkt </w:t>
      </w:r>
      <w:r w:rsidR="001F5F49" w:rsidRPr="00BF4F46">
        <w:rPr>
          <w:rFonts w:ascii="Candara" w:hAnsi="Candara"/>
        </w:rPr>
        <w:t>4.</w:t>
      </w:r>
    </w:p>
    <w:p w14:paraId="473FD1C3" w14:textId="53EF831E" w:rsidR="004117BF" w:rsidRPr="00BF4F46" w:rsidRDefault="004117BF" w:rsidP="00241093">
      <w:pPr>
        <w:pStyle w:val="Akapitzlist"/>
        <w:numPr>
          <w:ilvl w:val="1"/>
          <w:numId w:val="34"/>
        </w:numPr>
        <w:spacing w:line="276" w:lineRule="auto"/>
        <w:ind w:left="426" w:hanging="426"/>
        <w:jc w:val="both"/>
        <w:rPr>
          <w:rFonts w:ascii="Candara" w:hAnsi="Candara"/>
        </w:rPr>
      </w:pPr>
      <w:r w:rsidRPr="00BF4F46">
        <w:rPr>
          <w:rFonts w:ascii="Candara" w:hAnsi="Candara"/>
        </w:rPr>
        <w:t xml:space="preserve">Za dotrzymanie terminu, o którym mowa w ust. </w:t>
      </w:r>
      <w:r w:rsidR="0097419D" w:rsidRPr="00BF4F46">
        <w:rPr>
          <w:rFonts w:ascii="Candara" w:hAnsi="Candara"/>
        </w:rPr>
        <w:t>5</w:t>
      </w:r>
      <w:r w:rsidRPr="00BF4F46">
        <w:rPr>
          <w:rFonts w:ascii="Candara" w:hAnsi="Candara"/>
        </w:rPr>
        <w:t xml:space="preserve">, uważa się przekazanie zastrzeżenia, sprzeciwu lub wezwania w formie pisemnej albo w inny sposób umożliwiający </w:t>
      </w:r>
      <w:r w:rsidR="000D652D" w:rsidRPr="00BF4F46">
        <w:rPr>
          <w:rFonts w:ascii="Candara" w:hAnsi="Candara"/>
        </w:rPr>
        <w:t>stronom umowy o </w:t>
      </w:r>
      <w:r w:rsidR="0026023D" w:rsidRPr="00BF4F46">
        <w:rPr>
          <w:rFonts w:ascii="Candara" w:hAnsi="Candara"/>
        </w:rPr>
        <w:t>podwykonawstwo</w:t>
      </w:r>
      <w:r w:rsidRPr="00BF4F46">
        <w:rPr>
          <w:rFonts w:ascii="Candara" w:hAnsi="Candara"/>
        </w:rPr>
        <w:t xml:space="preserve"> </w:t>
      </w:r>
      <w:r w:rsidR="00034448" w:rsidRPr="00BF4F46">
        <w:rPr>
          <w:rFonts w:ascii="Candara" w:hAnsi="Candara"/>
        </w:rPr>
        <w:t>zapoznanie się z </w:t>
      </w:r>
      <w:r w:rsidRPr="00BF4F46">
        <w:rPr>
          <w:rFonts w:ascii="Candara" w:hAnsi="Candara"/>
        </w:rPr>
        <w:t xml:space="preserve">treścią </w:t>
      </w:r>
      <w:r w:rsidR="008139EB" w:rsidRPr="00BF4F46">
        <w:rPr>
          <w:rFonts w:ascii="Candara" w:hAnsi="Candara"/>
        </w:rPr>
        <w:t xml:space="preserve">oświadczenia woli Zamawiającego </w:t>
      </w:r>
      <w:r w:rsidRPr="00BF4F46">
        <w:rPr>
          <w:rFonts w:ascii="Candara" w:hAnsi="Candara"/>
        </w:rPr>
        <w:t xml:space="preserve">– w tym także </w:t>
      </w:r>
      <w:r w:rsidR="008139EB" w:rsidRPr="00BF4F46">
        <w:rPr>
          <w:rFonts w:ascii="Candara" w:hAnsi="Candara"/>
        </w:rPr>
        <w:t xml:space="preserve">za pośrednictwem poczty elektronicznej lub </w:t>
      </w:r>
      <w:r w:rsidRPr="00BF4F46">
        <w:rPr>
          <w:rFonts w:ascii="Candara" w:hAnsi="Candara"/>
        </w:rPr>
        <w:t>faksem</w:t>
      </w:r>
      <w:r w:rsidR="00AF3C55" w:rsidRPr="00BF4F46">
        <w:rPr>
          <w:rFonts w:ascii="Candara" w:hAnsi="Candara"/>
        </w:rPr>
        <w:t xml:space="preserve"> na dane przedsta</w:t>
      </w:r>
      <w:r w:rsidR="00393639" w:rsidRPr="00BF4F46">
        <w:rPr>
          <w:rFonts w:ascii="Candara" w:hAnsi="Candara"/>
        </w:rPr>
        <w:t xml:space="preserve">wiciela Wykonawcy wskazane w § </w:t>
      </w:r>
      <w:r w:rsidR="00AF3C55" w:rsidRPr="00BF4F46">
        <w:rPr>
          <w:rFonts w:ascii="Candara" w:hAnsi="Candara"/>
        </w:rPr>
        <w:t xml:space="preserve">4 ust. </w:t>
      </w:r>
      <w:r w:rsidR="00393639" w:rsidRPr="00BF4F46">
        <w:rPr>
          <w:rFonts w:ascii="Candara" w:hAnsi="Candara"/>
        </w:rPr>
        <w:t>3</w:t>
      </w:r>
      <w:r w:rsidR="00034448" w:rsidRPr="00BF4F46">
        <w:rPr>
          <w:rFonts w:ascii="Candara" w:hAnsi="Candara"/>
        </w:rPr>
        <w:t>, o ile przekazana w </w:t>
      </w:r>
      <w:r w:rsidRPr="00BF4F46">
        <w:rPr>
          <w:rFonts w:ascii="Candara" w:hAnsi="Candara"/>
        </w:rPr>
        <w:t xml:space="preserve">ten sposób treść została niezwłocznie potwierdzona </w:t>
      </w:r>
      <w:r w:rsidR="004A741E" w:rsidRPr="00BF4F46">
        <w:rPr>
          <w:rFonts w:ascii="Candara" w:hAnsi="Candara"/>
        </w:rPr>
        <w:t>w </w:t>
      </w:r>
      <w:r w:rsidR="008139EB" w:rsidRPr="00BF4F46">
        <w:rPr>
          <w:rFonts w:ascii="Candara" w:hAnsi="Candara"/>
        </w:rPr>
        <w:t xml:space="preserve">formie </w:t>
      </w:r>
      <w:r w:rsidRPr="00BF4F46">
        <w:rPr>
          <w:rFonts w:ascii="Candara" w:hAnsi="Candara"/>
        </w:rPr>
        <w:t>pisemne</w:t>
      </w:r>
      <w:r w:rsidR="008139EB" w:rsidRPr="00BF4F46">
        <w:rPr>
          <w:rFonts w:ascii="Candara" w:hAnsi="Candara"/>
        </w:rPr>
        <w:t>j</w:t>
      </w:r>
      <w:r w:rsidRPr="00BF4F46">
        <w:rPr>
          <w:rFonts w:ascii="Candara" w:hAnsi="Candara"/>
        </w:rPr>
        <w:t>.</w:t>
      </w:r>
    </w:p>
    <w:p w14:paraId="410B836A" w14:textId="603871D3" w:rsidR="00E83B79"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Niezgłoszenie pisemnych zastrzeżeń, o których mowa w ust. </w:t>
      </w:r>
      <w:r w:rsidR="004A741E" w:rsidRPr="00BF4F46">
        <w:rPr>
          <w:rFonts w:ascii="Candara" w:hAnsi="Candara"/>
        </w:rPr>
        <w:t>5</w:t>
      </w:r>
      <w:r w:rsidRPr="00BF4F46">
        <w:rPr>
          <w:rFonts w:ascii="Candara" w:hAnsi="Candara"/>
        </w:rPr>
        <w:t xml:space="preserve"> pkt 1, lub sprzeciwu, o którym mowa w ust. </w:t>
      </w:r>
      <w:r w:rsidR="004A741E" w:rsidRPr="00BF4F46">
        <w:rPr>
          <w:rFonts w:ascii="Candara" w:hAnsi="Candara"/>
        </w:rPr>
        <w:t>5</w:t>
      </w:r>
      <w:r w:rsidRPr="00BF4F46">
        <w:rPr>
          <w:rFonts w:ascii="Candara" w:hAnsi="Candara"/>
        </w:rPr>
        <w:t xml:space="preserve"> pkt 2, w terminie określonym w ust. </w:t>
      </w:r>
      <w:r w:rsidR="004A741E" w:rsidRPr="00BF4F46">
        <w:rPr>
          <w:rFonts w:ascii="Candara" w:hAnsi="Candara"/>
        </w:rPr>
        <w:t>5</w:t>
      </w:r>
      <w:r w:rsidRPr="00BF4F46">
        <w:rPr>
          <w:rFonts w:ascii="Candara" w:hAnsi="Candara"/>
        </w:rPr>
        <w:t xml:space="preserve">, uważa się za akceptację przez Zamawiającego odpowiednio projektu umowy </w:t>
      </w:r>
      <w:r w:rsidR="001A2881" w:rsidRPr="00BF4F46">
        <w:rPr>
          <w:rFonts w:ascii="Candara" w:hAnsi="Candara"/>
        </w:rPr>
        <w:t>o podwykonawstwo lub umowy o </w:t>
      </w:r>
      <w:r w:rsidRPr="00BF4F46">
        <w:rPr>
          <w:rFonts w:ascii="Candara" w:hAnsi="Candara"/>
        </w:rPr>
        <w:t xml:space="preserve">podwykonawstwo lub jej zmiany. </w:t>
      </w:r>
    </w:p>
    <w:p w14:paraId="59D72B57" w14:textId="33B68311" w:rsidR="004A741E"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Wykonawc</w:t>
      </w:r>
      <w:r w:rsidR="00D76160" w:rsidRPr="00BF4F46">
        <w:rPr>
          <w:rFonts w:ascii="Candara" w:hAnsi="Candara"/>
        </w:rPr>
        <w:t>a</w:t>
      </w:r>
      <w:r w:rsidR="00C025DB" w:rsidRPr="00BF4F46">
        <w:rPr>
          <w:rFonts w:ascii="Candara" w:hAnsi="Candara"/>
        </w:rPr>
        <w:t xml:space="preserve"> </w:t>
      </w:r>
      <w:r w:rsidRPr="00BF4F46">
        <w:rPr>
          <w:rFonts w:ascii="Candara" w:hAnsi="Candara"/>
        </w:rPr>
        <w:t>zobowiązany jes</w:t>
      </w:r>
      <w:r w:rsidR="00C025DB" w:rsidRPr="00BF4F46">
        <w:rPr>
          <w:rFonts w:ascii="Candara" w:hAnsi="Candara"/>
        </w:rPr>
        <w:t xml:space="preserve">t do przedłożenia Zamawiającemu oświadczenia(-eń), sporządzonego(-nych) </w:t>
      </w:r>
      <w:r w:rsidR="00926D25" w:rsidRPr="00BF4F46">
        <w:rPr>
          <w:rFonts w:ascii="Candara" w:hAnsi="Candara"/>
        </w:rPr>
        <w:t xml:space="preserve">– nie wcześniej niż w dniu podpisania końcowego Protokołu Odbioru Robót i nie później niż w dniu wystawienia faktury za zrealizowanie przedmiotu Umowy – </w:t>
      </w:r>
      <w:r w:rsidR="00C025DB" w:rsidRPr="00BF4F46">
        <w:rPr>
          <w:rFonts w:ascii="Candara" w:hAnsi="Candara"/>
        </w:rPr>
        <w:t>zgodnie ze wzorem stanowiącym Załącznik nr </w:t>
      </w:r>
      <w:r w:rsidR="00032903">
        <w:rPr>
          <w:rFonts w:ascii="Candara" w:hAnsi="Candara"/>
        </w:rPr>
        <w:t>7</w:t>
      </w:r>
      <w:r w:rsidR="00C025DB" w:rsidRPr="00BF4F46">
        <w:rPr>
          <w:rFonts w:ascii="Candara" w:hAnsi="Candara"/>
        </w:rPr>
        <w:t xml:space="preserve"> do Umowy</w:t>
      </w:r>
      <w:r w:rsidR="00926D25" w:rsidRPr="00BF4F46">
        <w:rPr>
          <w:rFonts w:ascii="Candara" w:hAnsi="Candara"/>
        </w:rPr>
        <w:t>, tj.</w:t>
      </w:r>
      <w:r w:rsidR="00C025DB" w:rsidRPr="00BF4F46">
        <w:rPr>
          <w:rFonts w:ascii="Candara" w:hAnsi="Candara"/>
        </w:rPr>
        <w:t xml:space="preserve">: </w:t>
      </w:r>
      <w:r w:rsidRPr="00BF4F46">
        <w:rPr>
          <w:rFonts w:ascii="Candara" w:hAnsi="Candara"/>
        </w:rPr>
        <w:t xml:space="preserve"> </w:t>
      </w:r>
    </w:p>
    <w:p w14:paraId="04C8F738" w14:textId="2C5E4125" w:rsidR="000A583F" w:rsidRPr="00BF4F46" w:rsidRDefault="00E83B79" w:rsidP="00241093">
      <w:pPr>
        <w:pStyle w:val="Akapitzlist"/>
        <w:numPr>
          <w:ilvl w:val="2"/>
          <w:numId w:val="34"/>
        </w:numPr>
        <w:tabs>
          <w:tab w:val="left" w:pos="426"/>
        </w:tabs>
        <w:spacing w:line="276" w:lineRule="auto"/>
        <w:ind w:left="709" w:hanging="283"/>
        <w:jc w:val="both"/>
        <w:rPr>
          <w:rFonts w:ascii="Candara" w:hAnsi="Candara"/>
        </w:rPr>
      </w:pPr>
      <w:r w:rsidRPr="00BF4F46">
        <w:rPr>
          <w:rFonts w:ascii="Candara" w:hAnsi="Candara"/>
        </w:rPr>
        <w:t xml:space="preserve">oświadczenia o braku podwykonawców </w:t>
      </w:r>
      <w:r w:rsidR="000A583F" w:rsidRPr="00BF4F46">
        <w:rPr>
          <w:rFonts w:ascii="Candara" w:hAnsi="Candara"/>
        </w:rPr>
        <w:t>albo</w:t>
      </w:r>
      <w:r w:rsidRPr="00BF4F46">
        <w:rPr>
          <w:rFonts w:ascii="Candara" w:hAnsi="Candara"/>
        </w:rPr>
        <w:t xml:space="preserve"> </w:t>
      </w:r>
    </w:p>
    <w:p w14:paraId="54EC1461" w14:textId="0C7F02E6" w:rsidR="00A308BC" w:rsidRPr="00BF4F46" w:rsidRDefault="00E83B79" w:rsidP="00241093">
      <w:pPr>
        <w:pStyle w:val="Akapitzlist"/>
        <w:numPr>
          <w:ilvl w:val="2"/>
          <w:numId w:val="34"/>
        </w:numPr>
        <w:tabs>
          <w:tab w:val="left" w:pos="426"/>
        </w:tabs>
        <w:spacing w:line="276" w:lineRule="auto"/>
        <w:ind w:left="709" w:hanging="283"/>
        <w:jc w:val="both"/>
        <w:rPr>
          <w:rFonts w:ascii="Candara" w:hAnsi="Candara"/>
        </w:rPr>
      </w:pPr>
      <w:r w:rsidRPr="00BF4F46">
        <w:rPr>
          <w:rFonts w:ascii="Candara" w:hAnsi="Candara"/>
        </w:rPr>
        <w:t xml:space="preserve">oświadczeń podwykonawców, że Wykonawca </w:t>
      </w:r>
      <w:r w:rsidR="00753758" w:rsidRPr="00BF4F46">
        <w:rPr>
          <w:rFonts w:ascii="Candara" w:hAnsi="Candara"/>
        </w:rPr>
        <w:t xml:space="preserve">dokonał zapłaty za wszelkie </w:t>
      </w:r>
      <w:r w:rsidR="00D76160" w:rsidRPr="00BF4F46">
        <w:rPr>
          <w:rFonts w:ascii="Candara" w:hAnsi="Candara"/>
        </w:rPr>
        <w:t xml:space="preserve">wykonane </w:t>
      </w:r>
      <w:r w:rsidR="00753758" w:rsidRPr="00BF4F46">
        <w:rPr>
          <w:rFonts w:ascii="Candara" w:hAnsi="Candara"/>
        </w:rPr>
        <w:t xml:space="preserve">prace </w:t>
      </w:r>
      <w:r w:rsidR="00A308BC" w:rsidRPr="00BF4F46">
        <w:rPr>
          <w:rFonts w:ascii="Candara" w:hAnsi="Candara"/>
        </w:rPr>
        <w:t>wynikając</w:t>
      </w:r>
      <w:r w:rsidR="00753758" w:rsidRPr="00BF4F46">
        <w:rPr>
          <w:rFonts w:ascii="Candara" w:hAnsi="Candara"/>
        </w:rPr>
        <w:t>e</w:t>
      </w:r>
      <w:r w:rsidR="00A308BC" w:rsidRPr="00BF4F46">
        <w:rPr>
          <w:rFonts w:ascii="Candara" w:hAnsi="Candara"/>
        </w:rPr>
        <w:t xml:space="preserve"> z zawartej</w:t>
      </w:r>
      <w:r w:rsidRPr="00BF4F46">
        <w:rPr>
          <w:rFonts w:ascii="Candara" w:hAnsi="Candara"/>
        </w:rPr>
        <w:t xml:space="preserve"> pomiędzy nimi um</w:t>
      </w:r>
      <w:r w:rsidR="00A308BC" w:rsidRPr="00BF4F46">
        <w:rPr>
          <w:rFonts w:ascii="Candara" w:hAnsi="Candara"/>
        </w:rPr>
        <w:t>o</w:t>
      </w:r>
      <w:r w:rsidRPr="00BF4F46">
        <w:rPr>
          <w:rFonts w:ascii="Candara" w:hAnsi="Candara"/>
        </w:rPr>
        <w:t>w</w:t>
      </w:r>
      <w:r w:rsidR="00A308BC" w:rsidRPr="00BF4F46">
        <w:rPr>
          <w:rFonts w:ascii="Candara" w:hAnsi="Candara"/>
        </w:rPr>
        <w:t>y o podwykonawstwo</w:t>
      </w:r>
      <w:r w:rsidRPr="00BF4F46">
        <w:rPr>
          <w:rFonts w:ascii="Candara" w:hAnsi="Candara"/>
        </w:rPr>
        <w:t xml:space="preserve"> i wystawionych faktur </w:t>
      </w:r>
      <w:r w:rsidR="00D76160" w:rsidRPr="00BF4F46">
        <w:rPr>
          <w:rFonts w:ascii="Candara" w:hAnsi="Candara"/>
        </w:rPr>
        <w:t>– w </w:t>
      </w:r>
      <w:r w:rsidR="00167FAC" w:rsidRPr="00BF4F46">
        <w:rPr>
          <w:rFonts w:ascii="Candara" w:hAnsi="Candara"/>
        </w:rPr>
        <w:t>zakresie związanym z realizacją niniejszej Umowy</w:t>
      </w:r>
      <w:r w:rsidR="00287B6F" w:rsidRPr="00BF4F46">
        <w:rPr>
          <w:rFonts w:ascii="Candara" w:hAnsi="Candara"/>
        </w:rPr>
        <w:t xml:space="preserve"> oraz</w:t>
      </w:r>
    </w:p>
    <w:p w14:paraId="5FB20F0F" w14:textId="0F0FC6B5" w:rsidR="00287B6F" w:rsidRPr="00BF4F46" w:rsidRDefault="00287B6F" w:rsidP="00241093">
      <w:pPr>
        <w:pStyle w:val="Akapitzlist"/>
        <w:numPr>
          <w:ilvl w:val="2"/>
          <w:numId w:val="34"/>
        </w:numPr>
        <w:tabs>
          <w:tab w:val="left" w:pos="426"/>
        </w:tabs>
        <w:spacing w:line="276" w:lineRule="auto"/>
        <w:ind w:left="709" w:hanging="283"/>
        <w:jc w:val="both"/>
        <w:rPr>
          <w:rFonts w:ascii="Candara" w:hAnsi="Candara"/>
        </w:rPr>
      </w:pPr>
      <w:r w:rsidRPr="00BF4F46">
        <w:rPr>
          <w:rFonts w:ascii="Candara" w:hAnsi="Candara"/>
        </w:rPr>
        <w:t>oświadczeń podwykonawców o braku dalszych podwykonawców lub oświadczeń dalszych podwykonawców w zakresie odpowiednim do postanowień pkt 2.</w:t>
      </w:r>
    </w:p>
    <w:p w14:paraId="5597D104" w14:textId="27176034" w:rsidR="000D652D" w:rsidRPr="00BF4F46" w:rsidRDefault="00E83B79"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W przypadku uchylenia się przez Wykonawcę od obowiązku zapłaty</w:t>
      </w:r>
      <w:r w:rsidR="008139EB" w:rsidRPr="00BF4F46">
        <w:rPr>
          <w:rFonts w:ascii="Candara" w:hAnsi="Candara"/>
        </w:rPr>
        <w:t xml:space="preserve"> wynagrodzenia </w:t>
      </w:r>
      <w:r w:rsidRPr="00BF4F46">
        <w:rPr>
          <w:rFonts w:ascii="Candara" w:hAnsi="Candara"/>
        </w:rPr>
        <w:t>z tytułu zawartych umów o podwykonawstwo, stosuje się postanowienia art. 143c ust</w:t>
      </w:r>
      <w:r w:rsidR="008139EB" w:rsidRPr="00BF4F46">
        <w:rPr>
          <w:rFonts w:ascii="Candara" w:hAnsi="Candara"/>
        </w:rPr>
        <w:t>awy Prawo zamówień publicznych o bezpośredniej zapłacie wynagrodzenia podwykonawcy.</w:t>
      </w:r>
    </w:p>
    <w:p w14:paraId="2681C039" w14:textId="21CDD325" w:rsidR="000D652D" w:rsidRPr="00BF4F46" w:rsidRDefault="000D652D"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Postanowienia ust. 1, 4</w:t>
      </w:r>
      <w:r w:rsidR="009313E8" w:rsidRPr="00BF4F46">
        <w:rPr>
          <w:rFonts w:ascii="Candara" w:hAnsi="Candara"/>
        </w:rPr>
        <w:t xml:space="preserve"> i</w:t>
      </w:r>
      <w:r w:rsidRPr="00BF4F46">
        <w:rPr>
          <w:rFonts w:ascii="Candara" w:hAnsi="Candara"/>
        </w:rPr>
        <w:t xml:space="preserve"> </w:t>
      </w:r>
      <w:r w:rsidR="00926D25" w:rsidRPr="00BF4F46">
        <w:rPr>
          <w:rFonts w:ascii="Candara" w:hAnsi="Candara"/>
        </w:rPr>
        <w:t>9</w:t>
      </w:r>
      <w:r w:rsidRPr="00BF4F46">
        <w:rPr>
          <w:rFonts w:ascii="Candara" w:hAnsi="Candara"/>
        </w:rPr>
        <w:t xml:space="preserve"> stosuje się odpowiednio do podwykonawcy i dalszych podwykonawców, przy czym postanowienia dotyczące Wykonawcy stosuje się odpowiednio do podwykonawcy oraz dalszego podwykonawcy, który zawarł umowę z dalszym podwykonawcą, a postanowienia dotyczące podwykonawcy stosuje się odpowiednio do dalszych podwykonawców.</w:t>
      </w:r>
    </w:p>
    <w:p w14:paraId="510D8D12" w14:textId="4C4BEBA0" w:rsidR="008139EB" w:rsidRPr="00BF4F46" w:rsidRDefault="00BD46B2"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Maksymalna kwota odpowiedzialności Zamawiającego względem podwykonawców </w:t>
      </w:r>
      <w:r w:rsidR="008139EB" w:rsidRPr="00BF4F46">
        <w:rPr>
          <w:rFonts w:ascii="Candara" w:hAnsi="Candara"/>
        </w:rPr>
        <w:t>i </w:t>
      </w:r>
      <w:r w:rsidRPr="00BF4F46">
        <w:rPr>
          <w:rFonts w:ascii="Candara" w:hAnsi="Candara"/>
        </w:rPr>
        <w:t xml:space="preserve">dalszych podwykonawców nie może </w:t>
      </w:r>
      <w:r w:rsidR="0063422D" w:rsidRPr="00BF4F46">
        <w:rPr>
          <w:rFonts w:ascii="Candara" w:hAnsi="Candara"/>
        </w:rPr>
        <w:t xml:space="preserve">przekraczać </w:t>
      </w:r>
      <w:r w:rsidRPr="00BF4F46">
        <w:rPr>
          <w:rFonts w:ascii="Candara" w:hAnsi="Candara"/>
        </w:rPr>
        <w:t>wartości zaakceptowanej przez Zamawiającego umowy o podwykonawstwo, której przedmiotem są roboty budowlane</w:t>
      </w:r>
      <w:r w:rsidR="004117BF" w:rsidRPr="00BF4F46">
        <w:rPr>
          <w:rFonts w:ascii="Candara" w:hAnsi="Candara"/>
        </w:rPr>
        <w:t>,</w:t>
      </w:r>
      <w:r w:rsidRPr="00BF4F46">
        <w:rPr>
          <w:rFonts w:ascii="Candara" w:hAnsi="Candara"/>
        </w:rPr>
        <w:t xml:space="preserve"> lub przedłożonej</w:t>
      </w:r>
      <w:r w:rsidR="004117BF" w:rsidRPr="00BF4F46">
        <w:rPr>
          <w:rFonts w:ascii="Candara" w:hAnsi="Candara"/>
        </w:rPr>
        <w:t xml:space="preserve"> Zamawiającemu umowy</w:t>
      </w:r>
      <w:r w:rsidRPr="00BF4F46">
        <w:rPr>
          <w:rFonts w:ascii="Candara" w:hAnsi="Candara"/>
        </w:rPr>
        <w:t xml:space="preserve"> o podwykonawstwo, której przedmiotem są dostawy lub usługi.</w:t>
      </w:r>
    </w:p>
    <w:p w14:paraId="3F59BB89" w14:textId="2C61F440" w:rsidR="00BD46B2" w:rsidRPr="00BF4F46" w:rsidRDefault="008139EB" w:rsidP="00241093">
      <w:pPr>
        <w:numPr>
          <w:ilvl w:val="1"/>
          <w:numId w:val="34"/>
        </w:numPr>
        <w:tabs>
          <w:tab w:val="left" w:pos="426"/>
        </w:tabs>
        <w:spacing w:line="276" w:lineRule="auto"/>
        <w:ind w:left="426" w:hanging="426"/>
        <w:jc w:val="both"/>
        <w:rPr>
          <w:rFonts w:ascii="Candara" w:hAnsi="Candara"/>
        </w:rPr>
      </w:pPr>
      <w:r w:rsidRPr="00BF4F46">
        <w:rPr>
          <w:rFonts w:ascii="Candara" w:hAnsi="Candara"/>
        </w:rPr>
        <w:t>O</w:t>
      </w:r>
      <w:r w:rsidR="00BD46B2" w:rsidRPr="00BF4F46">
        <w:rPr>
          <w:rFonts w:ascii="Candara" w:hAnsi="Candara"/>
        </w:rPr>
        <w:t>dpowiedzialnoś</w:t>
      </w:r>
      <w:r w:rsidRPr="00BF4F46">
        <w:rPr>
          <w:rFonts w:ascii="Candara" w:hAnsi="Candara"/>
        </w:rPr>
        <w:t>ć</w:t>
      </w:r>
      <w:r w:rsidR="00BD46B2" w:rsidRPr="00BF4F46">
        <w:rPr>
          <w:rFonts w:ascii="Candara" w:hAnsi="Candara"/>
        </w:rPr>
        <w:t xml:space="preserve"> </w:t>
      </w:r>
      <w:r w:rsidRPr="00BF4F46">
        <w:rPr>
          <w:rFonts w:ascii="Candara" w:hAnsi="Candara"/>
        </w:rPr>
        <w:t>Zamawiającego</w:t>
      </w:r>
      <w:r w:rsidR="00926D25" w:rsidRPr="00BF4F46">
        <w:rPr>
          <w:rFonts w:ascii="Candara" w:hAnsi="Candara"/>
        </w:rPr>
        <w:t>, o której mowa w ust. 1</w:t>
      </w:r>
      <w:r w:rsidR="001613A9" w:rsidRPr="00BF4F46">
        <w:rPr>
          <w:rFonts w:ascii="Candara" w:hAnsi="Candara"/>
        </w:rPr>
        <w:t>1</w:t>
      </w:r>
      <w:r w:rsidRPr="00BF4F46">
        <w:rPr>
          <w:rFonts w:ascii="Candara" w:hAnsi="Candara"/>
        </w:rPr>
        <w:t>, dotyczy wyłącznie należności po</w:t>
      </w:r>
      <w:r w:rsidR="0063422D" w:rsidRPr="00BF4F46">
        <w:rPr>
          <w:rFonts w:ascii="Candara" w:hAnsi="Candara"/>
        </w:rPr>
        <w:t xml:space="preserve">wstałych po zaakceptowaniu </w:t>
      </w:r>
      <w:r w:rsidR="00CE7747" w:rsidRPr="00BF4F46">
        <w:rPr>
          <w:rFonts w:ascii="Candara" w:hAnsi="Candara"/>
        </w:rPr>
        <w:t xml:space="preserve">przez Zamawiającego </w:t>
      </w:r>
      <w:r w:rsidRPr="00BF4F46">
        <w:rPr>
          <w:rFonts w:ascii="Candara" w:hAnsi="Candara"/>
        </w:rPr>
        <w:t>umowy o podwykonawstwo, której przedmiotem są roboty budowlane, lub po przedłożeniu Zamawiającemu</w:t>
      </w:r>
      <w:r w:rsidR="000D652D" w:rsidRPr="00BF4F46">
        <w:rPr>
          <w:rFonts w:ascii="Candara" w:hAnsi="Candara"/>
        </w:rPr>
        <w:t xml:space="preserve"> umowy o </w:t>
      </w:r>
      <w:r w:rsidRPr="00BF4F46">
        <w:rPr>
          <w:rFonts w:ascii="Candara" w:hAnsi="Candara"/>
        </w:rPr>
        <w:t>podwykonawstwo, której przedmiotem są dostawy lub usługi.</w:t>
      </w:r>
    </w:p>
    <w:p w14:paraId="3469B8DE" w14:textId="6F3D1F55" w:rsidR="002014B9" w:rsidRPr="00BF4F46" w:rsidRDefault="002014B9" w:rsidP="00241093">
      <w:pPr>
        <w:numPr>
          <w:ilvl w:val="1"/>
          <w:numId w:val="34"/>
        </w:numPr>
        <w:tabs>
          <w:tab w:val="left" w:pos="426"/>
        </w:tabs>
        <w:spacing w:line="276" w:lineRule="auto"/>
        <w:ind w:left="426" w:hanging="426"/>
        <w:jc w:val="both"/>
        <w:rPr>
          <w:rFonts w:ascii="Candara" w:hAnsi="Candara"/>
        </w:rPr>
      </w:pPr>
      <w:r w:rsidRPr="00BF4F46">
        <w:rPr>
          <w:rFonts w:ascii="Candara" w:eastAsia="Calibri" w:hAnsi="Candara"/>
          <w:lang w:eastAsia="en-US"/>
        </w:rPr>
        <w:t xml:space="preserve">Zmiana albo rezygnacja z podwykonawcy, o którym mowa w ust. </w:t>
      </w:r>
      <w:r w:rsidR="00CE7747" w:rsidRPr="00BF4F46">
        <w:rPr>
          <w:rFonts w:ascii="Candara" w:eastAsia="Calibri" w:hAnsi="Candara"/>
          <w:lang w:eastAsia="en-US"/>
        </w:rPr>
        <w:t>3</w:t>
      </w:r>
      <w:r w:rsidRPr="00BF4F46">
        <w:rPr>
          <w:rFonts w:ascii="Candara" w:eastAsia="Calibri" w:hAnsi="Candara"/>
          <w:lang w:eastAsia="en-US"/>
        </w:rPr>
        <w:t>, na którego zasoby Wykonawca powoływał się na zasadach określonych w art. 22a ustawy Prawo zamówień publicznych, w celu wykazania spełniania warunków udziału w postępowaniu, w wyniku przeprowadzenia którego zawarto niniejszą Umowę, wymaga udowodnienia Zamawiającemu, iż:</w:t>
      </w:r>
    </w:p>
    <w:p w14:paraId="56E5F224" w14:textId="587E2F3E" w:rsidR="002014B9" w:rsidRPr="00BF4F46" w:rsidRDefault="002014B9" w:rsidP="00241093">
      <w:pPr>
        <w:numPr>
          <w:ilvl w:val="1"/>
          <w:numId w:val="42"/>
        </w:numPr>
        <w:autoSpaceDE w:val="0"/>
        <w:autoSpaceDN w:val="0"/>
        <w:spacing w:line="276" w:lineRule="auto"/>
        <w:ind w:left="709" w:hanging="283"/>
        <w:jc w:val="both"/>
        <w:rPr>
          <w:rFonts w:ascii="Candara" w:eastAsia="Calibri" w:hAnsi="Candara"/>
          <w:lang w:eastAsia="en-US"/>
        </w:rPr>
      </w:pPr>
      <w:r w:rsidRPr="00BF4F46">
        <w:rPr>
          <w:rFonts w:ascii="Candara" w:eastAsia="Calibri" w:hAnsi="Candara"/>
          <w:lang w:eastAsia="en-US"/>
        </w:rPr>
        <w:t xml:space="preserve">w przypadku zmiany dotychczasowego podwykonawcy, proponowany nowy podwykonawca spełnia – w zakresie, w jakim Wykonawca powoływał się na zasoby zastępowanego Podwykonawcy – warunki udziału w postępowaniu, w wyniku przeprowadzenia którego zawarto niniejszą Umowę i zobowiązuje się do oddania do dyspozycji Wykonawcy niezbędne zasoby na potrzeby realizacji Umowy na zasadach określonych w art. 22a ustawy Prawo zamówień publicznych oraz nie zachodzą wobec niego podstawy wykluczenia określone w tym postępowaniu lub </w:t>
      </w:r>
    </w:p>
    <w:p w14:paraId="4E873295" w14:textId="7393B64E" w:rsidR="002014B9" w:rsidRPr="00BF4F46" w:rsidRDefault="002014B9" w:rsidP="00241093">
      <w:pPr>
        <w:numPr>
          <w:ilvl w:val="1"/>
          <w:numId w:val="42"/>
        </w:numPr>
        <w:autoSpaceDE w:val="0"/>
        <w:autoSpaceDN w:val="0"/>
        <w:spacing w:line="276" w:lineRule="auto"/>
        <w:ind w:left="709" w:hanging="283"/>
        <w:jc w:val="both"/>
        <w:rPr>
          <w:rFonts w:ascii="Candara" w:eastAsia="Calibri" w:hAnsi="Candara"/>
          <w:lang w:eastAsia="en-US"/>
        </w:rPr>
      </w:pPr>
      <w:r w:rsidRPr="00BF4F46">
        <w:rPr>
          <w:rFonts w:ascii="Candara" w:eastAsia="Calibri" w:hAnsi="Candara"/>
          <w:lang w:eastAsia="en-US"/>
        </w:rPr>
        <w:t>w przypadku rezygnacji z dotychczasowego podwykonawcy, Wykonawca samodzielnie spełnia warunki udziału w postępowaniu, w zakresie w jakim powoływał się na zasoby zastępowanego podwykonawcy i zobowiązuje się do osobistego wykonania zamówienia.</w:t>
      </w:r>
    </w:p>
    <w:p w14:paraId="09B2B957" w14:textId="2016A48D" w:rsidR="0028525D" w:rsidRPr="00BF4F46" w:rsidRDefault="0028525D" w:rsidP="00241093">
      <w:pPr>
        <w:pStyle w:val="Akapitzlist"/>
        <w:numPr>
          <w:ilvl w:val="1"/>
          <w:numId w:val="34"/>
        </w:numPr>
        <w:tabs>
          <w:tab w:val="left" w:pos="426"/>
        </w:tabs>
        <w:spacing w:line="276" w:lineRule="auto"/>
        <w:ind w:left="426" w:hanging="426"/>
        <w:jc w:val="both"/>
        <w:rPr>
          <w:rFonts w:ascii="Candara" w:hAnsi="Candara"/>
        </w:rPr>
      </w:pPr>
      <w:r w:rsidRPr="00BF4F46">
        <w:rPr>
          <w:rFonts w:ascii="Candara" w:hAnsi="Candara"/>
        </w:rPr>
        <w:t xml:space="preserve">Wykonawca musi przedłożyć Zamawiającemu propozycję zmiany podwykonawcy, o której mowa w ust. </w:t>
      </w:r>
      <w:r w:rsidR="00926D25" w:rsidRPr="00BF4F46">
        <w:rPr>
          <w:rFonts w:ascii="Candara" w:hAnsi="Candara"/>
        </w:rPr>
        <w:t>1</w:t>
      </w:r>
      <w:r w:rsidR="001613A9" w:rsidRPr="00BF4F46">
        <w:rPr>
          <w:rFonts w:ascii="Candara" w:hAnsi="Candara"/>
        </w:rPr>
        <w:t>3</w:t>
      </w:r>
      <w:r w:rsidRPr="00BF4F46">
        <w:rPr>
          <w:rFonts w:ascii="Candara" w:hAnsi="Candara"/>
        </w:rPr>
        <w:t xml:space="preserve">, nie później niż na </w:t>
      </w:r>
      <w:r w:rsidRPr="00BF4F46">
        <w:rPr>
          <w:rFonts w:ascii="Candara" w:hAnsi="Candara"/>
          <w:b/>
        </w:rPr>
        <w:t>7 dni</w:t>
      </w:r>
      <w:r w:rsidRPr="00BF4F46">
        <w:rPr>
          <w:rFonts w:ascii="Candara" w:hAnsi="Candara"/>
        </w:rPr>
        <w:t xml:space="preserve"> przed planowanym rozpoczęciem wykonania zakresu robót</w:t>
      </w:r>
      <w:r w:rsidR="00BC4109" w:rsidRPr="00BF4F46">
        <w:rPr>
          <w:rFonts w:ascii="Candara" w:hAnsi="Candara"/>
        </w:rPr>
        <w:t xml:space="preserve"> budowlanych</w:t>
      </w:r>
      <w:r w:rsidRPr="00BF4F46">
        <w:rPr>
          <w:rFonts w:ascii="Candara" w:hAnsi="Candara"/>
        </w:rPr>
        <w:t xml:space="preserve"> wskazanego w ust. </w:t>
      </w:r>
      <w:r w:rsidR="00CE7747" w:rsidRPr="00BF4F46">
        <w:rPr>
          <w:rFonts w:ascii="Candara" w:hAnsi="Candara"/>
        </w:rPr>
        <w:t>3</w:t>
      </w:r>
      <w:r w:rsidRPr="00BF4F46">
        <w:rPr>
          <w:rFonts w:ascii="Candara" w:hAnsi="Candara"/>
        </w:rPr>
        <w:t xml:space="preserve"> w odniesieniu do zmienianego podwykonawcy. Wprowadzenie zmiany wymaga uzyskania zgody Zamawiającego wyrażonej w formie pisemnej pod rygorem nieważności.</w:t>
      </w:r>
    </w:p>
    <w:p w14:paraId="1F9916B7" w14:textId="77777777" w:rsidR="00E83B79" w:rsidRPr="00BF4F46" w:rsidRDefault="00E83B79" w:rsidP="00E83B79">
      <w:pPr>
        <w:tabs>
          <w:tab w:val="left" w:pos="426"/>
        </w:tabs>
        <w:spacing w:line="276" w:lineRule="auto"/>
        <w:ind w:left="426"/>
        <w:jc w:val="both"/>
        <w:rPr>
          <w:rFonts w:ascii="Candara" w:hAnsi="Candara"/>
        </w:rPr>
      </w:pPr>
    </w:p>
    <w:p w14:paraId="4F091D5B" w14:textId="7777777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6.</w:t>
      </w:r>
    </w:p>
    <w:p w14:paraId="6932783F" w14:textId="503BFAB4" w:rsidR="00BC2270" w:rsidRPr="00BF4F46" w:rsidRDefault="00BC2270" w:rsidP="00E83B79">
      <w:pPr>
        <w:keepNext/>
        <w:tabs>
          <w:tab w:val="left" w:pos="5245"/>
        </w:tabs>
        <w:spacing w:line="276" w:lineRule="auto"/>
        <w:jc w:val="center"/>
        <w:rPr>
          <w:rFonts w:ascii="Candara" w:hAnsi="Candara" w:cs="Arial"/>
        </w:rPr>
      </w:pPr>
      <w:r w:rsidRPr="00BF4F46">
        <w:rPr>
          <w:rFonts w:ascii="Candara" w:hAnsi="Candara" w:cs="Arial"/>
        </w:rPr>
        <w:t>ODPOWIEDZIALNOŚĆ WYKONAWCY</w:t>
      </w:r>
    </w:p>
    <w:p w14:paraId="2BB812B6" w14:textId="77777777" w:rsidR="00E83B79" w:rsidRPr="00BF4F46" w:rsidRDefault="00E83B79" w:rsidP="00E83B79">
      <w:pPr>
        <w:keepNext/>
        <w:tabs>
          <w:tab w:val="left" w:pos="5245"/>
        </w:tabs>
        <w:spacing w:line="276" w:lineRule="auto"/>
        <w:jc w:val="center"/>
        <w:rPr>
          <w:rFonts w:ascii="Candara" w:hAnsi="Candara" w:cs="Arial"/>
        </w:rPr>
      </w:pPr>
    </w:p>
    <w:p w14:paraId="4FB2A41C" w14:textId="77777777" w:rsidR="00E83B79" w:rsidRPr="00BF4F46" w:rsidRDefault="00E83B79" w:rsidP="00241093">
      <w:pPr>
        <w:numPr>
          <w:ilvl w:val="0"/>
          <w:numId w:val="20"/>
        </w:numPr>
        <w:tabs>
          <w:tab w:val="clear" w:pos="720"/>
          <w:tab w:val="num" w:pos="426"/>
          <w:tab w:val="left" w:pos="993"/>
        </w:tabs>
        <w:spacing w:line="276" w:lineRule="auto"/>
        <w:ind w:left="426" w:hanging="426"/>
        <w:jc w:val="both"/>
        <w:rPr>
          <w:rFonts w:ascii="Candara" w:hAnsi="Candara" w:cs="Arial"/>
        </w:rPr>
      </w:pPr>
      <w:r w:rsidRPr="00BF4F46">
        <w:rPr>
          <w:rFonts w:ascii="Candara" w:hAnsi="Candara" w:cs="Arial"/>
        </w:rPr>
        <w:t>Wykonawca, po przejęciu terenu budowy od Zamawiającego, ponosi pełną odpowiedzialność za szkody wyrządzone na tym terenie przez niego lub przez osoby, którymi Wykonawca posługuje się przy wykonaniu przedmiotu Umowy, aż do momentu protokolarnego przekazania terenu budowy Zamawiającemu.</w:t>
      </w:r>
    </w:p>
    <w:p w14:paraId="134EB7C4" w14:textId="77777777"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Wykonawca ponosi pełną odpowiedzialność wobec Zamawiającego za szkody i następstwa nieszczęśliwych wypadków dotyczące mienia Zamawiającego, pracowników Zamawiającego lub osób występujących po stronie Wykonawcy, a także osób trzecich, powstałe w związku z prowadzonymi Robotami.</w:t>
      </w:r>
    </w:p>
    <w:p w14:paraId="4DEC9BC4" w14:textId="77777777"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Wykonawca zobowiązuje się przed przystąpieniem do realizacji Robót zapewnić ochronę swego mienia znajdującego się na terenie budowy, zabezpieczenia terenu budowy oraz zapewnienia warunków bezpieczeństwa na terenie budowy.</w:t>
      </w:r>
    </w:p>
    <w:p w14:paraId="09208593" w14:textId="1284B4DB"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 xml:space="preserve">Wykonawca umożliwi Zamawiającemu możliwość przeprowadzenia w każdym czasie kontroli terenu budowy, realizowanych Robót, stosowanych w </w:t>
      </w:r>
      <w:r w:rsidR="00851F3E" w:rsidRPr="00BF4F46">
        <w:rPr>
          <w:rFonts w:ascii="Candara" w:hAnsi="Candara" w:cs="Arial"/>
        </w:rPr>
        <w:t xml:space="preserve">trakcie </w:t>
      </w:r>
      <w:r w:rsidRPr="00BF4F46">
        <w:rPr>
          <w:rFonts w:ascii="Candara" w:hAnsi="Candara" w:cs="Arial"/>
        </w:rPr>
        <w:t xml:space="preserve">ich </w:t>
      </w:r>
      <w:r w:rsidR="00851F3E" w:rsidRPr="00BF4F46">
        <w:rPr>
          <w:rFonts w:ascii="Candara" w:hAnsi="Candara" w:cs="Arial"/>
        </w:rPr>
        <w:t>prowadzenia</w:t>
      </w:r>
      <w:r w:rsidRPr="00BF4F46">
        <w:rPr>
          <w:rFonts w:ascii="Candara" w:hAnsi="Candara" w:cs="Arial"/>
        </w:rPr>
        <w:t xml:space="preserve"> </w:t>
      </w:r>
      <w:r w:rsidR="001613A9" w:rsidRPr="00BF4F46">
        <w:rPr>
          <w:rFonts w:ascii="Candara" w:hAnsi="Candara" w:cs="Arial"/>
        </w:rPr>
        <w:t>urządzeń</w:t>
      </w:r>
      <w:r w:rsidRPr="00BF4F46">
        <w:rPr>
          <w:rFonts w:ascii="Candara" w:hAnsi="Candara" w:cs="Arial"/>
        </w:rPr>
        <w:t xml:space="preserve"> </w:t>
      </w:r>
      <w:r w:rsidR="00851F3E" w:rsidRPr="00BF4F46">
        <w:rPr>
          <w:rFonts w:ascii="Candara" w:hAnsi="Candara" w:cs="Arial"/>
        </w:rPr>
        <w:t>i </w:t>
      </w:r>
      <w:r w:rsidR="00414F04" w:rsidRPr="00BF4F46">
        <w:rPr>
          <w:rFonts w:ascii="Candara" w:hAnsi="Candara" w:cs="Arial"/>
        </w:rPr>
        <w:t xml:space="preserve">materiałów </w:t>
      </w:r>
      <w:r w:rsidRPr="00BF4F46">
        <w:rPr>
          <w:rFonts w:ascii="Candara" w:hAnsi="Candara" w:cs="Arial"/>
        </w:rPr>
        <w:t>oraz wszelkich okoliczności dotyczących bezpośredniej realizacji Umowy.</w:t>
      </w:r>
    </w:p>
    <w:p w14:paraId="3FB103F0" w14:textId="77777777"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Wykonawca zobowiązuje się do niezwłocznego informowania Zamawiającego o pojawiających się zagrożeniach dotyczących terminowości wykonania zakresu rzeczowego Robót.</w:t>
      </w:r>
    </w:p>
    <w:p w14:paraId="04F0D61F" w14:textId="7CB25598"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 xml:space="preserve">Wykonawca zobowiązuje się do przekazania Zamawiającemu wskazanych przez Zamawiającego </w:t>
      </w:r>
      <w:r w:rsidR="009060C3" w:rsidRPr="00BF4F46">
        <w:rPr>
          <w:rFonts w:ascii="Candara" w:hAnsi="Candara" w:cs="Arial"/>
        </w:rPr>
        <w:t xml:space="preserve">elementów </w:t>
      </w:r>
      <w:r w:rsidRPr="00BF4F46">
        <w:rPr>
          <w:rFonts w:ascii="Candara" w:hAnsi="Candara" w:cs="Arial"/>
        </w:rPr>
        <w:t xml:space="preserve">z demontażu, a w przypadku braku takich wskazań do bieżącego usuwania wszelkich zbędnych </w:t>
      </w:r>
      <w:r w:rsidR="009060C3" w:rsidRPr="00BF4F46">
        <w:rPr>
          <w:rFonts w:ascii="Candara" w:hAnsi="Candara" w:cs="Arial"/>
        </w:rPr>
        <w:t>elementów z demontażu</w:t>
      </w:r>
      <w:r w:rsidRPr="00BF4F46">
        <w:rPr>
          <w:rFonts w:ascii="Candara" w:hAnsi="Candara" w:cs="Arial"/>
        </w:rPr>
        <w:t>, gruzu, ziemi, odpadów i śmieci oraz do utrzymania terenu, na którym prowadzi prace i który wykorzystuje Wykonawca, w stanie wolnym od przeszkód komunikacyjnych, w czystości i porządku w zakresie wynikającym z prac wykonywanych przez Wykonawcę.</w:t>
      </w:r>
    </w:p>
    <w:p w14:paraId="26532520" w14:textId="77777777" w:rsidR="00E83B79" w:rsidRPr="00BF4F46"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W przypadku zniszczeń i uszkodzeń powstałych podczas realizacji Robót na terenie Zamawiającego, Wykonawca zobowiązuje się do ich naprawienia i przywrócenia stanu poprzedniego na własny koszt.</w:t>
      </w:r>
    </w:p>
    <w:p w14:paraId="5EC40980" w14:textId="77777777" w:rsidR="00E83B79" w:rsidRDefault="00E83B79"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sidRPr="00BF4F46">
        <w:rPr>
          <w:rFonts w:ascii="Candara" w:hAnsi="Candara" w:cs="Arial"/>
        </w:rPr>
        <w:t>Po zakończeniu Robót, Wykonawca zobowiązany jest uporządkować teren budowy oraz teren wykorzystywany przy prowadzeniu Robót i przekazać go Zamawiającemu w terminie końcowego odbioru Robót.</w:t>
      </w:r>
    </w:p>
    <w:p w14:paraId="5984B5B1" w14:textId="729C21AF" w:rsidR="007476E7" w:rsidRPr="00BF4F46" w:rsidRDefault="007476E7" w:rsidP="00241093">
      <w:pPr>
        <w:numPr>
          <w:ilvl w:val="0"/>
          <w:numId w:val="20"/>
        </w:numPr>
        <w:tabs>
          <w:tab w:val="clear" w:pos="720"/>
          <w:tab w:val="num" w:pos="0"/>
          <w:tab w:val="num" w:pos="426"/>
          <w:tab w:val="left" w:pos="993"/>
        </w:tabs>
        <w:spacing w:line="276" w:lineRule="auto"/>
        <w:ind w:left="426" w:hanging="426"/>
        <w:jc w:val="both"/>
        <w:rPr>
          <w:rFonts w:ascii="Candara" w:hAnsi="Candara" w:cs="Arial"/>
        </w:rPr>
      </w:pPr>
      <w:r>
        <w:rPr>
          <w:rFonts w:ascii="Candara" w:hAnsi="Candara" w:cs="Arial"/>
        </w:rPr>
        <w:t xml:space="preserve">Łączna odpowiedzialność Wykonawcy wobec Zamawiającego ograniczona jest do kwoty równej trzykrotności wynagrodzenia umownego netto Wykonawcy, z zastrzeżeniem, że ograniczenie to nie ma zastosowania w przypadku szkody wyrządzonej na skutek winy umyślnej lub rażącego niedbalstwa.   </w:t>
      </w:r>
    </w:p>
    <w:p w14:paraId="21AD5B47" w14:textId="77777777" w:rsidR="00E83B79" w:rsidRPr="00BF4F46" w:rsidRDefault="00E83B79" w:rsidP="00E83B79">
      <w:pPr>
        <w:tabs>
          <w:tab w:val="left" w:pos="5245"/>
        </w:tabs>
        <w:spacing w:line="276" w:lineRule="auto"/>
        <w:jc w:val="center"/>
        <w:rPr>
          <w:rFonts w:ascii="Candara" w:hAnsi="Candara" w:cs="Arial"/>
        </w:rPr>
      </w:pPr>
    </w:p>
    <w:p w14:paraId="12937C3A" w14:textId="7777777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7.</w:t>
      </w:r>
    </w:p>
    <w:p w14:paraId="280DA1DC" w14:textId="7E0CA164" w:rsidR="00BC2270" w:rsidRPr="00BF4F46" w:rsidRDefault="00BC2270" w:rsidP="00E83B79">
      <w:pPr>
        <w:keepNext/>
        <w:tabs>
          <w:tab w:val="left" w:pos="5245"/>
        </w:tabs>
        <w:spacing w:line="276" w:lineRule="auto"/>
        <w:jc w:val="center"/>
        <w:rPr>
          <w:rFonts w:ascii="Candara" w:hAnsi="Candara" w:cs="Arial"/>
        </w:rPr>
      </w:pPr>
      <w:r w:rsidRPr="00BF4F46">
        <w:rPr>
          <w:rFonts w:ascii="Candara" w:hAnsi="Candara" w:cs="Arial"/>
        </w:rPr>
        <w:t xml:space="preserve">ODBIÓR </w:t>
      </w:r>
      <w:r w:rsidR="00312BA0" w:rsidRPr="00BF4F46">
        <w:rPr>
          <w:rFonts w:ascii="Candara" w:hAnsi="Candara" w:cs="Arial"/>
        </w:rPr>
        <w:t>ROBÓT</w:t>
      </w:r>
    </w:p>
    <w:p w14:paraId="3F1170D9" w14:textId="77777777" w:rsidR="00E83B79" w:rsidRPr="00BF4F46" w:rsidRDefault="00E83B79" w:rsidP="00E83B79">
      <w:pPr>
        <w:keepNext/>
        <w:tabs>
          <w:tab w:val="left" w:pos="5245"/>
        </w:tabs>
        <w:spacing w:line="276" w:lineRule="auto"/>
        <w:jc w:val="center"/>
        <w:rPr>
          <w:rFonts w:ascii="Candara" w:hAnsi="Candara" w:cs="Arial"/>
        </w:rPr>
      </w:pPr>
    </w:p>
    <w:p w14:paraId="674311BC" w14:textId="77777777" w:rsidR="00781418" w:rsidRPr="00BF4F46" w:rsidRDefault="00781418" w:rsidP="00241093">
      <w:pPr>
        <w:numPr>
          <w:ilvl w:val="0"/>
          <w:numId w:val="50"/>
        </w:numPr>
        <w:tabs>
          <w:tab w:val="num" w:pos="426"/>
        </w:tabs>
        <w:spacing w:line="276" w:lineRule="auto"/>
        <w:ind w:left="426" w:hanging="426"/>
        <w:jc w:val="both"/>
        <w:rPr>
          <w:rFonts w:ascii="Candara" w:hAnsi="Candara"/>
        </w:rPr>
      </w:pPr>
      <w:r w:rsidRPr="00BF4F46">
        <w:rPr>
          <w:rFonts w:ascii="Candara" w:hAnsi="Candara"/>
        </w:rPr>
        <w:t>Strony ustalają, że w ramach realizacji przedmiotu Umowy przedmiot odbioru stanowią:</w:t>
      </w:r>
    </w:p>
    <w:p w14:paraId="130C52E9" w14:textId="60DCF910" w:rsidR="00781418" w:rsidRPr="00BF4F46" w:rsidRDefault="00781418" w:rsidP="00241093">
      <w:pPr>
        <w:numPr>
          <w:ilvl w:val="1"/>
          <w:numId w:val="51"/>
        </w:numPr>
        <w:tabs>
          <w:tab w:val="clear" w:pos="1440"/>
          <w:tab w:val="num" w:pos="709"/>
        </w:tabs>
        <w:spacing w:line="276" w:lineRule="auto"/>
        <w:ind w:left="709" w:hanging="283"/>
        <w:jc w:val="both"/>
        <w:rPr>
          <w:rFonts w:ascii="Candara" w:hAnsi="Candara"/>
        </w:rPr>
      </w:pPr>
      <w:r w:rsidRPr="00BF4F46">
        <w:rPr>
          <w:rFonts w:ascii="Candara" w:hAnsi="Candara"/>
        </w:rPr>
        <w:t xml:space="preserve">roboty zanikające </w:t>
      </w:r>
      <w:r w:rsidR="00D66413" w:rsidRPr="00BF4F46">
        <w:rPr>
          <w:rFonts w:ascii="Candara" w:hAnsi="Candara"/>
        </w:rPr>
        <w:t>(</w:t>
      </w:r>
      <w:r w:rsidRPr="00BF4F46">
        <w:rPr>
          <w:rFonts w:ascii="Candara" w:hAnsi="Candara"/>
        </w:rPr>
        <w:t>przed ich zakryciem</w:t>
      </w:r>
      <w:r w:rsidR="00D66413" w:rsidRPr="00BF4F46">
        <w:rPr>
          <w:rFonts w:ascii="Candara" w:hAnsi="Candara"/>
        </w:rPr>
        <w:t>)</w:t>
      </w:r>
      <w:r w:rsidR="005D6C43" w:rsidRPr="00BF4F46">
        <w:rPr>
          <w:rFonts w:ascii="Candara" w:hAnsi="Candara"/>
        </w:rPr>
        <w:t>,</w:t>
      </w:r>
      <w:r w:rsidRPr="00BF4F46">
        <w:rPr>
          <w:rFonts w:ascii="Candara" w:hAnsi="Candara"/>
        </w:rPr>
        <w:t xml:space="preserve"> które zostaną </w:t>
      </w:r>
      <w:r w:rsidR="005D6C43" w:rsidRPr="00BF4F46">
        <w:rPr>
          <w:rFonts w:ascii="Candara" w:hAnsi="Candara"/>
        </w:rPr>
        <w:t>odebrane</w:t>
      </w:r>
      <w:r w:rsidRPr="00BF4F46">
        <w:rPr>
          <w:rFonts w:ascii="Candara" w:hAnsi="Candara"/>
        </w:rPr>
        <w:t xml:space="preserve"> przez </w:t>
      </w:r>
      <w:r w:rsidR="00CF0240" w:rsidRPr="00BF4F46">
        <w:rPr>
          <w:rFonts w:ascii="Candara" w:hAnsi="Candara"/>
        </w:rPr>
        <w:t>przedstawiciela Zamawiającego</w:t>
      </w:r>
      <w:r w:rsidRPr="00BF4F46">
        <w:rPr>
          <w:rFonts w:ascii="Candara" w:hAnsi="Candara"/>
        </w:rPr>
        <w:t>;</w:t>
      </w:r>
    </w:p>
    <w:p w14:paraId="5AD5608D" w14:textId="06DE6D0E" w:rsidR="00781418" w:rsidRPr="00BF4F46" w:rsidRDefault="00781418" w:rsidP="00241093">
      <w:pPr>
        <w:numPr>
          <w:ilvl w:val="1"/>
          <w:numId w:val="51"/>
        </w:numPr>
        <w:tabs>
          <w:tab w:val="clear" w:pos="1440"/>
          <w:tab w:val="num" w:pos="709"/>
        </w:tabs>
        <w:spacing w:line="276" w:lineRule="auto"/>
        <w:ind w:left="709" w:hanging="283"/>
        <w:jc w:val="both"/>
        <w:rPr>
          <w:rFonts w:ascii="Candara" w:hAnsi="Candara"/>
        </w:rPr>
      </w:pPr>
      <w:r w:rsidRPr="00BF4F46">
        <w:rPr>
          <w:rFonts w:ascii="Candara" w:hAnsi="Candara"/>
        </w:rPr>
        <w:t>Roboty</w:t>
      </w:r>
      <w:r w:rsidR="00312BA0" w:rsidRPr="00BF4F46">
        <w:rPr>
          <w:rFonts w:ascii="Candara" w:hAnsi="Candara"/>
        </w:rPr>
        <w:t>,</w:t>
      </w:r>
      <w:r w:rsidRPr="00BF4F46">
        <w:rPr>
          <w:rFonts w:ascii="Candara" w:hAnsi="Candara"/>
        </w:rPr>
        <w:t xml:space="preserve"> stanowi</w:t>
      </w:r>
      <w:r w:rsidR="00312BA0" w:rsidRPr="00BF4F46">
        <w:rPr>
          <w:rFonts w:ascii="Candara" w:hAnsi="Candara"/>
        </w:rPr>
        <w:t>ące przedmiot Umowy, zrealizowane</w:t>
      </w:r>
      <w:r w:rsidR="00150098">
        <w:rPr>
          <w:rFonts w:ascii="Candara" w:hAnsi="Candara"/>
        </w:rPr>
        <w:t xml:space="preserve"> w całości -</w:t>
      </w:r>
      <w:r w:rsidRPr="00BF4F46">
        <w:rPr>
          <w:rFonts w:ascii="Candara" w:hAnsi="Candara"/>
        </w:rPr>
        <w:t xml:space="preserve"> tzw. odbiór końcowy, który zostanie przeprowadzony </w:t>
      </w:r>
      <w:r w:rsidR="005A2E10" w:rsidRPr="00BF4F46">
        <w:rPr>
          <w:rFonts w:ascii="Candara" w:hAnsi="Candara"/>
        </w:rPr>
        <w:t xml:space="preserve">komisyjnie </w:t>
      </w:r>
      <w:r w:rsidRPr="00BF4F46">
        <w:rPr>
          <w:rFonts w:ascii="Candara" w:hAnsi="Candara"/>
        </w:rPr>
        <w:t>przy udziale upoważnionych przedstawicieli Stron</w:t>
      </w:r>
      <w:r w:rsidR="00036B72" w:rsidRPr="00BF4F46">
        <w:rPr>
          <w:rFonts w:ascii="Candara" w:hAnsi="Candara"/>
        </w:rPr>
        <w:t>, a w </w:t>
      </w:r>
      <w:r w:rsidR="005A2E10" w:rsidRPr="00BF4F46">
        <w:rPr>
          <w:rFonts w:ascii="Candara" w:hAnsi="Candara"/>
        </w:rPr>
        <w:t xml:space="preserve">tym co najmniej przedstawicieli Zamawiającego wskazanych w § 3 ust. 1 pkt 2 oraz przedstawicieli Wykonawcy wskazanych w § 4 ust. </w:t>
      </w:r>
      <w:r w:rsidR="00036B72" w:rsidRPr="00BF4F46">
        <w:rPr>
          <w:rFonts w:ascii="Candara" w:hAnsi="Candara"/>
        </w:rPr>
        <w:t xml:space="preserve">2 </w:t>
      </w:r>
      <w:r w:rsidR="00A87486" w:rsidRPr="00BF4F46">
        <w:rPr>
          <w:rFonts w:ascii="Candara" w:hAnsi="Candara"/>
        </w:rPr>
        <w:t xml:space="preserve">pkt </w:t>
      </w:r>
      <w:r w:rsidR="00851F3E" w:rsidRPr="00BF4F46">
        <w:rPr>
          <w:rFonts w:ascii="Candara" w:hAnsi="Candara"/>
        </w:rPr>
        <w:t>2</w:t>
      </w:r>
      <w:r w:rsidR="00A87486" w:rsidRPr="00BF4F46">
        <w:rPr>
          <w:rFonts w:ascii="Candara" w:hAnsi="Candara"/>
        </w:rPr>
        <w:t xml:space="preserve"> </w:t>
      </w:r>
      <w:r w:rsidR="00036B72" w:rsidRPr="00BF4F46">
        <w:rPr>
          <w:rFonts w:ascii="Candara" w:hAnsi="Candara"/>
        </w:rPr>
        <w:t xml:space="preserve">i </w:t>
      </w:r>
      <w:r w:rsidR="00A87486" w:rsidRPr="00BF4F46">
        <w:rPr>
          <w:rFonts w:ascii="Candara" w:hAnsi="Candara"/>
        </w:rPr>
        <w:t xml:space="preserve">ust. </w:t>
      </w:r>
      <w:r w:rsidR="00036B72" w:rsidRPr="00BF4F46">
        <w:rPr>
          <w:rFonts w:ascii="Candara" w:hAnsi="Candara"/>
        </w:rPr>
        <w:t>3,</w:t>
      </w:r>
      <w:r w:rsidRPr="00BF4F46">
        <w:rPr>
          <w:rFonts w:ascii="Candara" w:hAnsi="Candara"/>
        </w:rPr>
        <w:t xml:space="preserve"> i </w:t>
      </w:r>
      <w:r w:rsidR="00036B72" w:rsidRPr="00BF4F46">
        <w:rPr>
          <w:rFonts w:ascii="Candara" w:hAnsi="Candara"/>
        </w:rPr>
        <w:t xml:space="preserve">zostanie </w:t>
      </w:r>
      <w:r w:rsidRPr="00BF4F46">
        <w:rPr>
          <w:rFonts w:ascii="Candara" w:hAnsi="Candara"/>
        </w:rPr>
        <w:t>potwierdzony w</w:t>
      </w:r>
      <w:r w:rsidR="001870E6" w:rsidRPr="00BF4F46">
        <w:rPr>
          <w:rFonts w:ascii="Candara" w:hAnsi="Candara"/>
        </w:rPr>
        <w:t> </w:t>
      </w:r>
      <w:r w:rsidRPr="00BF4F46">
        <w:rPr>
          <w:rFonts w:ascii="Candara" w:hAnsi="Candara"/>
        </w:rPr>
        <w:t xml:space="preserve">formie Protokołu </w:t>
      </w:r>
      <w:r w:rsidR="00BC67BA" w:rsidRPr="00BF4F46">
        <w:rPr>
          <w:rFonts w:ascii="Candara" w:hAnsi="Candara"/>
        </w:rPr>
        <w:t>O</w:t>
      </w:r>
      <w:r w:rsidRPr="00BF4F46">
        <w:rPr>
          <w:rFonts w:ascii="Candara" w:hAnsi="Candara"/>
        </w:rPr>
        <w:t xml:space="preserve">dbioru </w:t>
      </w:r>
      <w:r w:rsidR="00BC67BA" w:rsidRPr="00BF4F46">
        <w:rPr>
          <w:rFonts w:ascii="Candara" w:hAnsi="Candara"/>
        </w:rPr>
        <w:t>sporządzon</w:t>
      </w:r>
      <w:r w:rsidR="000E75E8" w:rsidRPr="00BF4F46">
        <w:rPr>
          <w:rFonts w:ascii="Candara" w:hAnsi="Candara"/>
        </w:rPr>
        <w:t>ego</w:t>
      </w:r>
      <w:r w:rsidR="00BC67BA" w:rsidRPr="00BF4F46">
        <w:rPr>
          <w:rFonts w:ascii="Candara" w:hAnsi="Candara"/>
        </w:rPr>
        <w:t xml:space="preserve"> w formie pisemnej według w</w:t>
      </w:r>
      <w:r w:rsidR="00577347">
        <w:rPr>
          <w:rFonts w:ascii="Candara" w:hAnsi="Candara"/>
        </w:rPr>
        <w:t>zoru stanowiącego Załącznik nr 6</w:t>
      </w:r>
      <w:r w:rsidR="00BC67BA" w:rsidRPr="00BF4F46">
        <w:rPr>
          <w:rFonts w:ascii="Candara" w:hAnsi="Candara"/>
        </w:rPr>
        <w:t xml:space="preserve"> do Umowy</w:t>
      </w:r>
      <w:r w:rsidRPr="00BF4F46">
        <w:rPr>
          <w:rFonts w:ascii="Candara" w:hAnsi="Candara"/>
        </w:rPr>
        <w:t>.</w:t>
      </w:r>
    </w:p>
    <w:p w14:paraId="282AEE5C" w14:textId="4B77A71B" w:rsidR="00E83B79" w:rsidRPr="00BF4F46" w:rsidRDefault="00E83B79" w:rsidP="00241093">
      <w:pPr>
        <w:pStyle w:val="Akapitzlist"/>
        <w:numPr>
          <w:ilvl w:val="0"/>
          <w:numId w:val="50"/>
        </w:numPr>
        <w:tabs>
          <w:tab w:val="clear" w:pos="1866"/>
          <w:tab w:val="num" w:pos="426"/>
        </w:tabs>
        <w:spacing w:line="276" w:lineRule="auto"/>
        <w:ind w:left="426" w:hanging="426"/>
        <w:jc w:val="both"/>
        <w:rPr>
          <w:rFonts w:ascii="Candara" w:hAnsi="Candara" w:cs="Arial"/>
        </w:rPr>
      </w:pPr>
      <w:r w:rsidRPr="00BF4F46">
        <w:rPr>
          <w:rFonts w:ascii="Candara" w:hAnsi="Candara" w:cs="Arial"/>
        </w:rPr>
        <w:t>Protokół Odbioru winien zawierać wszelkie ustalenia dokonane w toku odbioru z podaniem terminów wyznaczonych na usunięcie stwierdzonych w tej dacie niezgodności, braków lub usterek.</w:t>
      </w:r>
    </w:p>
    <w:p w14:paraId="12070F26" w14:textId="40C5D9BA" w:rsidR="00E83B79" w:rsidRPr="00BF4F46" w:rsidRDefault="00E83B79" w:rsidP="00241093">
      <w:pPr>
        <w:numPr>
          <w:ilvl w:val="0"/>
          <w:numId w:val="50"/>
        </w:numPr>
        <w:tabs>
          <w:tab w:val="clear" w:pos="1866"/>
          <w:tab w:val="num" w:pos="426"/>
        </w:tabs>
        <w:spacing w:line="276" w:lineRule="auto"/>
        <w:ind w:left="426" w:hanging="426"/>
        <w:jc w:val="both"/>
        <w:rPr>
          <w:rFonts w:ascii="Candara" w:hAnsi="Candara" w:cs="Arial"/>
        </w:rPr>
      </w:pPr>
      <w:r w:rsidRPr="00BF4F46">
        <w:rPr>
          <w:rFonts w:ascii="Candara" w:hAnsi="Candara" w:cs="Arial"/>
        </w:rPr>
        <w:t xml:space="preserve">Wykonawca zobowiązany jest zawiadamiać </w:t>
      </w:r>
      <w:r w:rsidR="00F57386" w:rsidRPr="00BF4F46">
        <w:rPr>
          <w:rFonts w:ascii="Candara" w:hAnsi="Candara" w:cs="Arial"/>
        </w:rPr>
        <w:t xml:space="preserve">przedstawiciela </w:t>
      </w:r>
      <w:r w:rsidRPr="00BF4F46">
        <w:rPr>
          <w:rFonts w:ascii="Candara" w:hAnsi="Candara" w:cs="Arial"/>
        </w:rPr>
        <w:t>Zamawiającego</w:t>
      </w:r>
      <w:r w:rsidR="00CF0240" w:rsidRPr="00BF4F46">
        <w:rPr>
          <w:rFonts w:ascii="Candara" w:hAnsi="Candara" w:cs="Arial"/>
        </w:rPr>
        <w:t xml:space="preserve"> za pośrednictwem poczty elektronicznej na dane wskazane</w:t>
      </w:r>
      <w:r w:rsidRPr="00BF4F46">
        <w:rPr>
          <w:rFonts w:ascii="Candara" w:hAnsi="Candara" w:cs="Arial"/>
        </w:rPr>
        <w:t xml:space="preserve"> w § </w:t>
      </w:r>
      <w:r w:rsidR="00393639" w:rsidRPr="00BF4F46">
        <w:rPr>
          <w:rFonts w:ascii="Candara" w:hAnsi="Candara" w:cs="Arial"/>
        </w:rPr>
        <w:t>3</w:t>
      </w:r>
      <w:r w:rsidR="005F39FE" w:rsidRPr="00BF4F46">
        <w:rPr>
          <w:rFonts w:ascii="Candara" w:hAnsi="Candara" w:cs="Arial"/>
        </w:rPr>
        <w:t xml:space="preserve"> ust. 2</w:t>
      </w:r>
      <w:r w:rsidR="00CF0240" w:rsidRPr="00BF4F46">
        <w:rPr>
          <w:rFonts w:ascii="Candara" w:hAnsi="Candara" w:cs="Arial"/>
        </w:rPr>
        <w:t>, o </w:t>
      </w:r>
      <w:r w:rsidRPr="00BF4F46">
        <w:rPr>
          <w:rFonts w:ascii="Candara" w:hAnsi="Candara" w:cs="Arial"/>
        </w:rPr>
        <w:t xml:space="preserve">gotowości do odbioru wykonanych robót zanikających, a </w:t>
      </w:r>
      <w:r w:rsidR="00C3120D" w:rsidRPr="00BF4F46">
        <w:rPr>
          <w:rFonts w:ascii="Candara" w:hAnsi="Candara" w:cs="Arial"/>
        </w:rPr>
        <w:t xml:space="preserve">przedstawiciel Zamawiającego </w:t>
      </w:r>
      <w:r w:rsidRPr="00BF4F46">
        <w:rPr>
          <w:rFonts w:ascii="Candara" w:hAnsi="Candara" w:cs="Arial"/>
        </w:rPr>
        <w:t>zobowiązany jest przystąpić do ich odbioru w</w:t>
      </w:r>
      <w:r w:rsidR="00F57386" w:rsidRPr="00BF4F46">
        <w:rPr>
          <w:rFonts w:ascii="Candara" w:hAnsi="Candara" w:cs="Arial"/>
        </w:rPr>
        <w:t> </w:t>
      </w:r>
      <w:r w:rsidRPr="00BF4F46">
        <w:rPr>
          <w:rFonts w:ascii="Candara" w:hAnsi="Candara" w:cs="Arial"/>
        </w:rPr>
        <w:t>terminie nie dłuższym niż</w:t>
      </w:r>
      <w:r w:rsidRPr="00BF4F46">
        <w:rPr>
          <w:rFonts w:ascii="Candara" w:hAnsi="Candara" w:cs="Arial"/>
          <w:b/>
        </w:rPr>
        <w:t xml:space="preserve"> 2 </w:t>
      </w:r>
      <w:r w:rsidRPr="00BF4F46">
        <w:rPr>
          <w:rFonts w:ascii="Candara" w:hAnsi="Candara"/>
          <w:b/>
        </w:rPr>
        <w:t xml:space="preserve">dni </w:t>
      </w:r>
      <w:r w:rsidRPr="00BF4F46">
        <w:rPr>
          <w:rFonts w:ascii="Candara" w:hAnsi="Candara" w:cs="Arial"/>
          <w:b/>
        </w:rPr>
        <w:t>robocze</w:t>
      </w:r>
      <w:r w:rsidRPr="00BF4F46">
        <w:rPr>
          <w:rFonts w:ascii="Candara" w:hAnsi="Candara" w:cs="Arial"/>
        </w:rPr>
        <w:t xml:space="preserve"> od daty otrzymania zawiadomienia</w:t>
      </w:r>
      <w:r w:rsidR="00362AA1" w:rsidRPr="00BF4F46">
        <w:rPr>
          <w:rFonts w:ascii="Candara" w:hAnsi="Candara" w:cs="Arial"/>
        </w:rPr>
        <w:t>.</w:t>
      </w:r>
      <w:r w:rsidRPr="00BF4F46">
        <w:rPr>
          <w:rFonts w:ascii="Candara" w:hAnsi="Candara" w:cs="Arial"/>
        </w:rPr>
        <w:t xml:space="preserve"> </w:t>
      </w:r>
      <w:r w:rsidR="00362AA1" w:rsidRPr="00BF4F46">
        <w:rPr>
          <w:rFonts w:ascii="Candara" w:hAnsi="Candara" w:cs="Arial"/>
        </w:rPr>
        <w:t>W</w:t>
      </w:r>
      <w:r w:rsidRPr="00BF4F46">
        <w:rPr>
          <w:rFonts w:ascii="Candara" w:hAnsi="Candara" w:cs="Arial"/>
        </w:rPr>
        <w:t xml:space="preserve"> przypadku</w:t>
      </w:r>
      <w:r w:rsidR="00577347">
        <w:rPr>
          <w:rFonts w:ascii="Candara" w:hAnsi="Candara" w:cs="Arial"/>
        </w:rPr>
        <w:t>,</w:t>
      </w:r>
      <w:r w:rsidRPr="00BF4F46">
        <w:rPr>
          <w:rFonts w:ascii="Candara" w:hAnsi="Candara" w:cs="Arial"/>
        </w:rPr>
        <w:t xml:space="preserve"> gdy </w:t>
      </w:r>
      <w:r w:rsidR="00C3120D" w:rsidRPr="00BF4F46">
        <w:rPr>
          <w:rFonts w:ascii="Candara" w:hAnsi="Candara" w:cs="Arial"/>
        </w:rPr>
        <w:t xml:space="preserve">przedstawiciel Zamawiającego </w:t>
      </w:r>
      <w:r w:rsidRPr="00BF4F46">
        <w:rPr>
          <w:rFonts w:ascii="Candara" w:hAnsi="Candara" w:cs="Arial"/>
        </w:rPr>
        <w:t xml:space="preserve">nie stwierdzi żadnych niezgodności, braków lub usterek </w:t>
      </w:r>
      <w:r w:rsidR="00362AA1" w:rsidRPr="00BF4F46">
        <w:rPr>
          <w:rFonts w:ascii="Candara" w:hAnsi="Candara" w:cs="Arial"/>
        </w:rPr>
        <w:t xml:space="preserve">zobowiązany jest </w:t>
      </w:r>
      <w:r w:rsidRPr="00BF4F46">
        <w:rPr>
          <w:rFonts w:ascii="Candara" w:hAnsi="Candara" w:cs="Arial"/>
        </w:rPr>
        <w:t>dokonać odbioru</w:t>
      </w:r>
      <w:r w:rsidR="00362AA1" w:rsidRPr="00BF4F46">
        <w:rPr>
          <w:rFonts w:ascii="Candara" w:hAnsi="Candara" w:cs="Arial"/>
        </w:rPr>
        <w:t xml:space="preserve"> zgłoszonych robót zanikających</w:t>
      </w:r>
      <w:r w:rsidR="00CF0240" w:rsidRPr="00BF4F46">
        <w:rPr>
          <w:rFonts w:ascii="Candara" w:hAnsi="Candara" w:cs="Arial"/>
        </w:rPr>
        <w:t>,</w:t>
      </w:r>
      <w:r w:rsidRPr="00BF4F46">
        <w:rPr>
          <w:rFonts w:ascii="Candara" w:hAnsi="Candara" w:cs="Arial"/>
        </w:rPr>
        <w:t xml:space="preserve"> </w:t>
      </w:r>
      <w:r w:rsidR="00CF0240" w:rsidRPr="00BF4F46">
        <w:rPr>
          <w:rFonts w:ascii="Candara" w:hAnsi="Candara" w:cs="Arial"/>
        </w:rPr>
        <w:t xml:space="preserve">co potwierdzi </w:t>
      </w:r>
      <w:r w:rsidR="001870E6" w:rsidRPr="00BF4F46">
        <w:rPr>
          <w:rFonts w:ascii="Candara" w:hAnsi="Candara" w:cs="Arial"/>
        </w:rPr>
        <w:t>za pośrednictwem poczty elektronicznej na dane przedstawiciela Wykonawcy wskazane w § 4 ust. 3</w:t>
      </w:r>
      <w:r w:rsidR="00577347">
        <w:rPr>
          <w:rFonts w:ascii="Candara" w:hAnsi="Candara" w:cs="Arial"/>
        </w:rPr>
        <w:t>. W przypadku</w:t>
      </w:r>
      <w:r w:rsidRPr="00BF4F46">
        <w:rPr>
          <w:rFonts w:ascii="Candara" w:hAnsi="Candara" w:cs="Arial"/>
        </w:rPr>
        <w:t xml:space="preserve"> przystąpienia przez Wykonawcę do dalszych prac przed dokonaniem odbioru </w:t>
      </w:r>
      <w:r w:rsidR="00E9388D" w:rsidRPr="00BF4F46">
        <w:rPr>
          <w:rFonts w:ascii="Candara" w:hAnsi="Candara" w:cs="Arial"/>
        </w:rPr>
        <w:t>wykonanych robót zanikających</w:t>
      </w:r>
      <w:r w:rsidRPr="00BF4F46">
        <w:rPr>
          <w:rFonts w:ascii="Candara" w:hAnsi="Candara" w:cs="Arial"/>
        </w:rPr>
        <w:t xml:space="preserve"> lub przystąpienia przez Wykonawcę do dalszych prac pomimo stwierdzenia niezgodności, braków lub usterek i ich nieusunięcia uznaje się, że roboty zanikające</w:t>
      </w:r>
      <w:r w:rsidR="00CF0240" w:rsidRPr="00BF4F46">
        <w:rPr>
          <w:rFonts w:ascii="Candara" w:hAnsi="Candara" w:cs="Arial"/>
        </w:rPr>
        <w:t xml:space="preserve"> nie zostały wykonane zgodnie z </w:t>
      </w:r>
      <w:r w:rsidRPr="00BF4F46">
        <w:rPr>
          <w:rFonts w:ascii="Candara" w:hAnsi="Candara" w:cs="Arial"/>
        </w:rPr>
        <w:t xml:space="preserve">Umową.    </w:t>
      </w:r>
    </w:p>
    <w:p w14:paraId="33DCE279" w14:textId="115A0EF3" w:rsidR="00E83B79" w:rsidRPr="00BF4F46" w:rsidRDefault="00E83B79" w:rsidP="00241093">
      <w:pPr>
        <w:numPr>
          <w:ilvl w:val="0"/>
          <w:numId w:val="50"/>
        </w:numPr>
        <w:tabs>
          <w:tab w:val="clear" w:pos="1866"/>
          <w:tab w:val="num" w:pos="426"/>
        </w:tabs>
        <w:spacing w:line="276" w:lineRule="auto"/>
        <w:ind w:left="426" w:hanging="426"/>
        <w:jc w:val="both"/>
        <w:rPr>
          <w:rFonts w:ascii="Candara" w:hAnsi="Candara" w:cs="Arial"/>
        </w:rPr>
      </w:pPr>
      <w:r w:rsidRPr="00BF4F46">
        <w:rPr>
          <w:rFonts w:ascii="Candara" w:hAnsi="Candara" w:cs="Arial"/>
        </w:rPr>
        <w:t>Wykonawca zgłosi Zamawiającemu gotowość do końcowego odbioru Robót drogą elektroniczną na dane przedstawiciela Zamawiającego, o którym mowa w § </w:t>
      </w:r>
      <w:r w:rsidR="005F39FE" w:rsidRPr="00BF4F46">
        <w:rPr>
          <w:rFonts w:ascii="Candara" w:hAnsi="Candara" w:cs="Arial"/>
        </w:rPr>
        <w:t>3</w:t>
      </w:r>
      <w:r w:rsidRPr="00BF4F46">
        <w:rPr>
          <w:rFonts w:ascii="Candara" w:hAnsi="Candara" w:cs="Arial"/>
        </w:rPr>
        <w:t xml:space="preserve"> ust. </w:t>
      </w:r>
      <w:r w:rsidR="005F39FE" w:rsidRPr="00BF4F46">
        <w:rPr>
          <w:rFonts w:ascii="Candara" w:hAnsi="Candara" w:cs="Arial"/>
        </w:rPr>
        <w:t>2</w:t>
      </w:r>
      <w:r w:rsidRPr="00BF4F46">
        <w:rPr>
          <w:rFonts w:ascii="Candara" w:hAnsi="Candara" w:cs="Arial"/>
        </w:rPr>
        <w:t>, po uprzednim przekazaniu Zamawiającemu dokumen</w:t>
      </w:r>
      <w:r w:rsidR="00A111C5" w:rsidRPr="00BF4F46">
        <w:rPr>
          <w:rFonts w:ascii="Candara" w:hAnsi="Candara" w:cs="Arial"/>
        </w:rPr>
        <w:t>tów, o których mowa w § 1 ust. 5</w:t>
      </w:r>
      <w:r w:rsidRPr="00BF4F46">
        <w:rPr>
          <w:rFonts w:ascii="Candara" w:hAnsi="Candara" w:cs="Arial"/>
        </w:rPr>
        <w:t xml:space="preserve"> </w:t>
      </w:r>
      <w:r w:rsidR="001870E6" w:rsidRPr="00BF4F46">
        <w:rPr>
          <w:rFonts w:ascii="Candara" w:hAnsi="Candara" w:cs="Arial"/>
        </w:rPr>
        <w:t>oraz wywiązaniu się z </w:t>
      </w:r>
      <w:r w:rsidRPr="00BF4F46">
        <w:rPr>
          <w:rFonts w:ascii="Candara" w:hAnsi="Candara" w:cs="Arial"/>
        </w:rPr>
        <w:t>pozostałych zobowiązań umownych, których realizacja jest niezbędna do dok</w:t>
      </w:r>
      <w:r w:rsidR="005E079C" w:rsidRPr="00BF4F46">
        <w:rPr>
          <w:rFonts w:ascii="Candara" w:hAnsi="Candara" w:cs="Arial"/>
        </w:rPr>
        <w:t>onania końcowego odbioru Robót</w:t>
      </w:r>
      <w:r w:rsidRPr="00BF4F46">
        <w:rPr>
          <w:rFonts w:ascii="Candara" w:hAnsi="Candara" w:cs="Arial"/>
        </w:rPr>
        <w:t>.</w:t>
      </w:r>
    </w:p>
    <w:p w14:paraId="3BE9023E" w14:textId="608A9576" w:rsidR="00E83B79" w:rsidRPr="00BF4F46" w:rsidRDefault="00E83B79" w:rsidP="00241093">
      <w:pPr>
        <w:numPr>
          <w:ilvl w:val="0"/>
          <w:numId w:val="50"/>
        </w:numPr>
        <w:tabs>
          <w:tab w:val="left" w:pos="142"/>
          <w:tab w:val="left" w:pos="5245"/>
        </w:tabs>
        <w:spacing w:line="276" w:lineRule="auto"/>
        <w:ind w:left="426" w:hanging="426"/>
        <w:jc w:val="both"/>
        <w:rPr>
          <w:rFonts w:ascii="Candara" w:hAnsi="Candara" w:cs="Arial"/>
        </w:rPr>
      </w:pPr>
      <w:r w:rsidRPr="00BF4F46">
        <w:rPr>
          <w:rFonts w:ascii="Candara" w:hAnsi="Candara" w:cs="Arial"/>
        </w:rPr>
        <w:t xml:space="preserve">Zamawiający przystąpi do końcowego odbioru Robót, wykonanych i zgłoszonych do odbioru przez Wykonawcę, w terminie nie dłuższym niż </w:t>
      </w:r>
      <w:r w:rsidRPr="00BF4F46">
        <w:rPr>
          <w:rFonts w:ascii="Candara" w:hAnsi="Candara" w:cs="Arial"/>
          <w:b/>
        </w:rPr>
        <w:t>5 dni</w:t>
      </w:r>
      <w:r w:rsidRPr="00BF4F46">
        <w:rPr>
          <w:rFonts w:ascii="Candara" w:hAnsi="Candara" w:cs="Arial"/>
        </w:rPr>
        <w:t xml:space="preserve"> od daty zgłoszenia przez Wykonawcę gotowości do końcowe</w:t>
      </w:r>
      <w:r w:rsidR="00B74CB6" w:rsidRPr="00BF4F46">
        <w:rPr>
          <w:rFonts w:ascii="Candara" w:hAnsi="Candara" w:cs="Arial"/>
        </w:rPr>
        <w:t>go odbioru Robót, przy udziale S</w:t>
      </w:r>
      <w:r w:rsidRPr="00BF4F46">
        <w:rPr>
          <w:rFonts w:ascii="Candara" w:hAnsi="Candara" w:cs="Arial"/>
        </w:rPr>
        <w:t xml:space="preserve">tron Umowy. Zamawiający, w terminie nie dłuższym niż </w:t>
      </w:r>
      <w:r w:rsidRPr="00BF4F46">
        <w:rPr>
          <w:rFonts w:ascii="Candara" w:hAnsi="Candara" w:cs="Arial"/>
          <w:b/>
        </w:rPr>
        <w:t>5 dni</w:t>
      </w:r>
      <w:r w:rsidRPr="00BF4F46">
        <w:rPr>
          <w:rFonts w:ascii="Candara" w:hAnsi="Candara" w:cs="Arial"/>
        </w:rPr>
        <w:t xml:space="preserve"> od dnia przystąpienia do końcowego odbioru Robót, dokonuje jednej z następujących czynności:</w:t>
      </w:r>
    </w:p>
    <w:p w14:paraId="7507C688" w14:textId="77777777" w:rsidR="00E83B79" w:rsidRPr="00BF4F46" w:rsidRDefault="00E83B79" w:rsidP="00241093">
      <w:pPr>
        <w:numPr>
          <w:ilvl w:val="1"/>
          <w:numId w:val="50"/>
        </w:numPr>
        <w:tabs>
          <w:tab w:val="left" w:pos="5245"/>
        </w:tabs>
        <w:spacing w:line="276" w:lineRule="auto"/>
        <w:ind w:left="851" w:hanging="425"/>
        <w:jc w:val="both"/>
        <w:rPr>
          <w:rFonts w:ascii="Candara" w:hAnsi="Candara" w:cs="Arial"/>
        </w:rPr>
      </w:pPr>
      <w:r w:rsidRPr="00BF4F46">
        <w:rPr>
          <w:rFonts w:ascii="Candara" w:hAnsi="Candara" w:cs="Arial"/>
        </w:rPr>
        <w:t>jeżeli nie stwierdzi żadnych niezgodności, braków lub usterek w wykonaniu Robót, dokonuje ich odbioru bez uwag;</w:t>
      </w:r>
    </w:p>
    <w:p w14:paraId="46585095" w14:textId="77777777" w:rsidR="00E83B79" w:rsidRPr="00BF4F46" w:rsidRDefault="00E83B79" w:rsidP="00241093">
      <w:pPr>
        <w:numPr>
          <w:ilvl w:val="1"/>
          <w:numId w:val="50"/>
        </w:numPr>
        <w:tabs>
          <w:tab w:val="left" w:pos="5245"/>
        </w:tabs>
        <w:spacing w:line="276" w:lineRule="auto"/>
        <w:ind w:left="851" w:hanging="425"/>
        <w:jc w:val="both"/>
        <w:rPr>
          <w:rFonts w:ascii="Candara" w:hAnsi="Candara" w:cs="Arial"/>
        </w:rPr>
      </w:pPr>
      <w:r w:rsidRPr="00BF4F46">
        <w:rPr>
          <w:rFonts w:ascii="Candara" w:hAnsi="Candara" w:cs="Arial"/>
        </w:rPr>
        <w:t xml:space="preserve">jeżeli stwierdzi niezgodności, braki lub usterki w wykonaniu Robót, które są możliwe do usunięcia, odmawia odbioru Robót i wyznacza Wykonawcy dodatkowy termin na usunięcie stwierdzonych niezgodności, braków lub usterek, nie dłuższy niż </w:t>
      </w:r>
      <w:r w:rsidRPr="00BF4F46">
        <w:rPr>
          <w:rFonts w:ascii="Candara" w:hAnsi="Candara" w:cs="Arial"/>
          <w:b/>
        </w:rPr>
        <w:t>14 dni</w:t>
      </w:r>
      <w:r w:rsidRPr="00BF4F46">
        <w:rPr>
          <w:rFonts w:ascii="Candara" w:hAnsi="Candara" w:cs="Arial"/>
        </w:rPr>
        <w:t xml:space="preserve"> licząc od dnia odmowy dokonania odbioru Robót przez Zamawiającego;</w:t>
      </w:r>
    </w:p>
    <w:p w14:paraId="451843AA" w14:textId="77777777" w:rsidR="00E83B79" w:rsidRPr="00BF4F46" w:rsidRDefault="00E83B79" w:rsidP="00241093">
      <w:pPr>
        <w:numPr>
          <w:ilvl w:val="1"/>
          <w:numId w:val="50"/>
        </w:numPr>
        <w:tabs>
          <w:tab w:val="left" w:pos="5245"/>
        </w:tabs>
        <w:spacing w:line="276" w:lineRule="auto"/>
        <w:ind w:left="851" w:hanging="425"/>
        <w:jc w:val="both"/>
        <w:rPr>
          <w:rFonts w:ascii="Candara" w:hAnsi="Candara" w:cs="Arial"/>
        </w:rPr>
      </w:pPr>
      <w:r w:rsidRPr="00BF4F46">
        <w:rPr>
          <w:rFonts w:ascii="Candara" w:hAnsi="Candara" w:cs="Arial"/>
        </w:rPr>
        <w:t>jeżeli stwierdzi niezgodności, braki lub usterki w wykonaniu Robót, które nie są możliwe do usunięcia:</w:t>
      </w:r>
    </w:p>
    <w:p w14:paraId="4EE89AF0" w14:textId="77777777" w:rsidR="00E83B79" w:rsidRPr="00BF4F46" w:rsidRDefault="00E83B79" w:rsidP="00241093">
      <w:pPr>
        <w:numPr>
          <w:ilvl w:val="4"/>
          <w:numId w:val="40"/>
        </w:numPr>
        <w:tabs>
          <w:tab w:val="clear" w:pos="3960"/>
          <w:tab w:val="num" w:pos="1134"/>
        </w:tabs>
        <w:spacing w:line="276" w:lineRule="auto"/>
        <w:ind w:left="1134" w:hanging="283"/>
        <w:jc w:val="both"/>
        <w:rPr>
          <w:rFonts w:ascii="Candara" w:hAnsi="Candara" w:cs="Arial"/>
        </w:rPr>
      </w:pPr>
      <w:r w:rsidRPr="00BF4F46">
        <w:rPr>
          <w:rFonts w:ascii="Candara" w:hAnsi="Candara" w:cs="Arial"/>
        </w:rPr>
        <w:t>odmawia odbioru Robót i odstępuje od Umowy z winy Wykonawcy albo</w:t>
      </w:r>
    </w:p>
    <w:p w14:paraId="4C8CBC48" w14:textId="77777777" w:rsidR="00E83B79" w:rsidRPr="00BF4F46" w:rsidRDefault="00E83B79" w:rsidP="00241093">
      <w:pPr>
        <w:numPr>
          <w:ilvl w:val="4"/>
          <w:numId w:val="40"/>
        </w:numPr>
        <w:tabs>
          <w:tab w:val="clear" w:pos="3960"/>
          <w:tab w:val="num" w:pos="1134"/>
        </w:tabs>
        <w:spacing w:line="276" w:lineRule="auto"/>
        <w:ind w:left="1134" w:hanging="283"/>
        <w:jc w:val="both"/>
        <w:rPr>
          <w:rFonts w:ascii="Candara" w:hAnsi="Candara" w:cs="Arial"/>
        </w:rPr>
      </w:pPr>
      <w:r w:rsidRPr="00BF4F46">
        <w:rPr>
          <w:rFonts w:ascii="Candara" w:hAnsi="Candara" w:cs="Arial"/>
        </w:rPr>
        <w:t>dokonuje odbioru Robót z uwagami i żąda proporcjonalnego obniżenia wynagrodzenia Wykonawcy w odpowiednim stosunku, określonym w protokole, sporządzonym przez upoważnionych przedstawicieli Zamawiającego, pod warunkiem, że kwota, o którą zostanie obniżone wynagrodzenie Wykonawcy nie będzie wyższa niż 20</w:t>
      </w:r>
      <w:r w:rsidRPr="00BF4F46">
        <w:rPr>
          <w:rFonts w:ascii="Candara" w:hAnsi="Candara" w:cs="Arial"/>
          <w:bCs/>
        </w:rPr>
        <w:t>% wartości brutto przedmiotu Umowy</w:t>
      </w:r>
      <w:r w:rsidR="00A20B3E" w:rsidRPr="00BF4F46">
        <w:rPr>
          <w:rFonts w:ascii="Candara" w:hAnsi="Candara" w:cs="Arial"/>
          <w:bCs/>
        </w:rPr>
        <w:t xml:space="preserve"> określonej</w:t>
      </w:r>
      <w:r w:rsidRPr="00BF4F46">
        <w:rPr>
          <w:rFonts w:ascii="Candara" w:hAnsi="Candara" w:cs="Arial"/>
          <w:bCs/>
        </w:rPr>
        <w:t xml:space="preserve"> w § 8 ust. 1.</w:t>
      </w:r>
    </w:p>
    <w:p w14:paraId="4E2000DB" w14:textId="77777777" w:rsidR="00E83B79" w:rsidRPr="00BF4F46" w:rsidRDefault="00E83B79" w:rsidP="00241093">
      <w:pPr>
        <w:numPr>
          <w:ilvl w:val="0"/>
          <w:numId w:val="50"/>
        </w:numPr>
        <w:tabs>
          <w:tab w:val="left" w:pos="5245"/>
        </w:tabs>
        <w:spacing w:line="276" w:lineRule="auto"/>
        <w:ind w:left="426" w:hanging="426"/>
        <w:jc w:val="both"/>
        <w:rPr>
          <w:rFonts w:ascii="Candara" w:hAnsi="Candara" w:cs="Arial"/>
        </w:rPr>
      </w:pPr>
      <w:r w:rsidRPr="00BF4F46">
        <w:rPr>
          <w:rFonts w:ascii="Candara" w:hAnsi="Candara" w:cs="Arial"/>
        </w:rPr>
        <w:t>W terminie wyznaczonym przez Zamawiającego, o którym mowa w ust. 5 pkt 2, Wykonawca zobowiązany jest zgłosić Zamawiającemu ponowną gotowość do ostatecznego odbioru Robót po usunięciu niezgodności braków lub usterek. Postanowienia ust. 4 i 5 stosuje się odpowiednio.</w:t>
      </w:r>
    </w:p>
    <w:p w14:paraId="3CCD9E36" w14:textId="77777777" w:rsidR="00E83B79" w:rsidRPr="00BF4F46" w:rsidRDefault="00E83B79" w:rsidP="00241093">
      <w:pPr>
        <w:numPr>
          <w:ilvl w:val="0"/>
          <w:numId w:val="50"/>
        </w:numPr>
        <w:tabs>
          <w:tab w:val="left" w:pos="5245"/>
        </w:tabs>
        <w:spacing w:line="276" w:lineRule="auto"/>
        <w:ind w:left="426" w:hanging="426"/>
        <w:jc w:val="both"/>
        <w:rPr>
          <w:rFonts w:ascii="Candara" w:hAnsi="Candara" w:cs="Arial"/>
        </w:rPr>
      </w:pPr>
      <w:r w:rsidRPr="00BF4F46">
        <w:rPr>
          <w:rFonts w:ascii="Candara" w:hAnsi="Candara" w:cs="Arial"/>
        </w:rPr>
        <w:t>W przypadku, gdy Wykonawca nie usunie niezgodności, braków lub usterek w wykonaniu Robót w terminie, o którym mowa w ust. 5 pkt 2, lub nie zgłosi w tym terminie gotowości do ostatecznego odbioru Robót, zastosowanie mają postanowienia ust. 5 pkt 3.</w:t>
      </w:r>
    </w:p>
    <w:p w14:paraId="373B507D" w14:textId="77777777" w:rsidR="00E83B79" w:rsidRPr="00BF4F46" w:rsidRDefault="00E83B79" w:rsidP="00241093">
      <w:pPr>
        <w:numPr>
          <w:ilvl w:val="0"/>
          <w:numId w:val="50"/>
        </w:numPr>
        <w:tabs>
          <w:tab w:val="left" w:pos="5245"/>
        </w:tabs>
        <w:spacing w:line="276" w:lineRule="auto"/>
        <w:ind w:left="426" w:hanging="426"/>
        <w:jc w:val="both"/>
        <w:rPr>
          <w:rFonts w:ascii="Candara" w:hAnsi="Candara" w:cs="Arial"/>
        </w:rPr>
      </w:pPr>
      <w:r w:rsidRPr="00BF4F46">
        <w:rPr>
          <w:rFonts w:ascii="Candara" w:hAnsi="Candara" w:cs="Arial"/>
        </w:rPr>
        <w:t>Czas przewidziany na dokonanie odbioru Robót przez Zamawiającego, o którym mowa w ust. 5, nie jest wliczany do terminu wykonania Robót określonego w § 2 ust. 1, natomiast czas przewidziany na usunięcie przez Wykonawcę stwierdzonych niezgodności, braków lub usterek, wliczany jest do terminu wykonania Robót określonego w § 2 ust. 1.</w:t>
      </w:r>
    </w:p>
    <w:p w14:paraId="798BA133" w14:textId="77777777" w:rsidR="00E83B79" w:rsidRPr="00BF4F46" w:rsidRDefault="00E83B79" w:rsidP="00E83B79">
      <w:pPr>
        <w:tabs>
          <w:tab w:val="left" w:pos="5245"/>
        </w:tabs>
        <w:spacing w:line="276" w:lineRule="auto"/>
        <w:jc w:val="center"/>
        <w:rPr>
          <w:rFonts w:ascii="Candara" w:hAnsi="Candara" w:cs="Arial"/>
        </w:rPr>
      </w:pPr>
    </w:p>
    <w:p w14:paraId="7CB420E7" w14:textId="7777777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8.</w:t>
      </w:r>
    </w:p>
    <w:p w14:paraId="5E9E061F" w14:textId="2779C6C4" w:rsidR="00BC2270" w:rsidRPr="00BF4F46" w:rsidRDefault="00BC2270" w:rsidP="00E83B79">
      <w:pPr>
        <w:keepNext/>
        <w:tabs>
          <w:tab w:val="left" w:pos="5245"/>
        </w:tabs>
        <w:spacing w:line="276" w:lineRule="auto"/>
        <w:jc w:val="center"/>
        <w:rPr>
          <w:rFonts w:ascii="Candara" w:hAnsi="Candara" w:cs="Arial"/>
        </w:rPr>
      </w:pPr>
      <w:r w:rsidRPr="00BF4F46">
        <w:rPr>
          <w:rFonts w:ascii="Candara" w:hAnsi="Candara" w:cs="Arial"/>
        </w:rPr>
        <w:t>WYNAGRODZENIE</w:t>
      </w:r>
    </w:p>
    <w:p w14:paraId="255F3608" w14:textId="77777777" w:rsidR="00E83B79" w:rsidRPr="00BF4F46" w:rsidRDefault="00E83B79" w:rsidP="00E83B79">
      <w:pPr>
        <w:keepNext/>
        <w:spacing w:line="276" w:lineRule="auto"/>
        <w:ind w:left="426"/>
        <w:jc w:val="both"/>
        <w:rPr>
          <w:rFonts w:ascii="Candara" w:hAnsi="Candara"/>
        </w:rPr>
      </w:pPr>
    </w:p>
    <w:p w14:paraId="4D1E126A" w14:textId="41BAC984" w:rsidR="00312BA0" w:rsidRPr="00BF4F46" w:rsidRDefault="00E83B79" w:rsidP="005A7F62">
      <w:pPr>
        <w:numPr>
          <w:ilvl w:val="0"/>
          <w:numId w:val="9"/>
        </w:numPr>
        <w:tabs>
          <w:tab w:val="clear" w:pos="360"/>
          <w:tab w:val="num" w:pos="426"/>
        </w:tabs>
        <w:spacing w:line="276" w:lineRule="auto"/>
        <w:ind w:left="425" w:hanging="425"/>
        <w:jc w:val="both"/>
        <w:rPr>
          <w:rFonts w:ascii="Candara" w:hAnsi="Candara"/>
        </w:rPr>
      </w:pPr>
      <w:r w:rsidRPr="00BF4F46">
        <w:rPr>
          <w:rFonts w:ascii="Candara" w:hAnsi="Candara"/>
        </w:rPr>
        <w:t>Wykonawca zobowiązuje się do wykonania przedmiotu Umowy za całkowite</w:t>
      </w:r>
      <w:r w:rsidR="007A4A98" w:rsidRPr="00BF4F46">
        <w:rPr>
          <w:rFonts w:ascii="Candara" w:hAnsi="Candara"/>
        </w:rPr>
        <w:t xml:space="preserve"> ryczałtowe wynagrodzenie </w:t>
      </w:r>
      <w:r w:rsidR="00312BA0" w:rsidRPr="00BF4F46">
        <w:rPr>
          <w:rFonts w:ascii="Candara" w:hAnsi="Candara"/>
        </w:rPr>
        <w:t>wraz z należnym podatkiem od towarów i usług, zgodnie z formularzem ofert</w:t>
      </w:r>
      <w:r w:rsidR="00577347">
        <w:rPr>
          <w:rFonts w:ascii="Candara" w:hAnsi="Candara"/>
        </w:rPr>
        <w:t>owym stanowiącym Załącznik nr 1</w:t>
      </w:r>
      <w:r w:rsidR="00312BA0" w:rsidRPr="00BF4F46">
        <w:rPr>
          <w:rFonts w:ascii="Candara" w:hAnsi="Candara"/>
        </w:rPr>
        <w:t xml:space="preserve"> do Umowy </w:t>
      </w:r>
      <w:r w:rsidR="007A4A98" w:rsidRPr="00BF4F46">
        <w:rPr>
          <w:rFonts w:ascii="Candara" w:hAnsi="Candara"/>
        </w:rPr>
        <w:t>w kwocie</w:t>
      </w:r>
      <w:r w:rsidR="00312BA0" w:rsidRPr="00BF4F46">
        <w:rPr>
          <w:rFonts w:ascii="Candara" w:hAnsi="Candara"/>
        </w:rPr>
        <w:t>:</w:t>
      </w:r>
      <w:r w:rsidR="005A7F62" w:rsidRPr="00BF4F46">
        <w:rPr>
          <w:rFonts w:ascii="Candara" w:hAnsi="Candara"/>
        </w:rPr>
        <w:t xml:space="preserve"> </w:t>
      </w:r>
      <w:r w:rsidRPr="00BF4F46">
        <w:rPr>
          <w:rFonts w:ascii="Candara" w:hAnsi="Candara"/>
          <w:b/>
        </w:rPr>
        <w:t>……………….. zł brutto</w:t>
      </w:r>
      <w:r w:rsidRPr="00BF4F46">
        <w:rPr>
          <w:rFonts w:ascii="Candara" w:hAnsi="Candara"/>
        </w:rPr>
        <w:t xml:space="preserve"> (słownie: …………… złotych …………..</w:t>
      </w:r>
      <w:r w:rsidR="00E23C9F" w:rsidRPr="00BF4F46">
        <w:rPr>
          <w:rFonts w:ascii="Candara" w:hAnsi="Candara"/>
        </w:rPr>
        <w:t xml:space="preserve"> groszy</w:t>
      </w:r>
      <w:r w:rsidR="00312BA0" w:rsidRPr="00BF4F46">
        <w:rPr>
          <w:rFonts w:ascii="Candara" w:hAnsi="Candara"/>
        </w:rPr>
        <w:t>) za zaprojektowani</w:t>
      </w:r>
      <w:r w:rsidR="005A7F62" w:rsidRPr="00BF4F46">
        <w:rPr>
          <w:rFonts w:ascii="Candara" w:hAnsi="Candara"/>
        </w:rPr>
        <w:t>e i wykonanie Robót budowlanych.</w:t>
      </w:r>
    </w:p>
    <w:p w14:paraId="2EEFBE78" w14:textId="77777777" w:rsidR="005A7F62" w:rsidRPr="00BF4F46" w:rsidRDefault="00AF3C55" w:rsidP="005A7F62">
      <w:pPr>
        <w:numPr>
          <w:ilvl w:val="0"/>
          <w:numId w:val="9"/>
        </w:numPr>
        <w:tabs>
          <w:tab w:val="clear" w:pos="360"/>
          <w:tab w:val="num" w:pos="426"/>
          <w:tab w:val="left" w:pos="720"/>
        </w:tabs>
        <w:suppressAutoHyphens/>
        <w:spacing w:line="276" w:lineRule="auto"/>
        <w:ind w:left="426" w:hanging="426"/>
        <w:jc w:val="both"/>
        <w:rPr>
          <w:rFonts w:ascii="Candara" w:hAnsi="Candara"/>
        </w:rPr>
      </w:pPr>
      <w:r w:rsidRPr="00BF4F46">
        <w:rPr>
          <w:rFonts w:ascii="Candara" w:hAnsi="Candara"/>
        </w:rPr>
        <w:t>C</w:t>
      </w:r>
      <w:r w:rsidR="00E83B79" w:rsidRPr="00BF4F46">
        <w:rPr>
          <w:rFonts w:ascii="Candara" w:hAnsi="Candara"/>
        </w:rPr>
        <w:t>en</w:t>
      </w:r>
      <w:r w:rsidR="005A7F62" w:rsidRPr="00BF4F46">
        <w:rPr>
          <w:rFonts w:ascii="Candara" w:hAnsi="Candara"/>
        </w:rPr>
        <w:t>a określona</w:t>
      </w:r>
      <w:r w:rsidR="0021584E" w:rsidRPr="00BF4F46">
        <w:rPr>
          <w:rFonts w:ascii="Candara" w:hAnsi="Candara"/>
        </w:rPr>
        <w:t xml:space="preserve"> </w:t>
      </w:r>
      <w:r w:rsidR="00E83B79" w:rsidRPr="00BF4F46">
        <w:rPr>
          <w:rFonts w:ascii="Candara" w:hAnsi="Candara"/>
        </w:rPr>
        <w:t xml:space="preserve">w ust. 1 </w:t>
      </w:r>
      <w:r w:rsidRPr="00BF4F46">
        <w:rPr>
          <w:rFonts w:ascii="Candara" w:hAnsi="Candara"/>
        </w:rPr>
        <w:t>stanowi kwotę wynagrodzenia ryczałtowego za wykonanie przedmiotu Umowy w rozumieniu art. 632 Kodeksu cywilnego i obejmuj</w:t>
      </w:r>
      <w:r w:rsidR="0021584E" w:rsidRPr="00BF4F46">
        <w:rPr>
          <w:rFonts w:ascii="Candara" w:hAnsi="Candara"/>
        </w:rPr>
        <w:t>ą</w:t>
      </w:r>
      <w:r w:rsidRPr="00BF4F46">
        <w:rPr>
          <w:rFonts w:ascii="Candara" w:hAnsi="Candara"/>
        </w:rPr>
        <w:t xml:space="preserve"> wszystkie koszty konieczne dla prawidłowego wykonania przedmiotu Umowy zgodnie z wymaganiami Zamawiającego </w:t>
      </w:r>
      <w:r w:rsidR="004D5E4C" w:rsidRPr="00BF4F46">
        <w:rPr>
          <w:rFonts w:ascii="Candara" w:hAnsi="Candara"/>
        </w:rPr>
        <w:t xml:space="preserve">i ryzyka z tym związane, </w:t>
      </w:r>
      <w:r w:rsidR="0021584E" w:rsidRPr="00BF4F46">
        <w:rPr>
          <w:rFonts w:ascii="Candara" w:hAnsi="Candara"/>
        </w:rPr>
        <w:t xml:space="preserve">a </w:t>
      </w:r>
      <w:r w:rsidR="005A7F62" w:rsidRPr="00BF4F46">
        <w:rPr>
          <w:rFonts w:ascii="Candara" w:hAnsi="Candara"/>
        </w:rPr>
        <w:t xml:space="preserve">w tym </w:t>
      </w:r>
      <w:r w:rsidR="00C312E4" w:rsidRPr="00BF4F46">
        <w:rPr>
          <w:rFonts w:ascii="Candara" w:hAnsi="Candara"/>
        </w:rPr>
        <w:t xml:space="preserve">obejmuje </w:t>
      </w:r>
      <w:r w:rsidR="0021584E" w:rsidRPr="00BF4F46">
        <w:rPr>
          <w:rFonts w:ascii="Candara" w:hAnsi="Candara"/>
        </w:rPr>
        <w:t xml:space="preserve">w szczególności </w:t>
      </w:r>
      <w:r w:rsidR="00E83B79" w:rsidRPr="00BF4F46">
        <w:rPr>
          <w:rFonts w:ascii="Candara" w:hAnsi="Candara"/>
        </w:rPr>
        <w:t xml:space="preserve">koszty Robót, </w:t>
      </w:r>
      <w:r w:rsidR="008C07C0" w:rsidRPr="00BF4F46">
        <w:rPr>
          <w:rFonts w:ascii="Candara" w:hAnsi="Candara"/>
        </w:rPr>
        <w:t xml:space="preserve">a także </w:t>
      </w:r>
      <w:r w:rsidR="007E0124" w:rsidRPr="00BF4F46">
        <w:rPr>
          <w:rFonts w:ascii="Candara" w:hAnsi="Candara"/>
        </w:rPr>
        <w:t>urządzeń</w:t>
      </w:r>
      <w:r w:rsidR="00C312E4" w:rsidRPr="00BF4F46">
        <w:rPr>
          <w:rFonts w:ascii="Candara" w:hAnsi="Candara"/>
        </w:rPr>
        <w:t xml:space="preserve"> i </w:t>
      </w:r>
      <w:r w:rsidR="007E0124" w:rsidRPr="00BF4F46">
        <w:rPr>
          <w:rFonts w:ascii="Candara" w:hAnsi="Candara"/>
        </w:rPr>
        <w:t xml:space="preserve">materiałów </w:t>
      </w:r>
      <w:r w:rsidR="00E83B79" w:rsidRPr="00BF4F46">
        <w:rPr>
          <w:rFonts w:ascii="Candara" w:hAnsi="Candara"/>
        </w:rPr>
        <w:t>użytych do ich wykonania, ryzyko Wykonawcy z tytułu oszacowania</w:t>
      </w:r>
      <w:r w:rsidR="008C07C0" w:rsidRPr="00BF4F46">
        <w:rPr>
          <w:rFonts w:ascii="Candara" w:hAnsi="Candara"/>
        </w:rPr>
        <w:t xml:space="preserve"> wszelkich kosztów związanych z </w:t>
      </w:r>
      <w:r w:rsidR="00E83B79" w:rsidRPr="00BF4F46">
        <w:rPr>
          <w:rFonts w:ascii="Candara" w:hAnsi="Candara"/>
        </w:rPr>
        <w:t xml:space="preserve">realizacją przedmiotu Umowy, a także oddziaływania innych czynników mających lub mogących mieć wpływ na koszty, </w:t>
      </w:r>
      <w:r w:rsidR="0040099C" w:rsidRPr="00BF4F46">
        <w:rPr>
          <w:rFonts w:ascii="Candara" w:hAnsi="Candara"/>
        </w:rPr>
        <w:t>koszty ubezpieczenia,</w:t>
      </w:r>
      <w:r w:rsidR="00E83B79" w:rsidRPr="00BF4F46">
        <w:rPr>
          <w:rFonts w:ascii="Candara" w:hAnsi="Candara"/>
        </w:rPr>
        <w:t xml:space="preserve"> należne opłaty wynikające z polskiego prawa podatkowego i celnego oraz inne kosz</w:t>
      </w:r>
      <w:r w:rsidR="001870E6" w:rsidRPr="00BF4F46">
        <w:rPr>
          <w:rFonts w:ascii="Candara" w:hAnsi="Candara"/>
        </w:rPr>
        <w:t>ty poniesione przez Wykonawcę w </w:t>
      </w:r>
      <w:r w:rsidR="00E83B79" w:rsidRPr="00BF4F46">
        <w:rPr>
          <w:rFonts w:ascii="Candara" w:hAnsi="Candara"/>
        </w:rPr>
        <w:t xml:space="preserve">związku z realizacją przedmiotu Umowy, w tym koszty </w:t>
      </w:r>
      <w:r w:rsidR="00C312E4" w:rsidRPr="00BF4F46">
        <w:rPr>
          <w:rFonts w:ascii="Candara" w:hAnsi="Candara"/>
        </w:rPr>
        <w:t>udzielonej gwarancji jakości;</w:t>
      </w:r>
    </w:p>
    <w:p w14:paraId="53BF1F08" w14:textId="77777777" w:rsidR="005A7F62" w:rsidRPr="00BF4F46" w:rsidRDefault="00E83B79" w:rsidP="005A7F62">
      <w:pPr>
        <w:numPr>
          <w:ilvl w:val="0"/>
          <w:numId w:val="9"/>
        </w:numPr>
        <w:tabs>
          <w:tab w:val="clear" w:pos="360"/>
          <w:tab w:val="num" w:pos="426"/>
          <w:tab w:val="left" w:pos="720"/>
        </w:tabs>
        <w:suppressAutoHyphens/>
        <w:spacing w:line="276" w:lineRule="auto"/>
        <w:ind w:left="426" w:hanging="426"/>
        <w:jc w:val="both"/>
        <w:rPr>
          <w:rFonts w:ascii="Candara" w:hAnsi="Candara"/>
        </w:rPr>
      </w:pPr>
      <w:r w:rsidRPr="00BF4F46">
        <w:rPr>
          <w:rFonts w:ascii="Candara" w:hAnsi="Candara"/>
        </w:rPr>
        <w:t>Podstawą do wystawienia faktury za wykonanie przedmiotu Umowy jest</w:t>
      </w:r>
      <w:r w:rsidR="005A7F62" w:rsidRPr="00BF4F46">
        <w:rPr>
          <w:rFonts w:ascii="Candara" w:hAnsi="Candara"/>
        </w:rPr>
        <w:t xml:space="preserve"> </w:t>
      </w:r>
      <w:r w:rsidR="00667F2D" w:rsidRPr="00BF4F46">
        <w:rPr>
          <w:rFonts w:ascii="Candara" w:hAnsi="Candara"/>
        </w:rPr>
        <w:t xml:space="preserve">końcowy Protokół Odbioru Robót, o którym mowa w § 7, podpisany przez przedstawicieli Stron bez żadnych uwag zgodnie z postanowieniem § 7 ust. 5 pkt 1, z zastrzeżeniem postanowień § 7 ust. 5 pkt 3 lit. b oraz </w:t>
      </w:r>
      <w:r w:rsidR="00926D25" w:rsidRPr="00BF4F46">
        <w:rPr>
          <w:rFonts w:ascii="Candara" w:hAnsi="Candara"/>
        </w:rPr>
        <w:t xml:space="preserve">oświadczenie o braku podwykonawców albo </w:t>
      </w:r>
      <w:r w:rsidR="00C312E4" w:rsidRPr="00BF4F46">
        <w:rPr>
          <w:rFonts w:ascii="Candara" w:hAnsi="Candara"/>
        </w:rPr>
        <w:t>o </w:t>
      </w:r>
      <w:r w:rsidR="00926D25" w:rsidRPr="00BF4F46">
        <w:rPr>
          <w:rFonts w:ascii="Candara" w:hAnsi="Candara"/>
        </w:rPr>
        <w:t>wywiązaniu się ze</w:t>
      </w:r>
      <w:r w:rsidR="00667F2D" w:rsidRPr="00BF4F46">
        <w:rPr>
          <w:rFonts w:ascii="Candara" w:hAnsi="Candara"/>
        </w:rPr>
        <w:t xml:space="preserve"> zobowiązań finansowych w </w:t>
      </w:r>
      <w:r w:rsidR="00926D25" w:rsidRPr="00BF4F46">
        <w:rPr>
          <w:rFonts w:ascii="Candara" w:hAnsi="Candara"/>
        </w:rPr>
        <w:t>stosunku do podwykonawców, o którym mowa w § 5 ust. 8</w:t>
      </w:r>
      <w:r w:rsidR="005A7F62" w:rsidRPr="00BF4F46">
        <w:rPr>
          <w:rFonts w:ascii="Candara" w:hAnsi="Candara"/>
        </w:rPr>
        <w:t>.</w:t>
      </w:r>
    </w:p>
    <w:p w14:paraId="67E5F36E" w14:textId="2176559D" w:rsidR="00E83B79" w:rsidRPr="00BF4F46" w:rsidRDefault="00E83B79" w:rsidP="005A7F62">
      <w:pPr>
        <w:numPr>
          <w:ilvl w:val="0"/>
          <w:numId w:val="9"/>
        </w:numPr>
        <w:tabs>
          <w:tab w:val="clear" w:pos="360"/>
          <w:tab w:val="num" w:pos="426"/>
          <w:tab w:val="left" w:pos="720"/>
        </w:tabs>
        <w:suppressAutoHyphens/>
        <w:spacing w:line="276" w:lineRule="auto"/>
        <w:ind w:left="426" w:hanging="426"/>
        <w:jc w:val="both"/>
        <w:rPr>
          <w:rFonts w:ascii="Candara" w:hAnsi="Candara"/>
        </w:rPr>
      </w:pPr>
      <w:r w:rsidRPr="00BF4F46">
        <w:rPr>
          <w:rFonts w:ascii="Candara" w:hAnsi="Candara"/>
        </w:rPr>
        <w:t xml:space="preserve">Wykonawca </w:t>
      </w:r>
      <w:r w:rsidR="00667F2D" w:rsidRPr="00BF4F46">
        <w:rPr>
          <w:rFonts w:ascii="Candara" w:hAnsi="Candara"/>
        </w:rPr>
        <w:t>zobowiązany jest wystawić</w:t>
      </w:r>
      <w:r w:rsidRPr="00BF4F46">
        <w:rPr>
          <w:rFonts w:ascii="Candara" w:hAnsi="Candara"/>
        </w:rPr>
        <w:t xml:space="preserve"> fakturę z uwzględnien</w:t>
      </w:r>
      <w:r w:rsidR="00667F2D" w:rsidRPr="00BF4F46">
        <w:rPr>
          <w:rFonts w:ascii="Candara" w:hAnsi="Candara"/>
        </w:rPr>
        <w:t>iem stawki podatku od towarów i </w:t>
      </w:r>
      <w:r w:rsidRPr="00BF4F46">
        <w:rPr>
          <w:rFonts w:ascii="Candara" w:hAnsi="Candara"/>
        </w:rPr>
        <w:t>usług, zgodnie z przepisami obowiązującymi w dniu wystawienia faktury, dla Zamawiającego:</w:t>
      </w:r>
    </w:p>
    <w:p w14:paraId="7BB8B90B" w14:textId="2BDF9D73" w:rsidR="00E83B79" w:rsidRPr="00BF4F46" w:rsidRDefault="00B433DD" w:rsidP="00E83B79">
      <w:pPr>
        <w:spacing w:line="276" w:lineRule="auto"/>
        <w:ind w:left="360"/>
        <w:jc w:val="center"/>
        <w:rPr>
          <w:rFonts w:ascii="Candara" w:hAnsi="Candara"/>
          <w:b/>
        </w:rPr>
      </w:pPr>
      <w:r w:rsidRPr="00BF4F46">
        <w:rPr>
          <w:rFonts w:ascii="Candara" w:hAnsi="Candara"/>
          <w:b/>
        </w:rPr>
        <w:t>Samodzielny Publiczny Kliniczny Szpitala Okulistyczny</w:t>
      </w:r>
    </w:p>
    <w:p w14:paraId="789FE563" w14:textId="451B2DC6" w:rsidR="00E83B79" w:rsidRPr="00BF4F46" w:rsidRDefault="00BF4F46" w:rsidP="00E83B79">
      <w:pPr>
        <w:spacing w:line="276" w:lineRule="auto"/>
        <w:ind w:left="360"/>
        <w:jc w:val="center"/>
        <w:rPr>
          <w:rFonts w:ascii="Candara" w:hAnsi="Candara"/>
          <w:b/>
        </w:rPr>
      </w:pPr>
      <w:r w:rsidRPr="00BF4F46">
        <w:rPr>
          <w:rFonts w:ascii="Candara" w:hAnsi="Candara"/>
          <w:b/>
        </w:rPr>
        <w:t>03-709</w:t>
      </w:r>
      <w:r w:rsidR="00E83B79" w:rsidRPr="00BF4F46">
        <w:rPr>
          <w:rFonts w:ascii="Candara" w:hAnsi="Candara"/>
          <w:b/>
        </w:rPr>
        <w:t xml:space="preserve"> Warszawa, ul. </w:t>
      </w:r>
      <w:r w:rsidR="00B433DD" w:rsidRPr="00BF4F46">
        <w:rPr>
          <w:rFonts w:ascii="Candara" w:hAnsi="Candara"/>
          <w:b/>
        </w:rPr>
        <w:t>Sierakowskiego 13</w:t>
      </w:r>
    </w:p>
    <w:p w14:paraId="292FF3B0" w14:textId="477F40B6" w:rsidR="00E83B79" w:rsidRPr="00BF4F46" w:rsidRDefault="00E83B79" w:rsidP="00E83B79">
      <w:pPr>
        <w:spacing w:line="276" w:lineRule="auto"/>
        <w:ind w:left="360"/>
        <w:jc w:val="center"/>
        <w:rPr>
          <w:rFonts w:ascii="Candara" w:hAnsi="Candara"/>
          <w:b/>
        </w:rPr>
      </w:pPr>
      <w:r w:rsidRPr="00BF4F46">
        <w:rPr>
          <w:rFonts w:ascii="Candara" w:hAnsi="Candara"/>
          <w:b/>
        </w:rPr>
        <w:t xml:space="preserve">NIP: </w:t>
      </w:r>
      <w:r w:rsidR="00BF4F46" w:rsidRPr="00BF4F46">
        <w:rPr>
          <w:rFonts w:ascii="Candara" w:hAnsi="Candara" w:cs="Calibri Light"/>
          <w:b/>
        </w:rPr>
        <w:t>1132168300</w:t>
      </w:r>
    </w:p>
    <w:p w14:paraId="2FA46FFE" w14:textId="64A74B47"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 xml:space="preserve">Płatność należności na podstawie faktury, o której mowa w ust. 4, </w:t>
      </w:r>
      <w:r w:rsidR="00641432" w:rsidRPr="00BF4F46">
        <w:rPr>
          <w:rFonts w:ascii="Candara" w:hAnsi="Candara"/>
        </w:rPr>
        <w:t>zostanie dokonana</w:t>
      </w:r>
      <w:r w:rsidRPr="00BF4F46">
        <w:rPr>
          <w:rFonts w:ascii="Candara" w:hAnsi="Candara"/>
        </w:rPr>
        <w:t xml:space="preserve"> przelewem na rachunek bankowy Wykonawcy nr </w:t>
      </w:r>
      <w:r w:rsidRPr="00BF4F46">
        <w:rPr>
          <w:rFonts w:ascii="Candara" w:hAnsi="Candara"/>
          <w:b/>
        </w:rPr>
        <w:t>…………………………………….</w:t>
      </w:r>
      <w:r w:rsidRPr="00BF4F46">
        <w:rPr>
          <w:rFonts w:ascii="Candara" w:hAnsi="Candara"/>
        </w:rPr>
        <w:t xml:space="preserve">, potwierdzony na fakturze, w terminie do </w:t>
      </w:r>
      <w:r w:rsidR="000E75E8" w:rsidRPr="00BF4F46">
        <w:rPr>
          <w:rFonts w:ascii="Candara" w:hAnsi="Candara"/>
          <w:b/>
        </w:rPr>
        <w:t>30</w:t>
      </w:r>
      <w:r w:rsidRPr="00BF4F46">
        <w:rPr>
          <w:rFonts w:ascii="Candara" w:hAnsi="Candara"/>
          <w:b/>
        </w:rPr>
        <w:t xml:space="preserve"> dni</w:t>
      </w:r>
      <w:r w:rsidRPr="00BF4F46">
        <w:rPr>
          <w:rFonts w:ascii="Candara" w:hAnsi="Candara"/>
        </w:rPr>
        <w:t xml:space="preserve"> od dnia otrzymania prawidłowo wystawionej faktury</w:t>
      </w:r>
      <w:r w:rsidR="00E44C13" w:rsidRPr="00BF4F46">
        <w:rPr>
          <w:rFonts w:ascii="Candara" w:hAnsi="Candara"/>
        </w:rPr>
        <w:t xml:space="preserve">, </w:t>
      </w:r>
      <w:r w:rsidR="00641432" w:rsidRPr="00BF4F46">
        <w:rPr>
          <w:rFonts w:ascii="Candara" w:hAnsi="Candara"/>
        </w:rPr>
        <w:t>z </w:t>
      </w:r>
      <w:r w:rsidR="0075225D" w:rsidRPr="00BF4F46">
        <w:rPr>
          <w:rFonts w:ascii="Candara" w:hAnsi="Candara"/>
        </w:rPr>
        <w:t>zastrzeżeniem ust. </w:t>
      </w:r>
      <w:r w:rsidR="00E44C13" w:rsidRPr="00BF4F46">
        <w:rPr>
          <w:rFonts w:ascii="Candara" w:hAnsi="Candara"/>
        </w:rPr>
        <w:t>10</w:t>
      </w:r>
      <w:r w:rsidRPr="00BF4F46">
        <w:rPr>
          <w:rFonts w:ascii="Candara" w:hAnsi="Candara"/>
        </w:rPr>
        <w:t xml:space="preserve">. </w:t>
      </w:r>
    </w:p>
    <w:p w14:paraId="526940EF" w14:textId="7028EF6B"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Za dzień otrzymania faktury, o którym mowa w ust. 5, przyjmuje</w:t>
      </w:r>
      <w:r w:rsidRPr="00BF4F46" w:rsidDel="0016420A">
        <w:rPr>
          <w:rFonts w:ascii="Candara" w:hAnsi="Candara"/>
        </w:rPr>
        <w:t xml:space="preserve"> </w:t>
      </w:r>
      <w:r w:rsidRPr="00BF4F46">
        <w:rPr>
          <w:rFonts w:ascii="Candara" w:hAnsi="Candara"/>
        </w:rPr>
        <w:t xml:space="preserve">się datę dostarczenia faktury do Kancelarii </w:t>
      </w:r>
      <w:r w:rsidR="00BF4F46" w:rsidRPr="00BF4F46">
        <w:rPr>
          <w:rFonts w:ascii="Candara" w:eastAsia="Calibri" w:hAnsi="Candara"/>
          <w:bCs/>
          <w:iCs/>
          <w:lang w:eastAsia="en-US"/>
        </w:rPr>
        <w:t>Samodzielnego Publicznego Klinicznego Szpitala Okulistycznego</w:t>
      </w:r>
      <w:r w:rsidRPr="00BF4F46">
        <w:rPr>
          <w:rFonts w:ascii="Candara" w:hAnsi="Candara"/>
        </w:rPr>
        <w:t xml:space="preserve"> przy ul. </w:t>
      </w:r>
      <w:r w:rsidR="00BF4F46" w:rsidRPr="00BF4F46">
        <w:rPr>
          <w:rFonts w:ascii="Candara" w:hAnsi="Candara"/>
        </w:rPr>
        <w:t>Sierakowskiego 13</w:t>
      </w:r>
      <w:r w:rsidRPr="00BF4F46">
        <w:rPr>
          <w:rFonts w:ascii="Candara" w:hAnsi="Candara"/>
        </w:rPr>
        <w:t xml:space="preserve"> w Warszawie. </w:t>
      </w:r>
    </w:p>
    <w:p w14:paraId="2AECEC9D" w14:textId="524E774B"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 xml:space="preserve">Błędnie wystawiona faktura może spowodować naliczenie ponownego </w:t>
      </w:r>
      <w:r w:rsidR="000E75E8" w:rsidRPr="00BF4F46">
        <w:rPr>
          <w:rFonts w:ascii="Candara" w:hAnsi="Candara"/>
          <w:b/>
        </w:rPr>
        <w:t>30</w:t>
      </w:r>
      <w:r w:rsidRPr="00BF4F46">
        <w:rPr>
          <w:rFonts w:ascii="Candara" w:hAnsi="Candara"/>
          <w:b/>
        </w:rPr>
        <w:noBreakHyphen/>
        <w:t>dniowego</w:t>
      </w:r>
      <w:r w:rsidRPr="00BF4F46">
        <w:rPr>
          <w:rFonts w:ascii="Candara" w:hAnsi="Candara"/>
        </w:rPr>
        <w:t xml:space="preserve"> terminu płatności od momentu dostarczenia poprawionych lub brakujących dokumentów.</w:t>
      </w:r>
    </w:p>
    <w:p w14:paraId="5E3E0A11" w14:textId="77777777"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Za datę zapłaty przyjmuje się datę obciążenia przez bank rachunku Zamawiającego.</w:t>
      </w:r>
    </w:p>
    <w:p w14:paraId="0D150F83" w14:textId="43E5D390"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Zobowiązanie Zamawiającego dotyczy należności określonej w Umowie. Jeżeli należność naliczona na fakturze wystawionej przez Wykonawcę pr</w:t>
      </w:r>
      <w:r w:rsidR="00B74CB6" w:rsidRPr="00BF4F46">
        <w:rPr>
          <w:rFonts w:ascii="Candara" w:hAnsi="Candara"/>
        </w:rPr>
        <w:t>zewyższy cenę uzgodnioną przez S</w:t>
      </w:r>
      <w:r w:rsidRPr="00BF4F46">
        <w:rPr>
          <w:rFonts w:ascii="Candara" w:hAnsi="Candara"/>
        </w:rPr>
        <w:t>trony, Zamawiający dokona zapłaty jedynie do ceny uzgodnionej, a Wykonawca zobowiązuje się do niezwłocznego wystawienia faktury korygującej.</w:t>
      </w:r>
    </w:p>
    <w:p w14:paraId="7C00C630" w14:textId="23D1D03A" w:rsidR="00E83B79" w:rsidRPr="00BF4F46" w:rsidRDefault="00E83B79" w:rsidP="005A7F62">
      <w:pPr>
        <w:numPr>
          <w:ilvl w:val="0"/>
          <w:numId w:val="9"/>
        </w:numPr>
        <w:tabs>
          <w:tab w:val="clear" w:pos="360"/>
          <w:tab w:val="num" w:pos="426"/>
        </w:tabs>
        <w:spacing w:line="276" w:lineRule="auto"/>
        <w:ind w:left="426" w:hanging="426"/>
        <w:jc w:val="both"/>
        <w:rPr>
          <w:rFonts w:ascii="Candara" w:hAnsi="Candara"/>
          <w:color w:val="FF0000"/>
        </w:rPr>
      </w:pPr>
      <w:r w:rsidRPr="00BF4F46">
        <w:rPr>
          <w:rFonts w:ascii="Candara" w:hAnsi="Candara"/>
        </w:rPr>
        <w:t xml:space="preserve">Zamawiający zastrzega, że </w:t>
      </w:r>
      <w:r w:rsidR="00DB08B4" w:rsidRPr="00BF4F46">
        <w:rPr>
          <w:rFonts w:ascii="Candara" w:hAnsi="Candara"/>
        </w:rPr>
        <w:t xml:space="preserve">jest uprawniony do </w:t>
      </w:r>
      <w:r w:rsidR="00E44C13" w:rsidRPr="00BF4F46">
        <w:rPr>
          <w:rFonts w:ascii="Candara" w:hAnsi="Candara"/>
        </w:rPr>
        <w:t>wstrzyma</w:t>
      </w:r>
      <w:r w:rsidR="00DB08B4" w:rsidRPr="00BF4F46">
        <w:rPr>
          <w:rFonts w:ascii="Candara" w:hAnsi="Candara"/>
        </w:rPr>
        <w:t>nia</w:t>
      </w:r>
      <w:r w:rsidR="00E44C13" w:rsidRPr="00BF4F46">
        <w:rPr>
          <w:rFonts w:ascii="Candara" w:hAnsi="Candara"/>
        </w:rPr>
        <w:t xml:space="preserve"> </w:t>
      </w:r>
      <w:r w:rsidR="00DB08B4" w:rsidRPr="00BF4F46">
        <w:rPr>
          <w:rFonts w:ascii="Candara" w:hAnsi="Candara"/>
        </w:rPr>
        <w:t>płatności za fakturę, o </w:t>
      </w:r>
      <w:r w:rsidR="00020B47" w:rsidRPr="00BF4F46">
        <w:rPr>
          <w:rFonts w:ascii="Candara" w:hAnsi="Candara"/>
        </w:rPr>
        <w:t>której mowa w </w:t>
      </w:r>
      <w:r w:rsidR="00E44C13" w:rsidRPr="00BF4F46">
        <w:rPr>
          <w:rFonts w:ascii="Candara" w:hAnsi="Candara"/>
        </w:rPr>
        <w:t>ust. 4, w </w:t>
      </w:r>
      <w:r w:rsidR="00926D25" w:rsidRPr="00BF4F46">
        <w:rPr>
          <w:rFonts w:ascii="Candara" w:hAnsi="Candara"/>
        </w:rPr>
        <w:t>przypadku</w:t>
      </w:r>
      <w:r w:rsidR="00577347">
        <w:rPr>
          <w:rFonts w:ascii="Candara" w:hAnsi="Candara"/>
        </w:rPr>
        <w:t>,</w:t>
      </w:r>
      <w:r w:rsidR="00926D25" w:rsidRPr="00BF4F46">
        <w:rPr>
          <w:rFonts w:ascii="Candara" w:hAnsi="Candara"/>
        </w:rPr>
        <w:t xml:space="preserve"> gdy</w:t>
      </w:r>
      <w:r w:rsidRPr="00BF4F46">
        <w:rPr>
          <w:rFonts w:ascii="Candara" w:hAnsi="Candara"/>
        </w:rPr>
        <w:t xml:space="preserve"> Wykonawca nie dołączy do faktury oświadczenia</w:t>
      </w:r>
      <w:r w:rsidR="00DB08B4" w:rsidRPr="00BF4F46">
        <w:rPr>
          <w:rFonts w:ascii="Candara" w:hAnsi="Candara"/>
        </w:rPr>
        <w:t xml:space="preserve"> o </w:t>
      </w:r>
      <w:r w:rsidR="00E44C13" w:rsidRPr="00BF4F46">
        <w:rPr>
          <w:rFonts w:ascii="Candara" w:hAnsi="Candara"/>
        </w:rPr>
        <w:t>braku podwykonawców albo o wywiązaniu się ze zobowiązań finansowych w stosunku do podwykonawców</w:t>
      </w:r>
      <w:r w:rsidRPr="00BF4F46">
        <w:rPr>
          <w:rFonts w:ascii="Candara" w:hAnsi="Candara"/>
        </w:rPr>
        <w:t xml:space="preserve">, o którym mowa w § 5 ust. </w:t>
      </w:r>
      <w:r w:rsidR="00C025DB" w:rsidRPr="00BF4F46">
        <w:rPr>
          <w:rFonts w:ascii="Candara" w:hAnsi="Candara"/>
        </w:rPr>
        <w:t>8</w:t>
      </w:r>
      <w:r w:rsidR="00926D25" w:rsidRPr="00BF4F46">
        <w:rPr>
          <w:rFonts w:ascii="Candara" w:hAnsi="Candara"/>
        </w:rPr>
        <w:t>, do </w:t>
      </w:r>
      <w:r w:rsidRPr="00BF4F46">
        <w:rPr>
          <w:rFonts w:ascii="Candara" w:hAnsi="Candara"/>
        </w:rPr>
        <w:t>dnia dostarczenia tego oświadczenia Zamawiającemu</w:t>
      </w:r>
      <w:r w:rsidR="00926D25" w:rsidRPr="00BF4F46">
        <w:rPr>
          <w:rFonts w:ascii="Candara" w:hAnsi="Candara"/>
        </w:rPr>
        <w:t xml:space="preserve"> </w:t>
      </w:r>
      <w:bookmarkStart w:id="4" w:name="OLE_LINK4"/>
      <w:bookmarkStart w:id="5" w:name="OLE_LINK5"/>
      <w:r w:rsidR="00926D25" w:rsidRPr="00BF4F46">
        <w:rPr>
          <w:rFonts w:ascii="Candara" w:hAnsi="Candara"/>
        </w:rPr>
        <w:t>–</w:t>
      </w:r>
      <w:bookmarkEnd w:id="4"/>
      <w:bookmarkEnd w:id="5"/>
      <w:r w:rsidR="00926D25" w:rsidRPr="00BF4F46">
        <w:rPr>
          <w:rFonts w:ascii="Candara" w:hAnsi="Candara"/>
        </w:rPr>
        <w:t xml:space="preserve"> </w:t>
      </w:r>
      <w:r w:rsidRPr="00BF4F46">
        <w:rPr>
          <w:rFonts w:ascii="Candara" w:hAnsi="Candara"/>
        </w:rPr>
        <w:t>w szczególności jeżeli przedmiot Umowy był realizowany z udziałem podwykonawców</w:t>
      </w:r>
      <w:r w:rsidR="00644739" w:rsidRPr="00BF4F46">
        <w:rPr>
          <w:rFonts w:ascii="Candara" w:hAnsi="Candara"/>
        </w:rPr>
        <w:t xml:space="preserve"> – na co Wykonawca wyraża zgodę</w:t>
      </w:r>
      <w:r w:rsidRPr="00BF4F46">
        <w:rPr>
          <w:rFonts w:ascii="Candara" w:hAnsi="Candara"/>
        </w:rPr>
        <w:t>.</w:t>
      </w:r>
    </w:p>
    <w:p w14:paraId="73325F55" w14:textId="1C9ECB54" w:rsidR="00DD4AA3" w:rsidRPr="00BF4F46" w:rsidRDefault="00DD4AA3"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 xml:space="preserve">Zamawiający, na zasadach określonych w art. 143c ustawy Prawo zamówień publicznych, może dokonać bezpośredniej zapłaty wymagalnego wynagrodzenia na rzecz podwykonawcy lub dalszego podwykonawcy na jego wniosek, po potwierdzeniu zasadności takiej zapłaty, na podstawie kopii </w:t>
      </w:r>
      <w:r w:rsidR="004E0952" w:rsidRPr="00BF4F46">
        <w:rPr>
          <w:rFonts w:ascii="Candara" w:hAnsi="Candara"/>
        </w:rPr>
        <w:t xml:space="preserve">faktury poświadczonej za zgodność z oryginałem </w:t>
      </w:r>
      <w:r w:rsidRPr="00BF4F46">
        <w:rPr>
          <w:rFonts w:ascii="Candara" w:hAnsi="Candara"/>
        </w:rPr>
        <w:t>lub duplikatu faktury wystawionej przez ten podmiot odpowiednio na Wykonawcę, podwykonawcę lub dalszego podwykonawcę, jeżeli zawarł on zaakceptowaną przez Zamawiającego umowę o podwykonawstwo, której przedmiotem są roboty budowlane, lub który zawarł przedłożoną Zamawiającemu umowę o podwykonawstwo, której przedmiotem są dostawy lub usługi, a strona tej umowy zobowiązana do zapłaty wynagrodzenia przysługującego podwykonawcy lub dalszemu podwykonawcy, uchyliła się od obowiązku zapłaty.</w:t>
      </w:r>
    </w:p>
    <w:p w14:paraId="193EFD50" w14:textId="71A69C2A" w:rsidR="000561CE" w:rsidRPr="00BF4F46" w:rsidRDefault="000561CE" w:rsidP="005A7F62">
      <w:pPr>
        <w:numPr>
          <w:ilvl w:val="0"/>
          <w:numId w:val="9"/>
        </w:numPr>
        <w:tabs>
          <w:tab w:val="clear" w:pos="360"/>
          <w:tab w:val="num" w:pos="426"/>
        </w:tabs>
        <w:spacing w:line="276" w:lineRule="auto"/>
        <w:ind w:left="426" w:hanging="426"/>
        <w:jc w:val="both"/>
        <w:rPr>
          <w:rFonts w:ascii="Candara" w:hAnsi="Candara"/>
        </w:rPr>
      </w:pPr>
      <w:r w:rsidRPr="00BF4F46">
        <w:rPr>
          <w:rFonts w:ascii="Candara" w:hAnsi="Candara"/>
        </w:rPr>
        <w:t>W przypadku dokonania bezpośredniej zapłaty wymagalnego wynagrodzenia na rzecz podwykonawcy lub dalszego podwykonawcy, o której mowa w ust. 11, Zamawiający potrąci kwotę wypłaconego wynagrodzenia z wynagrodzenia należnego Wykonawcy.</w:t>
      </w:r>
    </w:p>
    <w:p w14:paraId="1B056A6C" w14:textId="77777777" w:rsidR="00A04F09" w:rsidRPr="00BF4F46" w:rsidRDefault="00A04F09" w:rsidP="00DF741D">
      <w:pPr>
        <w:keepNext/>
        <w:tabs>
          <w:tab w:val="left" w:pos="5245"/>
        </w:tabs>
        <w:spacing w:line="276" w:lineRule="auto"/>
        <w:jc w:val="center"/>
        <w:rPr>
          <w:rFonts w:ascii="Candara" w:hAnsi="Candara" w:cs="Arial"/>
        </w:rPr>
      </w:pPr>
    </w:p>
    <w:p w14:paraId="7ADF7048" w14:textId="07F9F3AA" w:rsidR="00E83B79" w:rsidRPr="00BF4F46" w:rsidRDefault="00E83B79" w:rsidP="00DF741D">
      <w:pPr>
        <w:keepNext/>
        <w:tabs>
          <w:tab w:val="left" w:pos="5245"/>
        </w:tabs>
        <w:spacing w:line="276" w:lineRule="auto"/>
        <w:jc w:val="center"/>
        <w:rPr>
          <w:rFonts w:ascii="Candara" w:hAnsi="Candara" w:cs="Arial"/>
        </w:rPr>
      </w:pPr>
      <w:r w:rsidRPr="00BF4F46">
        <w:rPr>
          <w:rFonts w:ascii="Candara" w:hAnsi="Candara" w:cs="Arial"/>
        </w:rPr>
        <w:t>§ 9.</w:t>
      </w:r>
    </w:p>
    <w:p w14:paraId="5C63B127" w14:textId="5BC697F4" w:rsidR="00BC2270" w:rsidRPr="00BF4F46" w:rsidRDefault="00AA1C62" w:rsidP="00DF741D">
      <w:pPr>
        <w:keepNext/>
        <w:tabs>
          <w:tab w:val="left" w:pos="5245"/>
        </w:tabs>
        <w:spacing w:line="276" w:lineRule="auto"/>
        <w:jc w:val="center"/>
        <w:rPr>
          <w:rFonts w:ascii="Candara" w:hAnsi="Candara" w:cs="Arial"/>
        </w:rPr>
      </w:pPr>
      <w:r w:rsidRPr="00BF4F46">
        <w:rPr>
          <w:rFonts w:ascii="Candara" w:hAnsi="Candara" w:cs="Arial"/>
        </w:rPr>
        <w:t>GWARANCJA JAKOŚCI I RĘKOJMIA ZA WADY</w:t>
      </w:r>
    </w:p>
    <w:p w14:paraId="68E37569" w14:textId="77777777" w:rsidR="00E83B79" w:rsidRPr="00BF4F46" w:rsidRDefault="00E83B79" w:rsidP="00DF741D">
      <w:pPr>
        <w:keepNext/>
        <w:tabs>
          <w:tab w:val="left" w:pos="5245"/>
        </w:tabs>
        <w:spacing w:line="276" w:lineRule="auto"/>
        <w:jc w:val="center"/>
        <w:rPr>
          <w:rFonts w:ascii="Candara" w:hAnsi="Candara" w:cs="Arial"/>
        </w:rPr>
      </w:pPr>
    </w:p>
    <w:p w14:paraId="7429FDDA" w14:textId="7C824B16" w:rsidR="00737B76" w:rsidRPr="00BF4F46" w:rsidRDefault="00E83B79" w:rsidP="00737B76">
      <w:pPr>
        <w:numPr>
          <w:ilvl w:val="0"/>
          <w:numId w:val="18"/>
        </w:numPr>
        <w:tabs>
          <w:tab w:val="clear" w:pos="454"/>
          <w:tab w:val="left" w:pos="426"/>
          <w:tab w:val="left" w:pos="5245"/>
        </w:tabs>
        <w:spacing w:line="276" w:lineRule="auto"/>
        <w:ind w:left="426" w:hanging="426"/>
        <w:jc w:val="both"/>
        <w:rPr>
          <w:rFonts w:ascii="Candara" w:hAnsi="Candara" w:cs="Arial"/>
        </w:rPr>
      </w:pPr>
      <w:r w:rsidRPr="00BF4F46">
        <w:rPr>
          <w:rFonts w:ascii="Candara" w:hAnsi="Candara" w:cs="Arial"/>
        </w:rPr>
        <w:t>Wykonawca udziela gwarancji jakości na przedmiot Umowy (</w:t>
      </w:r>
      <w:r w:rsidR="009E5153" w:rsidRPr="00BF4F46">
        <w:rPr>
          <w:rFonts w:ascii="Candara" w:hAnsi="Candara" w:cs="Arial"/>
        </w:rPr>
        <w:t>urządzenia, materiały i robociznę</w:t>
      </w:r>
      <w:r w:rsidRPr="00BF4F46">
        <w:rPr>
          <w:rFonts w:ascii="Candara" w:hAnsi="Candara" w:cs="Arial"/>
        </w:rPr>
        <w:t>) na okres</w:t>
      </w:r>
      <w:r w:rsidR="00596F7F">
        <w:rPr>
          <w:rFonts w:ascii="Candara" w:hAnsi="Candara" w:cs="Arial"/>
          <w:b/>
        </w:rPr>
        <w:t xml:space="preserve"> 36 </w:t>
      </w:r>
      <w:r w:rsidRPr="00BF4F46">
        <w:rPr>
          <w:rFonts w:ascii="Candara" w:hAnsi="Candara" w:cs="Arial"/>
          <w:b/>
        </w:rPr>
        <w:t>miesięcy</w:t>
      </w:r>
      <w:r w:rsidRPr="00BF4F46">
        <w:rPr>
          <w:rFonts w:ascii="Candara" w:hAnsi="Candara" w:cs="Arial"/>
        </w:rPr>
        <w:t>, licząc od dnia podpisania końcowego Protokołu  Odbioru  Robót.</w:t>
      </w:r>
    </w:p>
    <w:p w14:paraId="0CDF10D4" w14:textId="75D8CD8B" w:rsidR="008910FB" w:rsidRPr="00BF4F46" w:rsidRDefault="00E83B79" w:rsidP="00737B76">
      <w:pPr>
        <w:numPr>
          <w:ilvl w:val="0"/>
          <w:numId w:val="18"/>
        </w:numPr>
        <w:tabs>
          <w:tab w:val="clear" w:pos="454"/>
          <w:tab w:val="left" w:pos="426"/>
          <w:tab w:val="left" w:pos="5245"/>
        </w:tabs>
        <w:spacing w:line="276" w:lineRule="auto"/>
        <w:ind w:left="426" w:hanging="426"/>
        <w:jc w:val="both"/>
        <w:rPr>
          <w:rFonts w:ascii="Candara" w:hAnsi="Candara" w:cs="Arial"/>
        </w:rPr>
      </w:pPr>
      <w:r w:rsidRPr="00BF4F46">
        <w:rPr>
          <w:rFonts w:ascii="Candara" w:hAnsi="Candara" w:cs="Arial"/>
        </w:rPr>
        <w:t>W okresie gwarancji</w:t>
      </w:r>
      <w:r w:rsidR="00DD4AA3" w:rsidRPr="00BF4F46">
        <w:rPr>
          <w:rFonts w:ascii="Candara" w:hAnsi="Candara" w:cs="Arial"/>
        </w:rPr>
        <w:t xml:space="preserve"> i rękojmi</w:t>
      </w:r>
      <w:r w:rsidRPr="00BF4F46">
        <w:rPr>
          <w:rFonts w:ascii="Candara" w:hAnsi="Candara" w:cs="Arial"/>
        </w:rPr>
        <w:t>, o który</w:t>
      </w:r>
      <w:r w:rsidR="00DD4AA3" w:rsidRPr="00BF4F46">
        <w:rPr>
          <w:rFonts w:ascii="Candara" w:hAnsi="Candara" w:cs="Arial"/>
        </w:rPr>
        <w:t>ch</w:t>
      </w:r>
      <w:r w:rsidRPr="00BF4F46">
        <w:rPr>
          <w:rFonts w:ascii="Candara" w:hAnsi="Candara" w:cs="Arial"/>
        </w:rPr>
        <w:t xml:space="preserve"> mowa w ust. 1</w:t>
      </w:r>
      <w:r w:rsidR="00DD4AA3" w:rsidRPr="00BF4F46">
        <w:rPr>
          <w:rFonts w:ascii="Candara" w:hAnsi="Candara" w:cs="Arial"/>
        </w:rPr>
        <w:t xml:space="preserve"> i </w:t>
      </w:r>
      <w:r w:rsidR="00851F3E" w:rsidRPr="00BF4F46">
        <w:rPr>
          <w:rFonts w:ascii="Candara" w:hAnsi="Candara" w:cs="Arial"/>
        </w:rPr>
        <w:t>7</w:t>
      </w:r>
      <w:r w:rsidRPr="00BF4F46">
        <w:rPr>
          <w:rFonts w:ascii="Candara" w:hAnsi="Candara" w:cs="Arial"/>
        </w:rPr>
        <w:t xml:space="preserve">, </w:t>
      </w:r>
      <w:r w:rsidR="00577347">
        <w:rPr>
          <w:rFonts w:ascii="Candara" w:hAnsi="Candara" w:cs="Arial"/>
        </w:rPr>
        <w:t>oraz w</w:t>
      </w:r>
      <w:r w:rsidR="00DD4AA3" w:rsidRPr="00BF4F46">
        <w:rPr>
          <w:rFonts w:ascii="Candara" w:hAnsi="Candara" w:cs="Arial"/>
        </w:rPr>
        <w:t xml:space="preserve"> ramach wynagrodzenia, o </w:t>
      </w:r>
      <w:r w:rsidR="009F5394" w:rsidRPr="00BF4F46">
        <w:rPr>
          <w:rFonts w:ascii="Candara" w:hAnsi="Candara" w:cs="Arial"/>
        </w:rPr>
        <w:t xml:space="preserve">którym mowa w § </w:t>
      </w:r>
      <w:r w:rsidR="008910FB" w:rsidRPr="00BF4F46">
        <w:rPr>
          <w:rFonts w:ascii="Candara" w:hAnsi="Candara" w:cs="Arial"/>
        </w:rPr>
        <w:t>8</w:t>
      </w:r>
      <w:r w:rsidR="009F5394" w:rsidRPr="00BF4F46">
        <w:rPr>
          <w:rFonts w:ascii="Candara" w:hAnsi="Candara" w:cs="Arial"/>
        </w:rPr>
        <w:t xml:space="preserve"> ust. 1</w:t>
      </w:r>
      <w:r w:rsidR="00737B76" w:rsidRPr="00BF4F46">
        <w:rPr>
          <w:rFonts w:ascii="Candara" w:hAnsi="Candara" w:cs="Arial"/>
        </w:rPr>
        <w:t xml:space="preserve">, Wykonawca zobowiązuje się do </w:t>
      </w:r>
      <w:r w:rsidR="008910FB" w:rsidRPr="00BF4F46">
        <w:rPr>
          <w:rFonts w:ascii="Candara" w:hAnsi="Candara" w:cs="Arial"/>
        </w:rPr>
        <w:t>u</w:t>
      </w:r>
      <w:r w:rsidR="00737B76" w:rsidRPr="00BF4F46">
        <w:rPr>
          <w:rFonts w:ascii="Candara" w:hAnsi="Candara" w:cs="Arial"/>
        </w:rPr>
        <w:t xml:space="preserve">suwania usterek </w:t>
      </w:r>
      <w:r w:rsidR="008910FB" w:rsidRPr="00BF4F46">
        <w:rPr>
          <w:rFonts w:ascii="Candara" w:hAnsi="Candara" w:cs="Arial"/>
        </w:rPr>
        <w:t>zgłoszonych przez</w:t>
      </w:r>
      <w:r w:rsidR="00944DC5" w:rsidRPr="00BF4F46">
        <w:rPr>
          <w:rFonts w:ascii="Candara" w:hAnsi="Candara" w:cs="Arial"/>
        </w:rPr>
        <w:t xml:space="preserve"> Zamawiającego</w:t>
      </w:r>
      <w:r w:rsidR="008910FB" w:rsidRPr="00BF4F46">
        <w:rPr>
          <w:rFonts w:ascii="Candara" w:hAnsi="Candara" w:cs="Arial"/>
        </w:rPr>
        <w:t xml:space="preserve">.  </w:t>
      </w:r>
    </w:p>
    <w:p w14:paraId="2F9B01A8" w14:textId="199C081F" w:rsidR="00E83B79" w:rsidRPr="00BF4F46" w:rsidRDefault="00E83B79" w:rsidP="00241093">
      <w:pPr>
        <w:numPr>
          <w:ilvl w:val="0"/>
          <w:numId w:val="18"/>
        </w:numPr>
        <w:tabs>
          <w:tab w:val="left" w:pos="426"/>
        </w:tabs>
        <w:spacing w:line="276" w:lineRule="auto"/>
        <w:ind w:left="426" w:hanging="426"/>
        <w:jc w:val="both"/>
        <w:rPr>
          <w:rFonts w:ascii="Candara" w:hAnsi="Candara" w:cs="Arial"/>
        </w:rPr>
      </w:pPr>
      <w:r w:rsidRPr="00BF4F46">
        <w:rPr>
          <w:rFonts w:ascii="Candara" w:hAnsi="Candara"/>
        </w:rPr>
        <w:t>Zgłoszenia usterek</w:t>
      </w:r>
      <w:r w:rsidR="0067693D" w:rsidRPr="00BF4F46">
        <w:rPr>
          <w:rFonts w:ascii="Candara" w:hAnsi="Candara"/>
        </w:rPr>
        <w:t>, o których mowa w ust. 2,</w:t>
      </w:r>
      <w:r w:rsidRPr="00BF4F46">
        <w:rPr>
          <w:rFonts w:ascii="Candara" w:hAnsi="Candara"/>
        </w:rPr>
        <w:t xml:space="preserve"> będą dokonywane przez przedstawiciela Zamawiającego</w:t>
      </w:r>
      <w:r w:rsidR="00A20B3E" w:rsidRPr="00BF4F46">
        <w:rPr>
          <w:rFonts w:ascii="Candara" w:hAnsi="Candara"/>
        </w:rPr>
        <w:t xml:space="preserve"> </w:t>
      </w:r>
      <w:r w:rsidR="0067693D" w:rsidRPr="00BF4F46">
        <w:rPr>
          <w:rFonts w:ascii="Candara" w:hAnsi="Candara"/>
        </w:rPr>
        <w:t xml:space="preserve">za pośrednictwem poczty elektronicznej na adres </w:t>
      </w:r>
      <w:r w:rsidRPr="00BF4F46">
        <w:rPr>
          <w:rFonts w:ascii="Candara" w:hAnsi="Candara"/>
          <w:b/>
        </w:rPr>
        <w:t>……………………….</w:t>
      </w:r>
      <w:r w:rsidRPr="00BF4F46">
        <w:rPr>
          <w:rFonts w:ascii="Candara" w:hAnsi="Candara"/>
        </w:rPr>
        <w:t>.</w:t>
      </w:r>
      <w:r w:rsidRPr="00BF4F46">
        <w:rPr>
          <w:rFonts w:ascii="Candara" w:hAnsi="Candara" w:cs="Arial"/>
        </w:rPr>
        <w:t xml:space="preserve"> </w:t>
      </w:r>
      <w:r w:rsidR="00F02DAF" w:rsidRPr="00BF4F46">
        <w:rPr>
          <w:rFonts w:ascii="Candara" w:hAnsi="Candara"/>
        </w:rPr>
        <w:t>lub faksem</w:t>
      </w:r>
      <w:r w:rsidR="0067693D" w:rsidRPr="00BF4F46">
        <w:rPr>
          <w:rFonts w:ascii="Candara" w:hAnsi="Candara"/>
        </w:rPr>
        <w:t xml:space="preserve"> na numer </w:t>
      </w:r>
      <w:r w:rsidR="0067693D" w:rsidRPr="00BF4F46">
        <w:rPr>
          <w:rFonts w:ascii="Candara" w:hAnsi="Candara"/>
          <w:b/>
        </w:rPr>
        <w:t xml:space="preserve">…………………….. </w:t>
      </w:r>
      <w:r w:rsidRPr="00BF4F46">
        <w:rPr>
          <w:rFonts w:ascii="Candara" w:hAnsi="Candara"/>
        </w:rPr>
        <w:t xml:space="preserve">Potwierdzenie prawidłowości transmisji faksu lub wysłania wiadomości za pośrednictwem poczty elektronicznej jest dowodem na dokonanie zgłoszenia.  </w:t>
      </w:r>
    </w:p>
    <w:p w14:paraId="689B63B8" w14:textId="52ACCF11" w:rsidR="00E83B79" w:rsidRPr="00BF4F46" w:rsidRDefault="004F795B" w:rsidP="00893C07">
      <w:pPr>
        <w:numPr>
          <w:ilvl w:val="0"/>
          <w:numId w:val="18"/>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Wykonawca zobowiązany jest do usunięcia wszelkich usterek </w:t>
      </w:r>
      <w:r w:rsidR="00E83B79" w:rsidRPr="00BF4F46">
        <w:rPr>
          <w:rFonts w:ascii="Candara" w:hAnsi="Candara" w:cs="Arial"/>
        </w:rPr>
        <w:t xml:space="preserve">w ciągu </w:t>
      </w:r>
      <w:r w:rsidR="00737B76" w:rsidRPr="00BF4F46">
        <w:rPr>
          <w:rFonts w:ascii="Candara" w:hAnsi="Candara" w:cs="Arial"/>
          <w:b/>
        </w:rPr>
        <w:t>2</w:t>
      </w:r>
      <w:r w:rsidR="00572738" w:rsidRPr="00BF4F46">
        <w:rPr>
          <w:rFonts w:ascii="Candara" w:hAnsi="Candara" w:cs="Arial"/>
          <w:b/>
        </w:rPr>
        <w:t xml:space="preserve"> dni robocz</w:t>
      </w:r>
      <w:r w:rsidR="00737B76" w:rsidRPr="00BF4F46">
        <w:rPr>
          <w:rFonts w:ascii="Candara" w:hAnsi="Candara" w:cs="Arial"/>
          <w:b/>
        </w:rPr>
        <w:t>ych</w:t>
      </w:r>
      <w:r w:rsidR="007E3D3A" w:rsidRPr="00BF4F46">
        <w:rPr>
          <w:rFonts w:ascii="Candara" w:hAnsi="Candara" w:cs="Arial"/>
          <w:b/>
        </w:rPr>
        <w:t>,</w:t>
      </w:r>
      <w:r w:rsidR="00572738" w:rsidRPr="00BF4F46">
        <w:rPr>
          <w:rFonts w:ascii="Candara" w:hAnsi="Candara" w:cs="Arial"/>
          <w:b/>
        </w:rPr>
        <w:t xml:space="preserve"> </w:t>
      </w:r>
      <w:r w:rsidR="00E83B79" w:rsidRPr="00BF4F46">
        <w:rPr>
          <w:rFonts w:ascii="Candara" w:hAnsi="Candara" w:cs="Arial"/>
        </w:rPr>
        <w:t>licząc od momentu ich zgłoszenia przez Zamawiającego, z wyjątkiem usterek, których ze względów technologicznych nie można usunąć w tym czasie, a które to Wykonawca usunie w terminie uzgodnionym z Zamawiającym.</w:t>
      </w:r>
      <w:r w:rsidR="007E3D3A" w:rsidRPr="00BF4F46">
        <w:rPr>
          <w:rFonts w:ascii="Candara" w:hAnsi="Candara" w:cs="Arial"/>
        </w:rPr>
        <w:t xml:space="preserve"> </w:t>
      </w:r>
    </w:p>
    <w:p w14:paraId="2C4D73F2" w14:textId="40F73707" w:rsidR="00E83B79" w:rsidRPr="00BF4F46" w:rsidRDefault="00854941" w:rsidP="00893C07">
      <w:pPr>
        <w:numPr>
          <w:ilvl w:val="0"/>
          <w:numId w:val="18"/>
        </w:numPr>
        <w:tabs>
          <w:tab w:val="clear" w:pos="454"/>
          <w:tab w:val="num" w:pos="426"/>
        </w:tabs>
        <w:spacing w:line="276" w:lineRule="auto"/>
        <w:ind w:left="426" w:hanging="426"/>
        <w:jc w:val="both"/>
        <w:rPr>
          <w:rFonts w:ascii="Candara" w:hAnsi="Candara" w:cs="Arial"/>
        </w:rPr>
      </w:pPr>
      <w:r w:rsidRPr="00BF4F46">
        <w:rPr>
          <w:rFonts w:ascii="Candara" w:hAnsi="Candara" w:cs="Arial"/>
        </w:rPr>
        <w:t>Wszelkie koszty związane ze świadczeniem usług gwarancyjnych</w:t>
      </w:r>
      <w:r w:rsidR="006D2C6A" w:rsidRPr="00BF4F46">
        <w:rPr>
          <w:rFonts w:ascii="Candara" w:hAnsi="Candara"/>
        </w:rPr>
        <w:t xml:space="preserve"> </w:t>
      </w:r>
      <w:r w:rsidR="006D2C6A" w:rsidRPr="00BF4F46">
        <w:rPr>
          <w:rFonts w:ascii="Candara" w:hAnsi="Candara" w:cs="Arial"/>
        </w:rPr>
        <w:t>oraz usług świadczonych w ramach rękojmi</w:t>
      </w:r>
      <w:r w:rsidRPr="00BF4F46">
        <w:rPr>
          <w:rFonts w:ascii="Candara" w:hAnsi="Candara" w:cs="Arial"/>
        </w:rPr>
        <w:t xml:space="preserve">, w tym </w:t>
      </w:r>
      <w:r w:rsidR="00855186" w:rsidRPr="00BF4F46">
        <w:rPr>
          <w:rFonts w:ascii="Candara" w:hAnsi="Candara" w:cs="Arial"/>
        </w:rPr>
        <w:t xml:space="preserve">w szczególności </w:t>
      </w:r>
      <w:r w:rsidR="00184A6B" w:rsidRPr="00BF4F46">
        <w:rPr>
          <w:rFonts w:ascii="Candara" w:hAnsi="Candara" w:cs="Arial"/>
        </w:rPr>
        <w:t xml:space="preserve">koszty przejazdów, transportu, </w:t>
      </w:r>
      <w:r w:rsidR="00737B76" w:rsidRPr="00BF4F46">
        <w:rPr>
          <w:rFonts w:ascii="Candara" w:hAnsi="Candara" w:cs="Arial"/>
        </w:rPr>
        <w:t>użytych materiałów i </w:t>
      </w:r>
      <w:r w:rsidR="00855186" w:rsidRPr="00BF4F46">
        <w:rPr>
          <w:rFonts w:ascii="Candara" w:hAnsi="Candara" w:cs="Arial"/>
        </w:rPr>
        <w:t>robocizny, obciążają Wykonawcę</w:t>
      </w:r>
      <w:r w:rsidR="00E83B79" w:rsidRPr="00BF4F46">
        <w:rPr>
          <w:rFonts w:ascii="Candara" w:hAnsi="Candara" w:cs="Arial"/>
        </w:rPr>
        <w:t>.</w:t>
      </w:r>
    </w:p>
    <w:p w14:paraId="65B4170A" w14:textId="77777777" w:rsidR="000114AF" w:rsidRPr="00BF4F46" w:rsidRDefault="000114AF" w:rsidP="00893C07">
      <w:pPr>
        <w:numPr>
          <w:ilvl w:val="0"/>
          <w:numId w:val="18"/>
        </w:numPr>
        <w:tabs>
          <w:tab w:val="clear" w:pos="454"/>
          <w:tab w:val="num" w:pos="426"/>
        </w:tabs>
        <w:spacing w:line="276" w:lineRule="auto"/>
        <w:ind w:left="426" w:hanging="426"/>
        <w:jc w:val="both"/>
        <w:rPr>
          <w:rFonts w:ascii="Candara" w:hAnsi="Candara" w:cs="Arial"/>
        </w:rPr>
      </w:pPr>
      <w:r w:rsidRPr="00BF4F46">
        <w:rPr>
          <w:rFonts w:ascii="Candara" w:hAnsi="Candara" w:cs="Arial"/>
        </w:rPr>
        <w:t>Zamawiający może wykonywać uprawnienia z tytułu rękojmi niezależnie od uprawnień z tytułu gwarancji. Wykonanie uprawnień z tytułu gwarancji nie wpływa na odpowiedzialność Wykonawcy z tytułu rękojmi. W zakresie nieuregulowanym w Umowie do odpowiedzialności z tytułu rękojmi stosuje się przepisy Kodeksu cywilnego.</w:t>
      </w:r>
    </w:p>
    <w:p w14:paraId="43C744CE" w14:textId="7AB1019D" w:rsidR="00807115" w:rsidRPr="00BF4F46" w:rsidRDefault="00807115" w:rsidP="00893C07">
      <w:pPr>
        <w:numPr>
          <w:ilvl w:val="0"/>
          <w:numId w:val="18"/>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Strony ustalają, że okres rękojmi za wady fizyczne i prawne przedmiotu Umowy (</w:t>
      </w:r>
      <w:r w:rsidR="009F36D6" w:rsidRPr="00BF4F46">
        <w:rPr>
          <w:rFonts w:ascii="Candara" w:hAnsi="Candara" w:cs="Arial"/>
        </w:rPr>
        <w:t>urządzenia, materiały i robociznę</w:t>
      </w:r>
      <w:r w:rsidRPr="00BF4F46">
        <w:rPr>
          <w:rFonts w:ascii="Candara" w:hAnsi="Candara" w:cs="Arial"/>
        </w:rPr>
        <w:t>) równy jest okresowi gwarancji jakości określonemu w ust. 1 liczonemu od dnia podpisania końcowego Protokołu Odbioru Robót</w:t>
      </w:r>
      <w:r w:rsidR="00972521" w:rsidRPr="00BF4F46">
        <w:rPr>
          <w:rFonts w:ascii="Candara" w:hAnsi="Candara" w:cs="Arial"/>
        </w:rPr>
        <w:t xml:space="preserve">, </w:t>
      </w:r>
      <w:r w:rsidR="00972521" w:rsidRPr="00BF4F46">
        <w:rPr>
          <w:rFonts w:ascii="Candara" w:hAnsi="Candara" w:cs="Arial"/>
          <w:b/>
        </w:rPr>
        <w:t xml:space="preserve">jednak nie krótszy niż </w:t>
      </w:r>
      <w:r w:rsidR="002D59DB">
        <w:rPr>
          <w:rFonts w:ascii="Candara" w:hAnsi="Candara" w:cs="Arial"/>
          <w:b/>
        </w:rPr>
        <w:t>36 miesięcy.</w:t>
      </w:r>
      <w:r w:rsidRPr="00BF4F46">
        <w:rPr>
          <w:rFonts w:ascii="Candara" w:hAnsi="Candara" w:cs="Arial"/>
        </w:rPr>
        <w:t xml:space="preserve"> </w:t>
      </w:r>
    </w:p>
    <w:p w14:paraId="0570C68E" w14:textId="20E42D25" w:rsidR="00E83B79" w:rsidRPr="00BF4F46" w:rsidRDefault="00E83B79" w:rsidP="00893C07">
      <w:pPr>
        <w:numPr>
          <w:ilvl w:val="0"/>
          <w:numId w:val="18"/>
        </w:numPr>
        <w:tabs>
          <w:tab w:val="clear" w:pos="454"/>
          <w:tab w:val="num" w:pos="426"/>
          <w:tab w:val="left" w:pos="5245"/>
        </w:tabs>
        <w:spacing w:line="276" w:lineRule="auto"/>
        <w:ind w:left="426" w:hanging="426"/>
        <w:jc w:val="both"/>
        <w:rPr>
          <w:rFonts w:ascii="Candara" w:hAnsi="Candara" w:cs="Arial"/>
        </w:rPr>
      </w:pPr>
      <w:r w:rsidRPr="00BF4F46">
        <w:rPr>
          <w:rFonts w:ascii="Candara" w:hAnsi="Candara" w:cs="Arial"/>
        </w:rPr>
        <w:t xml:space="preserve">Wada </w:t>
      </w:r>
      <w:r w:rsidR="00592529" w:rsidRPr="00BF4F46">
        <w:rPr>
          <w:rFonts w:ascii="Candara" w:hAnsi="Candara" w:cs="Arial"/>
        </w:rPr>
        <w:t>przedmiotu Umowy</w:t>
      </w:r>
      <w:r w:rsidRPr="00BF4F46">
        <w:rPr>
          <w:rFonts w:ascii="Candara" w:hAnsi="Candara" w:cs="Arial"/>
        </w:rPr>
        <w:t xml:space="preserve"> </w:t>
      </w:r>
      <w:r w:rsidR="00592529" w:rsidRPr="00BF4F46">
        <w:rPr>
          <w:rFonts w:ascii="Candara" w:hAnsi="Candara" w:cs="Arial"/>
        </w:rPr>
        <w:t xml:space="preserve">to jawna lub ukryta cecha tkwiąca w wykonanych Robotach </w:t>
      </w:r>
      <w:r w:rsidR="005E079C" w:rsidRPr="00BF4F46">
        <w:rPr>
          <w:rFonts w:ascii="Candara" w:hAnsi="Candara" w:cs="Arial"/>
        </w:rPr>
        <w:t>lub w </w:t>
      </w:r>
      <w:r w:rsidR="00592529" w:rsidRPr="00BF4F46">
        <w:rPr>
          <w:rFonts w:ascii="Candara" w:hAnsi="Candara" w:cs="Arial"/>
        </w:rPr>
        <w:t>jakimkolwiek ich elemencie, w tym w instalacjach oraz urządzeniach lub jej brak, powodująca</w:t>
      </w:r>
      <w:r w:rsidRPr="00BF4F46">
        <w:rPr>
          <w:rFonts w:ascii="Candara" w:hAnsi="Candara" w:cs="Arial"/>
        </w:rPr>
        <w:t>:</w:t>
      </w:r>
    </w:p>
    <w:p w14:paraId="631BC067" w14:textId="2F6C8D4F" w:rsidR="00592529" w:rsidRPr="00BF4F46" w:rsidRDefault="00592529" w:rsidP="00241093">
      <w:pPr>
        <w:numPr>
          <w:ilvl w:val="1"/>
          <w:numId w:val="46"/>
        </w:numPr>
        <w:tabs>
          <w:tab w:val="clear" w:pos="1440"/>
          <w:tab w:val="num" w:pos="709"/>
        </w:tabs>
        <w:spacing w:line="276" w:lineRule="auto"/>
        <w:ind w:left="709" w:hanging="283"/>
        <w:contextualSpacing/>
        <w:jc w:val="both"/>
        <w:rPr>
          <w:rFonts w:ascii="Candara" w:hAnsi="Candara"/>
        </w:rPr>
      </w:pPr>
      <w:r w:rsidRPr="00BF4F46">
        <w:rPr>
          <w:rFonts w:ascii="Candara" w:hAnsi="Candara"/>
        </w:rPr>
        <w:t xml:space="preserve">niemożność używania lub korzystania z wykonanego przedmiotu Umowy zgodnie z przeznaczeniem; </w:t>
      </w:r>
    </w:p>
    <w:p w14:paraId="3AB11CE4" w14:textId="77777777" w:rsidR="00592529" w:rsidRPr="00BF4F46" w:rsidRDefault="00592529" w:rsidP="00241093">
      <w:pPr>
        <w:numPr>
          <w:ilvl w:val="1"/>
          <w:numId w:val="46"/>
        </w:numPr>
        <w:tabs>
          <w:tab w:val="clear" w:pos="1440"/>
          <w:tab w:val="num" w:pos="709"/>
        </w:tabs>
        <w:spacing w:line="276" w:lineRule="auto"/>
        <w:ind w:left="709" w:hanging="283"/>
        <w:contextualSpacing/>
        <w:jc w:val="both"/>
        <w:rPr>
          <w:rFonts w:ascii="Candara" w:hAnsi="Candara"/>
        </w:rPr>
      </w:pPr>
      <w:r w:rsidRPr="00BF4F46">
        <w:rPr>
          <w:rFonts w:ascii="Candara" w:hAnsi="Candara"/>
        </w:rPr>
        <w:t xml:space="preserve">zmniejszenie wartości przedmiotu Umowy; </w:t>
      </w:r>
    </w:p>
    <w:p w14:paraId="37AE18C4" w14:textId="7275E7BD" w:rsidR="00592529" w:rsidRPr="00BF4F46" w:rsidRDefault="00592529" w:rsidP="00241093">
      <w:pPr>
        <w:numPr>
          <w:ilvl w:val="1"/>
          <w:numId w:val="46"/>
        </w:numPr>
        <w:tabs>
          <w:tab w:val="clear" w:pos="1440"/>
          <w:tab w:val="num" w:pos="709"/>
        </w:tabs>
        <w:spacing w:line="276" w:lineRule="auto"/>
        <w:ind w:left="709" w:hanging="283"/>
        <w:contextualSpacing/>
        <w:jc w:val="both"/>
        <w:rPr>
          <w:rFonts w:ascii="Candara" w:hAnsi="Candara"/>
        </w:rPr>
      </w:pPr>
      <w:r w:rsidRPr="00BF4F46">
        <w:rPr>
          <w:rFonts w:ascii="Candara" w:hAnsi="Candara"/>
        </w:rPr>
        <w:t xml:space="preserve">obniżenie stopnia użyteczności przedmiotu Umowy; </w:t>
      </w:r>
    </w:p>
    <w:p w14:paraId="2CF8EB0D" w14:textId="77777777" w:rsidR="00592529" w:rsidRPr="00BF4F46" w:rsidRDefault="00592529" w:rsidP="00241093">
      <w:pPr>
        <w:numPr>
          <w:ilvl w:val="1"/>
          <w:numId w:val="46"/>
        </w:numPr>
        <w:tabs>
          <w:tab w:val="clear" w:pos="1440"/>
          <w:tab w:val="num" w:pos="709"/>
        </w:tabs>
        <w:spacing w:line="276" w:lineRule="auto"/>
        <w:ind w:left="709" w:hanging="283"/>
        <w:contextualSpacing/>
        <w:jc w:val="both"/>
        <w:rPr>
          <w:rFonts w:ascii="Candara" w:hAnsi="Candara"/>
        </w:rPr>
      </w:pPr>
      <w:r w:rsidRPr="00BF4F46">
        <w:rPr>
          <w:rFonts w:ascii="Candara" w:hAnsi="Candara"/>
        </w:rPr>
        <w:t>obniżenie jakości lub inne uszkodzenia w przedmiocie Umowy;</w:t>
      </w:r>
    </w:p>
    <w:p w14:paraId="645E0F03" w14:textId="77777777" w:rsidR="00592529" w:rsidRPr="00BF4F46" w:rsidRDefault="00592529" w:rsidP="00241093">
      <w:pPr>
        <w:numPr>
          <w:ilvl w:val="1"/>
          <w:numId w:val="46"/>
        </w:numPr>
        <w:tabs>
          <w:tab w:val="clear" w:pos="1440"/>
          <w:tab w:val="num" w:pos="709"/>
        </w:tabs>
        <w:spacing w:line="276" w:lineRule="auto"/>
        <w:ind w:left="709" w:hanging="283"/>
        <w:contextualSpacing/>
        <w:jc w:val="both"/>
        <w:rPr>
          <w:rFonts w:ascii="Candara" w:hAnsi="Candara"/>
        </w:rPr>
      </w:pPr>
      <w:r w:rsidRPr="00BF4F46">
        <w:rPr>
          <w:rFonts w:ascii="Candara" w:hAnsi="Candara"/>
        </w:rPr>
        <w:t>niekompletność.</w:t>
      </w:r>
    </w:p>
    <w:p w14:paraId="0DE7796D" w14:textId="77777777" w:rsidR="007E3D3A" w:rsidRPr="00BF4F46" w:rsidRDefault="00756EE9" w:rsidP="00893C07">
      <w:pPr>
        <w:pStyle w:val="Akapitzlist"/>
        <w:numPr>
          <w:ilvl w:val="0"/>
          <w:numId w:val="18"/>
        </w:numPr>
        <w:tabs>
          <w:tab w:val="clear" w:pos="454"/>
          <w:tab w:val="num" w:pos="426"/>
        </w:tabs>
        <w:spacing w:line="276" w:lineRule="auto"/>
        <w:ind w:left="426" w:hanging="426"/>
        <w:contextualSpacing/>
        <w:jc w:val="both"/>
        <w:rPr>
          <w:rFonts w:ascii="Candara" w:hAnsi="Candara"/>
        </w:rPr>
      </w:pPr>
      <w:r w:rsidRPr="00BF4F46">
        <w:rPr>
          <w:rFonts w:ascii="Candara" w:hAnsi="Candara"/>
        </w:rPr>
        <w:t>Nieusunięcie przez Wykonawcę wad lub usterek w wyznaczonym terminie lub usunięcie ich w sposób nienależyty daje Zamawiającemu, poza uprawnieniami przysługującymi mu na podstawie przepisów Kodeksu Cywilnego, prawo do zlecenia ich usunięc</w:t>
      </w:r>
      <w:r w:rsidR="007E3D3A" w:rsidRPr="00BF4F46">
        <w:rPr>
          <w:rFonts w:ascii="Candara" w:hAnsi="Candara"/>
        </w:rPr>
        <w:t>ia na koszt i ryzyko Wykonawcy.</w:t>
      </w:r>
    </w:p>
    <w:p w14:paraId="3FBE44F9" w14:textId="3EBDEA39" w:rsidR="007E3D3A" w:rsidRPr="00BF4F46" w:rsidRDefault="00737B76" w:rsidP="00893C07">
      <w:pPr>
        <w:pStyle w:val="Akapitzlist"/>
        <w:numPr>
          <w:ilvl w:val="0"/>
          <w:numId w:val="18"/>
        </w:numPr>
        <w:tabs>
          <w:tab w:val="clear" w:pos="454"/>
          <w:tab w:val="num" w:pos="426"/>
        </w:tabs>
        <w:spacing w:line="276" w:lineRule="auto"/>
        <w:ind w:left="426" w:hanging="426"/>
        <w:contextualSpacing/>
        <w:jc w:val="both"/>
        <w:rPr>
          <w:rFonts w:ascii="Candara" w:hAnsi="Candara"/>
        </w:rPr>
      </w:pPr>
      <w:r w:rsidRPr="00BF4F46">
        <w:rPr>
          <w:rFonts w:ascii="Candara" w:hAnsi="Candara" w:cs="Arial"/>
        </w:rPr>
        <w:t xml:space="preserve">Wykonawca oświadcza i potwierdza, że </w:t>
      </w:r>
      <w:r w:rsidR="007E3D3A" w:rsidRPr="00BF4F46">
        <w:rPr>
          <w:rFonts w:ascii="Candara" w:hAnsi="Candara" w:cs="Arial"/>
        </w:rPr>
        <w:t>Zamawiający uprawniony jest do zlecenia konserwacji</w:t>
      </w:r>
      <w:r w:rsidR="00AD2237" w:rsidRPr="00BF4F46">
        <w:rPr>
          <w:rFonts w:ascii="Candara" w:hAnsi="Candara" w:cs="Arial"/>
        </w:rPr>
        <w:t xml:space="preserve"> D</w:t>
      </w:r>
      <w:r w:rsidR="007E3D3A" w:rsidRPr="00BF4F46">
        <w:rPr>
          <w:rFonts w:ascii="Candara" w:hAnsi="Candara" w:cs="Arial"/>
        </w:rPr>
        <w:t xml:space="preserve">źwigu </w:t>
      </w:r>
      <w:r w:rsidR="00AD2237" w:rsidRPr="00BF4F46">
        <w:rPr>
          <w:rFonts w:ascii="Candara" w:hAnsi="Candara" w:cs="Arial"/>
        </w:rPr>
        <w:t xml:space="preserve">osobowego </w:t>
      </w:r>
      <w:r w:rsidR="007E3D3A" w:rsidRPr="00BF4F46">
        <w:rPr>
          <w:rFonts w:ascii="Candara" w:hAnsi="Candara" w:cs="Arial"/>
        </w:rPr>
        <w:t>dowolnie wybranemu przez siebie podmiotowi, posiadającemu stosowne uprawnienia, co nie będzie miało wpływu na warunki gwarancji udzielonej przez Wykonawcę, co Wykonawca potwierdza i na co wyraża zgodę.</w:t>
      </w:r>
    </w:p>
    <w:p w14:paraId="72E1D5DA" w14:textId="77777777" w:rsidR="00E83B79" w:rsidRPr="00BF4F46" w:rsidRDefault="00E83B79" w:rsidP="00756EE9">
      <w:pPr>
        <w:tabs>
          <w:tab w:val="left" w:pos="5245"/>
        </w:tabs>
        <w:spacing w:line="276" w:lineRule="auto"/>
        <w:rPr>
          <w:rFonts w:ascii="Candara" w:hAnsi="Candara" w:cs="Arial"/>
        </w:rPr>
      </w:pPr>
    </w:p>
    <w:p w14:paraId="5CD5F013" w14:textId="77777777" w:rsidR="00B93067" w:rsidRPr="00BF4F46" w:rsidRDefault="00B93067" w:rsidP="00B93067">
      <w:pPr>
        <w:keepNext/>
        <w:tabs>
          <w:tab w:val="left" w:pos="5245"/>
        </w:tabs>
        <w:jc w:val="center"/>
        <w:rPr>
          <w:rFonts w:ascii="Candara" w:hAnsi="Candara" w:cs="Narkisim"/>
          <w:lang w:bidi="he-IL"/>
        </w:rPr>
      </w:pPr>
      <w:r w:rsidRPr="00BF4F46">
        <w:rPr>
          <w:rFonts w:ascii="Candara" w:hAnsi="Candara" w:cs="Narkisim"/>
          <w:lang w:bidi="he-IL"/>
        </w:rPr>
        <w:t>§ 10.</w:t>
      </w:r>
    </w:p>
    <w:p w14:paraId="6A1191DF" w14:textId="76E8A353" w:rsidR="00AA1C62" w:rsidRPr="00BF4F46" w:rsidRDefault="00AA1C62" w:rsidP="00B93067">
      <w:pPr>
        <w:keepNext/>
        <w:tabs>
          <w:tab w:val="left" w:pos="5245"/>
        </w:tabs>
        <w:jc w:val="center"/>
        <w:rPr>
          <w:rFonts w:ascii="Candara" w:hAnsi="Candara" w:cs="Narkisim"/>
          <w:lang w:bidi="he-IL"/>
        </w:rPr>
      </w:pPr>
      <w:r w:rsidRPr="00BF4F46">
        <w:rPr>
          <w:rFonts w:ascii="Candara" w:hAnsi="Candara" w:cs="Narkisim"/>
          <w:lang w:bidi="he-IL"/>
        </w:rPr>
        <w:t>KLAUZULE ZATRUDNIENIOWE</w:t>
      </w:r>
    </w:p>
    <w:p w14:paraId="1667E7B1" w14:textId="77777777" w:rsidR="00B93067" w:rsidRPr="00BF4F46" w:rsidRDefault="00B93067" w:rsidP="00B93067">
      <w:pPr>
        <w:keepNext/>
        <w:tabs>
          <w:tab w:val="left" w:pos="5245"/>
        </w:tabs>
        <w:spacing w:line="276" w:lineRule="auto"/>
        <w:jc w:val="center"/>
        <w:rPr>
          <w:rFonts w:ascii="Candara" w:hAnsi="Candara" w:cs="Narkisim"/>
          <w:b/>
          <w:lang w:bidi="he-IL"/>
        </w:rPr>
      </w:pPr>
    </w:p>
    <w:p w14:paraId="54E5A361" w14:textId="66428C60" w:rsidR="00A86F3C" w:rsidRPr="00BF4F46" w:rsidRDefault="00B93067" w:rsidP="00241093">
      <w:pPr>
        <w:numPr>
          <w:ilvl w:val="0"/>
          <w:numId w:val="44"/>
        </w:numPr>
        <w:spacing w:line="276" w:lineRule="auto"/>
        <w:ind w:left="426" w:hanging="426"/>
        <w:contextualSpacing/>
        <w:jc w:val="both"/>
        <w:rPr>
          <w:rFonts w:ascii="Candara" w:hAnsi="Candara"/>
        </w:rPr>
      </w:pPr>
      <w:r w:rsidRPr="00BF4F46">
        <w:rPr>
          <w:rFonts w:ascii="Candara" w:hAnsi="Candara"/>
          <w:lang w:bidi="he-IL"/>
        </w:rPr>
        <w:t xml:space="preserve">Stosownie do art. 29 ust. 3a ustawy Prawo zamówień publicznych, Zamawiający wymaga, aby Wykonawca lub podwykonawca, jeżeli dany zakres zamówienia powierzono do wykonania podwykonawcy, zatrudniał na podstawie umowy o pracę w rozumieniu przepisów ustawy z dnia 26 czerwca 1974 r. </w:t>
      </w:r>
      <w:r w:rsidR="00534C7A" w:rsidRPr="00BF4F46">
        <w:rPr>
          <w:rFonts w:ascii="Candara" w:hAnsi="Candara"/>
          <w:lang w:bidi="he-IL"/>
        </w:rPr>
        <w:t>–</w:t>
      </w:r>
      <w:r w:rsidRPr="00BF4F46">
        <w:rPr>
          <w:rFonts w:ascii="Candara" w:hAnsi="Candara"/>
          <w:lang w:bidi="he-IL"/>
        </w:rPr>
        <w:t xml:space="preserve"> Kodeks pracy (Dz. U. z 201</w:t>
      </w:r>
      <w:r w:rsidR="008B4919" w:rsidRPr="00BF4F46">
        <w:rPr>
          <w:rFonts w:ascii="Candara" w:hAnsi="Candara"/>
          <w:lang w:bidi="he-IL"/>
        </w:rPr>
        <w:t>8</w:t>
      </w:r>
      <w:r w:rsidRPr="00BF4F46">
        <w:rPr>
          <w:rFonts w:ascii="Candara" w:hAnsi="Candara"/>
          <w:lang w:bidi="he-IL"/>
        </w:rPr>
        <w:t xml:space="preserve"> r. poz. </w:t>
      </w:r>
      <w:r w:rsidR="008B4919" w:rsidRPr="00BF4F46">
        <w:rPr>
          <w:rFonts w:ascii="Candara" w:hAnsi="Candara"/>
          <w:lang w:bidi="he-IL"/>
        </w:rPr>
        <w:t>108</w:t>
      </w:r>
      <w:r w:rsidRPr="00BF4F46">
        <w:rPr>
          <w:rFonts w:ascii="Candara" w:hAnsi="Candara"/>
          <w:lang w:bidi="he-IL"/>
        </w:rPr>
        <w:t xml:space="preserve">, z późn. zm.) </w:t>
      </w:r>
      <w:r w:rsidR="00A86F3C" w:rsidRPr="00BF4F46">
        <w:rPr>
          <w:rFonts w:ascii="Candara" w:hAnsi="Candara"/>
        </w:rPr>
        <w:t xml:space="preserve">osoby wykonujące </w:t>
      </w:r>
      <w:r w:rsidR="008F21AD" w:rsidRPr="00BF4F46">
        <w:rPr>
          <w:rFonts w:ascii="Candara" w:hAnsi="Candara"/>
        </w:rPr>
        <w:t xml:space="preserve">na </w:t>
      </w:r>
      <w:r w:rsidR="00A86F3C" w:rsidRPr="00BF4F46">
        <w:rPr>
          <w:rFonts w:ascii="Candara" w:hAnsi="Candara"/>
        </w:rPr>
        <w:t xml:space="preserve">czynności polegające na bezpośrednim (fizycznym) wykonywaniu Robót </w:t>
      </w:r>
      <w:r w:rsidR="00522F0D" w:rsidRPr="00BF4F46">
        <w:rPr>
          <w:rFonts w:ascii="Candara" w:hAnsi="Candara"/>
        </w:rPr>
        <w:t>określonych</w:t>
      </w:r>
      <w:r w:rsidR="00A86F3C" w:rsidRPr="00BF4F46">
        <w:rPr>
          <w:rFonts w:ascii="Candara" w:hAnsi="Candara"/>
        </w:rPr>
        <w:t xml:space="preserve"> </w:t>
      </w:r>
      <w:r w:rsidR="00522F0D" w:rsidRPr="00BF4F46">
        <w:rPr>
          <w:rFonts w:ascii="Candara" w:hAnsi="Candara"/>
        </w:rPr>
        <w:t>w</w:t>
      </w:r>
      <w:r w:rsidR="00816A03" w:rsidRPr="00BF4F46">
        <w:rPr>
          <w:rFonts w:ascii="Candara" w:hAnsi="Candara"/>
        </w:rPr>
        <w:t> </w:t>
      </w:r>
      <w:r w:rsidR="00A86F3C" w:rsidRPr="00BF4F46">
        <w:rPr>
          <w:rFonts w:ascii="Candara" w:hAnsi="Candara"/>
        </w:rPr>
        <w:t>D</w:t>
      </w:r>
      <w:r w:rsidR="008F21AD" w:rsidRPr="00BF4F46">
        <w:rPr>
          <w:rFonts w:ascii="Candara" w:hAnsi="Candara"/>
        </w:rPr>
        <w:t>okumentacji projektowej i </w:t>
      </w:r>
      <w:r w:rsidR="00A86F3C" w:rsidRPr="00BF4F46">
        <w:rPr>
          <w:rFonts w:ascii="Candara" w:hAnsi="Candara"/>
        </w:rPr>
        <w:t>bezpośrednio związanych z realizacją przedmiotu Umowy. Wymaganie to nie dotyczy osób wy</w:t>
      </w:r>
      <w:r w:rsidR="001870E6" w:rsidRPr="00BF4F46">
        <w:rPr>
          <w:rFonts w:ascii="Candara" w:hAnsi="Candara"/>
        </w:rPr>
        <w:t>konujących czynności związane z </w:t>
      </w:r>
      <w:r w:rsidR="00A86F3C" w:rsidRPr="00BF4F46">
        <w:rPr>
          <w:rFonts w:ascii="Candara" w:hAnsi="Candara"/>
        </w:rPr>
        <w:t>pełnieniem samodzielnych funkcji technicznych w budownictwie oraz dostawców urządzeń</w:t>
      </w:r>
      <w:r w:rsidR="009E4B82" w:rsidRPr="00BF4F46">
        <w:rPr>
          <w:rFonts w:ascii="Candara" w:hAnsi="Candara"/>
        </w:rPr>
        <w:t xml:space="preserve"> </w:t>
      </w:r>
      <w:r w:rsidR="001870E6" w:rsidRPr="00BF4F46">
        <w:rPr>
          <w:rFonts w:ascii="Candara" w:hAnsi="Candara"/>
        </w:rPr>
        <w:t>i </w:t>
      </w:r>
      <w:r w:rsidR="009E4B82" w:rsidRPr="00BF4F46">
        <w:rPr>
          <w:rFonts w:ascii="Candara" w:hAnsi="Candara"/>
        </w:rPr>
        <w:t>materiałów</w:t>
      </w:r>
      <w:r w:rsidR="00A86F3C" w:rsidRPr="00BF4F46">
        <w:rPr>
          <w:rFonts w:ascii="Candara" w:hAnsi="Candara"/>
        </w:rPr>
        <w:t>.</w:t>
      </w:r>
    </w:p>
    <w:p w14:paraId="52394324" w14:textId="3B270A70" w:rsidR="009A382E" w:rsidRPr="00BF4F46" w:rsidRDefault="009A382E" w:rsidP="00241093">
      <w:pPr>
        <w:numPr>
          <w:ilvl w:val="0"/>
          <w:numId w:val="44"/>
        </w:numPr>
        <w:spacing w:line="276" w:lineRule="auto"/>
        <w:ind w:left="426" w:hanging="426"/>
        <w:contextualSpacing/>
        <w:jc w:val="both"/>
        <w:rPr>
          <w:rFonts w:ascii="Candara" w:hAnsi="Candara"/>
        </w:rPr>
      </w:pPr>
      <w:r w:rsidRPr="00BF4F46">
        <w:rPr>
          <w:rFonts w:ascii="Candara" w:hAnsi="Candara"/>
        </w:rPr>
        <w:t xml:space="preserve">Czynności, o których mowa w ust. 1, będą wykonywane przez osoby wskazane przez Wykonawcę w treści </w:t>
      </w:r>
      <w:r w:rsidR="00A3673D" w:rsidRPr="00BF4F46">
        <w:rPr>
          <w:rFonts w:ascii="Candara" w:hAnsi="Candara"/>
        </w:rPr>
        <w:t xml:space="preserve">wykazu, o którym mowa w § 2 ust. 2 pkt </w:t>
      </w:r>
      <w:r w:rsidR="003D130D" w:rsidRPr="00BF4F46">
        <w:rPr>
          <w:rFonts w:ascii="Candara" w:hAnsi="Candara"/>
        </w:rPr>
        <w:t>2</w:t>
      </w:r>
      <w:r w:rsidR="00A73042" w:rsidRPr="00BF4F46">
        <w:rPr>
          <w:rFonts w:ascii="Candara" w:hAnsi="Candara"/>
        </w:rPr>
        <w:t xml:space="preserve">, </w:t>
      </w:r>
      <w:r w:rsidRPr="00BF4F46">
        <w:rPr>
          <w:rFonts w:ascii="Candara" w:hAnsi="Candara"/>
        </w:rPr>
        <w:t>zawierającego w szczególności: oświadczenie, że określone czynności wykonywać będą osoby zatrudnione na podstawie umowy o pracę wraz ze wskazaniem imion i nazwisk tych osób, rodzaju umowy o pracę i wymiaru etatu oraz podmiotu zatrudniającego te osoby</w:t>
      </w:r>
      <w:r w:rsidR="00A73042" w:rsidRPr="00BF4F46">
        <w:rPr>
          <w:rFonts w:ascii="Candara" w:hAnsi="Candara"/>
        </w:rPr>
        <w:t>, sporządzonego wedł</w:t>
      </w:r>
      <w:r w:rsidR="00D732FC" w:rsidRPr="00BF4F46">
        <w:rPr>
          <w:rFonts w:ascii="Candara" w:hAnsi="Candara"/>
        </w:rPr>
        <w:t>ug wzoru stanowiącego Załącznik </w:t>
      </w:r>
      <w:r w:rsidR="00A73042" w:rsidRPr="00BF4F46">
        <w:rPr>
          <w:rFonts w:ascii="Candara" w:hAnsi="Candara"/>
        </w:rPr>
        <w:t>nr 3 do Umowy</w:t>
      </w:r>
      <w:r w:rsidRPr="00BF4F46">
        <w:rPr>
          <w:rFonts w:ascii="Candara" w:hAnsi="Candara"/>
        </w:rPr>
        <w:t>.</w:t>
      </w:r>
    </w:p>
    <w:p w14:paraId="6FB526D6" w14:textId="433FD923" w:rsidR="00B93067" w:rsidRPr="00BF4F46" w:rsidRDefault="00B93067" w:rsidP="00241093">
      <w:pPr>
        <w:numPr>
          <w:ilvl w:val="0"/>
          <w:numId w:val="44"/>
        </w:numPr>
        <w:spacing w:line="276" w:lineRule="auto"/>
        <w:ind w:left="426" w:hanging="426"/>
        <w:contextualSpacing/>
        <w:jc w:val="both"/>
        <w:rPr>
          <w:rFonts w:ascii="Candara" w:hAnsi="Candara"/>
        </w:rPr>
      </w:pPr>
      <w:r w:rsidRPr="00BF4F46">
        <w:rPr>
          <w:rFonts w:ascii="Candara" w:hAnsi="Candara" w:cs="Narkisim"/>
          <w:lang w:bidi="he-IL"/>
        </w:rPr>
        <w:t>Na każde żądanie Zamawiającego</w:t>
      </w:r>
      <w:r w:rsidR="00851F3E" w:rsidRPr="00BF4F46">
        <w:rPr>
          <w:rFonts w:ascii="Candara" w:hAnsi="Candara" w:cs="Narkisim"/>
          <w:lang w:bidi="he-IL"/>
        </w:rPr>
        <w:t>,</w:t>
      </w:r>
      <w:r w:rsidRPr="00BF4F46">
        <w:rPr>
          <w:rFonts w:ascii="Candara" w:hAnsi="Candara" w:cs="Narkisim"/>
          <w:lang w:bidi="he-IL"/>
        </w:rPr>
        <w:t xml:space="preserve"> w okresie realizacji niniejszej Umowy, Wykonawca zobowiązany jest – w terminie </w:t>
      </w:r>
      <w:r w:rsidRPr="00BF4F46">
        <w:rPr>
          <w:rFonts w:ascii="Candara" w:hAnsi="Candara" w:cs="Narkisim"/>
          <w:b/>
          <w:lang w:bidi="he-IL"/>
        </w:rPr>
        <w:t xml:space="preserve">7 dni </w:t>
      </w:r>
      <w:r w:rsidRPr="00BF4F46">
        <w:rPr>
          <w:rFonts w:ascii="Candara" w:hAnsi="Candara" w:cs="Narkisim"/>
          <w:lang w:bidi="he-IL"/>
        </w:rPr>
        <w:t>od daty wystąpienia z takim żądaniem przez Zamawiającego – udowodnić spełnienie wymogu zatrudnienia na podstawie umowy o pracę osób wykonujących w trakcie realizacji zamówienia czynności, o których mowa w ust. 1, poprzez udostępnienie Zamawiającemu:</w:t>
      </w:r>
    </w:p>
    <w:p w14:paraId="139FC6B2" w14:textId="0B14691E" w:rsidR="008C7902" w:rsidRPr="00BF4F46" w:rsidRDefault="006A6555" w:rsidP="00241093">
      <w:pPr>
        <w:numPr>
          <w:ilvl w:val="2"/>
          <w:numId w:val="43"/>
        </w:numPr>
        <w:spacing w:line="276" w:lineRule="auto"/>
        <w:ind w:left="709" w:hanging="283"/>
        <w:jc w:val="both"/>
        <w:rPr>
          <w:rFonts w:ascii="Candara" w:hAnsi="Candara" w:cs="Narkisim"/>
          <w:lang w:bidi="he-IL"/>
        </w:rPr>
      </w:pPr>
      <w:r w:rsidRPr="00BF4F46">
        <w:rPr>
          <w:rFonts w:ascii="Candara" w:hAnsi="Candara" w:cs="Narkisim"/>
          <w:lang w:bidi="he-IL"/>
        </w:rPr>
        <w:t xml:space="preserve">aktualnego </w:t>
      </w:r>
      <w:r w:rsidR="008C7902" w:rsidRPr="00BF4F46">
        <w:rPr>
          <w:rFonts w:ascii="Candara" w:hAnsi="Candara" w:cs="Narkisim"/>
          <w:lang w:bidi="he-IL"/>
        </w:rPr>
        <w:t>oświadczenia, że czynności</w:t>
      </w:r>
      <w:r w:rsidR="000E1BA1" w:rsidRPr="00BF4F46">
        <w:rPr>
          <w:rFonts w:ascii="Candara" w:hAnsi="Candara" w:cs="Narkisim"/>
          <w:lang w:bidi="he-IL"/>
        </w:rPr>
        <w:t>,</w:t>
      </w:r>
      <w:r w:rsidR="008C7902" w:rsidRPr="00BF4F46">
        <w:rPr>
          <w:rFonts w:ascii="Candara" w:hAnsi="Candara" w:cs="Narkisim"/>
          <w:lang w:bidi="he-IL"/>
        </w:rPr>
        <w:t xml:space="preserve"> </w:t>
      </w:r>
      <w:r w:rsidR="000E1BA1" w:rsidRPr="00BF4F46">
        <w:rPr>
          <w:rFonts w:ascii="Candara" w:hAnsi="Candara" w:cs="Narkisim"/>
          <w:lang w:bidi="he-IL"/>
        </w:rPr>
        <w:t xml:space="preserve">o których mowa w ust. 1, </w:t>
      </w:r>
      <w:r w:rsidR="008C7902" w:rsidRPr="00BF4F46">
        <w:rPr>
          <w:rFonts w:ascii="Candara" w:hAnsi="Candara" w:cs="Narkisim"/>
          <w:lang w:bidi="he-IL"/>
        </w:rPr>
        <w:t>wykon</w:t>
      </w:r>
      <w:r w:rsidR="000E1BA1" w:rsidRPr="00BF4F46">
        <w:rPr>
          <w:rFonts w:ascii="Candara" w:hAnsi="Candara" w:cs="Narkisim"/>
          <w:lang w:bidi="he-IL"/>
        </w:rPr>
        <w:t>ują</w:t>
      </w:r>
      <w:r w:rsidR="008C7902" w:rsidRPr="00BF4F46">
        <w:rPr>
          <w:rFonts w:ascii="Candara" w:hAnsi="Candara" w:cs="Narkisim"/>
          <w:lang w:bidi="he-IL"/>
        </w:rPr>
        <w:t xml:space="preserve"> osoby zatrudnione na podstawie umowy o pracę wraz ze wskazaniem imion i nazwisk tych osób, rodzaju umowy o pracę i wymiaru etatu oraz podmiotu zatrudniającego te osoby</w:t>
      </w:r>
      <w:r w:rsidR="00667820" w:rsidRPr="00BF4F46">
        <w:rPr>
          <w:rFonts w:ascii="Candara" w:hAnsi="Candara" w:cs="Narkisim"/>
          <w:lang w:bidi="he-IL"/>
        </w:rPr>
        <w:t>, sporządzonego według wzoru stanowiącego Załącznik nr 3 do Umowy</w:t>
      </w:r>
      <w:r w:rsidR="008C7902" w:rsidRPr="00BF4F46">
        <w:rPr>
          <w:rFonts w:ascii="Candara" w:hAnsi="Candara" w:cs="Narkisim"/>
          <w:lang w:bidi="he-IL"/>
        </w:rPr>
        <w:t>;</w:t>
      </w:r>
    </w:p>
    <w:p w14:paraId="73966451" w14:textId="77777777" w:rsidR="00B93067" w:rsidRPr="00BF4F46" w:rsidRDefault="00B93067" w:rsidP="00241093">
      <w:pPr>
        <w:numPr>
          <w:ilvl w:val="2"/>
          <w:numId w:val="43"/>
        </w:numPr>
        <w:spacing w:line="276" w:lineRule="auto"/>
        <w:ind w:left="709" w:hanging="283"/>
        <w:jc w:val="both"/>
        <w:rPr>
          <w:rFonts w:ascii="Candara" w:hAnsi="Candara" w:cs="Narkisim"/>
          <w:lang w:bidi="he-IL"/>
        </w:rPr>
      </w:pPr>
      <w:r w:rsidRPr="00BF4F46">
        <w:rPr>
          <w:rFonts w:ascii="Candara" w:hAnsi="Candara" w:cs="Narkisim"/>
          <w:lang w:bidi="he-IL"/>
        </w:rPr>
        <w:t>poświadczonych za zgodność z oryginałem odpowiednio przez Wykonawcę lub podwykonawcę kopii umów o pracę (wraz z dokumentem regulującym zakres obowiązków, jeżeli został sporządzony) zawartych z osobami wykonującymi czynności, o których mowa w ust. 1 lub</w:t>
      </w:r>
    </w:p>
    <w:p w14:paraId="6B936678" w14:textId="77777777" w:rsidR="00B93067" w:rsidRPr="00BF4F46" w:rsidRDefault="00B93067" w:rsidP="00241093">
      <w:pPr>
        <w:numPr>
          <w:ilvl w:val="2"/>
          <w:numId w:val="43"/>
        </w:numPr>
        <w:spacing w:line="276" w:lineRule="auto"/>
        <w:ind w:left="709" w:hanging="283"/>
        <w:jc w:val="both"/>
        <w:rPr>
          <w:rFonts w:ascii="Candara" w:hAnsi="Candara" w:cs="Narkisim"/>
          <w:lang w:bidi="he-IL"/>
        </w:rPr>
      </w:pPr>
      <w:r w:rsidRPr="00BF4F46">
        <w:rPr>
          <w:rFonts w:ascii="Candara" w:hAnsi="Candara" w:cs="Narkisim"/>
          <w:lang w:bidi="he-IL"/>
        </w:rPr>
        <w:t>poświadczonych za zgodność z oryginałem odpowiednio przez Wykonawcę lub podwykonawcę kopii imiennych raportów miesięcznych o należnych składkach i wypłaconych świadczeniach, dotyczących osób wykonujących czynności, o których mowa w ust. 1 lub</w:t>
      </w:r>
    </w:p>
    <w:p w14:paraId="10CEEAEE" w14:textId="77777777" w:rsidR="00B93067" w:rsidRPr="00BF4F46" w:rsidRDefault="00B93067" w:rsidP="00241093">
      <w:pPr>
        <w:numPr>
          <w:ilvl w:val="2"/>
          <w:numId w:val="43"/>
        </w:numPr>
        <w:spacing w:line="276" w:lineRule="auto"/>
        <w:ind w:left="709" w:hanging="283"/>
        <w:jc w:val="both"/>
        <w:rPr>
          <w:rFonts w:ascii="Candara" w:hAnsi="Candara" w:cs="Narkisim"/>
          <w:lang w:bidi="he-IL"/>
        </w:rPr>
      </w:pPr>
      <w:r w:rsidRPr="00BF4F46">
        <w:rPr>
          <w:rFonts w:ascii="Candara" w:hAnsi="Candara" w:cs="Narkisim"/>
          <w:lang w:bidi="he-IL"/>
        </w:rPr>
        <w:t>zaświadczeń właściwej terenowej jednostki organizacyjnej Zakładu Ubezpieczeń Społecznych, potwierdzających opłacenie odpowiednio przez Wykonawcę lub podwykonawcę składek na ubezpieczenia społeczne i zdrowotne z tytułu zatrudnienia na podstawie umów o pracę za ostatni okres rozliczeniowy, w odniesieniu do osób wykonujących czyn</w:t>
      </w:r>
      <w:r w:rsidR="007A4A98" w:rsidRPr="00BF4F46">
        <w:rPr>
          <w:rFonts w:ascii="Candara" w:hAnsi="Candara" w:cs="Narkisim"/>
          <w:lang w:bidi="he-IL"/>
        </w:rPr>
        <w:t xml:space="preserve">ności, o których mowa w ust. 1 </w:t>
      </w:r>
      <w:r w:rsidRPr="00BF4F46">
        <w:rPr>
          <w:rFonts w:ascii="Candara" w:hAnsi="Candara" w:cs="Narkisim"/>
          <w:lang w:bidi="he-IL"/>
        </w:rPr>
        <w:t>lub</w:t>
      </w:r>
    </w:p>
    <w:p w14:paraId="6D175E23" w14:textId="77777777" w:rsidR="00B93067" w:rsidRPr="00BF4F46" w:rsidRDefault="00B93067" w:rsidP="00241093">
      <w:pPr>
        <w:numPr>
          <w:ilvl w:val="2"/>
          <w:numId w:val="43"/>
        </w:numPr>
        <w:spacing w:line="276" w:lineRule="auto"/>
        <w:ind w:left="709" w:hanging="283"/>
        <w:jc w:val="both"/>
        <w:rPr>
          <w:rFonts w:ascii="Candara" w:hAnsi="Candara" w:cs="Narkisim"/>
          <w:lang w:bidi="he-IL"/>
        </w:rPr>
      </w:pPr>
      <w:r w:rsidRPr="00BF4F46">
        <w:rPr>
          <w:rFonts w:ascii="Candara" w:hAnsi="Candara" w:cs="Narkisim"/>
          <w:lang w:bidi="he-IL"/>
        </w:rPr>
        <w:t>poświadczonych za zgodność z oryginałem odpowiednio przez Wykonawcę lub podwykonawcę kopii dowodów potwierdzających zgłoszenie pracownika przez pracodawcę do ubezpieczeń, dotyczących osób wykonujących czynności, o których mowa w ust. 1.</w:t>
      </w:r>
    </w:p>
    <w:p w14:paraId="34834EF7" w14:textId="1BAD8CB8" w:rsidR="00B93067" w:rsidRPr="00BF4F46" w:rsidRDefault="00B93067" w:rsidP="00241093">
      <w:pPr>
        <w:numPr>
          <w:ilvl w:val="0"/>
          <w:numId w:val="44"/>
        </w:numPr>
        <w:spacing w:line="276" w:lineRule="auto"/>
        <w:ind w:left="426" w:hanging="426"/>
        <w:contextualSpacing/>
        <w:jc w:val="both"/>
        <w:rPr>
          <w:rFonts w:ascii="Candara" w:hAnsi="Candara" w:cs="Narkisim"/>
          <w:lang w:bidi="he-IL"/>
        </w:rPr>
      </w:pPr>
      <w:r w:rsidRPr="00BF4F46">
        <w:rPr>
          <w:rFonts w:ascii="Candara" w:hAnsi="Candara" w:cs="Narkisim"/>
          <w:lang w:bidi="he-IL"/>
        </w:rPr>
        <w:t xml:space="preserve">Przed udostępnieniem Zamawiającemu dokumentów, o których mowa w ust. </w:t>
      </w:r>
      <w:r w:rsidR="000114AF" w:rsidRPr="00BF4F46">
        <w:rPr>
          <w:rFonts w:ascii="Candara" w:hAnsi="Candara" w:cs="Narkisim"/>
          <w:lang w:bidi="he-IL"/>
        </w:rPr>
        <w:t>3</w:t>
      </w:r>
      <w:r w:rsidRPr="00BF4F46">
        <w:rPr>
          <w:rFonts w:ascii="Candara" w:hAnsi="Candara" w:cs="Narkisim"/>
          <w:lang w:bidi="he-IL"/>
        </w:rPr>
        <w:t>, odpowiednio Wykonawca lub podwykonawca zobowiązany jest dokonać anonimizacji danych osobowych</w:t>
      </w:r>
      <w:r w:rsidRPr="00BF4F46">
        <w:rPr>
          <w:rFonts w:ascii="Candara" w:eastAsia="Calibri" w:hAnsi="Candara" w:cs="Arial"/>
          <w:lang w:eastAsia="en-US"/>
        </w:rPr>
        <w:t xml:space="preserve"> </w:t>
      </w:r>
      <w:r w:rsidRPr="00BF4F46">
        <w:rPr>
          <w:rFonts w:ascii="Candara" w:hAnsi="Candara" w:cs="Narkisim"/>
          <w:lang w:bidi="he-IL"/>
        </w:rPr>
        <w:t>w sposób zapewniający ochronę danych osobowych pracowników, zgodnie z przepisami ustawy z dnia 29 sierpnia 1997 r. o ochronie danych osobowych (Dz. U. z 2016 r. poz. 922</w:t>
      </w:r>
      <w:r w:rsidR="009F601E" w:rsidRPr="00BF4F46">
        <w:rPr>
          <w:rFonts w:ascii="Candara" w:hAnsi="Candara" w:cs="Narkisim"/>
          <w:lang w:bidi="he-IL"/>
        </w:rPr>
        <w:t>, z późn. zm.</w:t>
      </w:r>
      <w:r w:rsidR="004144C0" w:rsidRPr="00BF4F46">
        <w:rPr>
          <w:rFonts w:ascii="Candara" w:hAnsi="Candara" w:cs="Narkisim"/>
          <w:lang w:bidi="he-IL"/>
        </w:rPr>
        <w:t>), tj. w </w:t>
      </w:r>
      <w:r w:rsidRPr="00BF4F46">
        <w:rPr>
          <w:rFonts w:ascii="Candara" w:hAnsi="Candara" w:cs="Narkisim"/>
          <w:lang w:bidi="he-IL"/>
        </w:rPr>
        <w:t>szczególności adresów, numerów PESEL, numerów dokumentów tożsamości, wysokości wynagrodzenia, wysokości odprowadzanych składek itp., które nie są niezbędne do udostępnienia Zamawiającemu w celu wykonania postanowień niniejszej Umowy, przy czym informacje takie jak: imię i nazwisko, data zawarcia umowy, rodzaj umowy o pracę, wymiar etatu, a także</w:t>
      </w:r>
      <w:r w:rsidRPr="00BF4F46">
        <w:rPr>
          <w:rFonts w:ascii="Candara" w:eastAsia="Calibri" w:hAnsi="Candara" w:cs="Arial"/>
          <w:lang w:eastAsia="en-US"/>
        </w:rPr>
        <w:t xml:space="preserve"> </w:t>
      </w:r>
      <w:r w:rsidRPr="00BF4F46">
        <w:rPr>
          <w:rFonts w:ascii="Candara" w:hAnsi="Candara" w:cs="Narkisim"/>
          <w:lang w:bidi="he-IL"/>
        </w:rPr>
        <w:t>zakres obowiązków w odniesieniu do czynności, o których mowa w ust. 1, jeżeli został sporządzony, powinny być możliwe do zidentyfikowania (jeżeli znajdują się w treści określonego dokumentu).</w:t>
      </w:r>
    </w:p>
    <w:p w14:paraId="2C792316" w14:textId="7FB783C0" w:rsidR="00B93067" w:rsidRPr="00BF4F46" w:rsidRDefault="00B93067" w:rsidP="00241093">
      <w:pPr>
        <w:numPr>
          <w:ilvl w:val="0"/>
          <w:numId w:val="44"/>
        </w:numPr>
        <w:spacing w:after="200" w:line="276" w:lineRule="auto"/>
        <w:ind w:left="426" w:hanging="426"/>
        <w:contextualSpacing/>
        <w:jc w:val="both"/>
        <w:rPr>
          <w:rFonts w:ascii="Candara" w:hAnsi="Candara" w:cs="Narkisim"/>
          <w:lang w:bidi="he-IL"/>
        </w:rPr>
      </w:pPr>
      <w:r w:rsidRPr="00BF4F46">
        <w:rPr>
          <w:rFonts w:ascii="Candara" w:hAnsi="Candara" w:cs="Narkisim"/>
          <w:lang w:bidi="he-IL"/>
        </w:rPr>
        <w:t xml:space="preserve">Nieprzedłożenie przez Wykonawcę lub podwykonawcę dokumentów, o których mowa w ust. </w:t>
      </w:r>
      <w:r w:rsidR="00DD58DB" w:rsidRPr="00BF4F46">
        <w:rPr>
          <w:rFonts w:ascii="Candara" w:hAnsi="Candara" w:cs="Narkisim"/>
          <w:lang w:bidi="he-IL"/>
        </w:rPr>
        <w:t>3</w:t>
      </w:r>
      <w:r w:rsidRPr="00BF4F46">
        <w:rPr>
          <w:rFonts w:ascii="Candara" w:hAnsi="Candara" w:cs="Narkisim"/>
          <w:lang w:bidi="he-IL"/>
        </w:rPr>
        <w:t>, w terminie wyznaczonym przez Zamawiającego, będzie traktowane jako niedopełnienie obowiązku zatrudnienia na podstawie umowy o pracę osób wykonujących czynności, o których mowa w ust. 1, których te dokumenty dotyczą i skutkuje naliczeniem kary umowne</w:t>
      </w:r>
      <w:r w:rsidR="00AE0981" w:rsidRPr="00BF4F46">
        <w:rPr>
          <w:rFonts w:ascii="Candara" w:hAnsi="Candara" w:cs="Narkisim"/>
          <w:lang w:bidi="he-IL"/>
        </w:rPr>
        <w:t>j na zasadach określonych w § 1</w:t>
      </w:r>
      <w:r w:rsidR="00935045" w:rsidRPr="00BF4F46">
        <w:rPr>
          <w:rFonts w:ascii="Candara" w:hAnsi="Candara" w:cs="Narkisim"/>
          <w:lang w:bidi="he-IL"/>
        </w:rPr>
        <w:t>2</w:t>
      </w:r>
      <w:r w:rsidRPr="00BF4F46">
        <w:rPr>
          <w:rFonts w:ascii="Candara" w:hAnsi="Candara" w:cs="Narkisim"/>
          <w:lang w:bidi="he-IL"/>
        </w:rPr>
        <w:t xml:space="preserve"> ust. 1 pkt </w:t>
      </w:r>
      <w:r w:rsidR="00DE6280" w:rsidRPr="00BF4F46">
        <w:rPr>
          <w:rFonts w:ascii="Candara" w:hAnsi="Candara" w:cs="Narkisim"/>
          <w:lang w:bidi="he-IL"/>
        </w:rPr>
        <w:t>10</w:t>
      </w:r>
      <w:r w:rsidRPr="00BF4F46">
        <w:rPr>
          <w:rFonts w:ascii="Candara" w:hAnsi="Candara" w:cs="Narkisim"/>
          <w:lang w:bidi="he-IL"/>
        </w:rPr>
        <w:t>.</w:t>
      </w:r>
    </w:p>
    <w:p w14:paraId="3E43D62A" w14:textId="77777777" w:rsidR="00B93067" w:rsidRPr="00BF4F46" w:rsidRDefault="00B93067" w:rsidP="00241093">
      <w:pPr>
        <w:numPr>
          <w:ilvl w:val="0"/>
          <w:numId w:val="44"/>
        </w:numPr>
        <w:spacing w:line="276" w:lineRule="auto"/>
        <w:ind w:left="426" w:hanging="426"/>
        <w:contextualSpacing/>
        <w:jc w:val="both"/>
        <w:rPr>
          <w:rFonts w:ascii="Candara" w:hAnsi="Candara" w:cs="Narkisim"/>
          <w:lang w:bidi="he-IL"/>
        </w:rPr>
      </w:pPr>
      <w:r w:rsidRPr="00BF4F46">
        <w:rPr>
          <w:rFonts w:ascii="Candara" w:hAnsi="Candara" w:cs="Narkisim"/>
          <w:lang w:bidi="he-IL"/>
        </w:rPr>
        <w:t xml:space="preserve">W przypadku powzięcia przez Zamawiającego informacji o naruszeniu przez Wykonawcę lub podwykonawcę zobowiązań dotyczących zatrudnienia na podstawie umowy o pracę osób wykonujących czynności, o których mowa w ust. 1, Zamawiający niezwłocznie zawiadomi o tym fakcie Państwową Inspekcję Pracy celem podjęcia przez nią stosownego postępowania wyjaśniającego lub kontroli. </w:t>
      </w:r>
    </w:p>
    <w:p w14:paraId="4B7BD48F" w14:textId="77777777" w:rsidR="00B93067" w:rsidRPr="00BF4F46" w:rsidRDefault="00B93067" w:rsidP="00241093">
      <w:pPr>
        <w:numPr>
          <w:ilvl w:val="0"/>
          <w:numId w:val="44"/>
        </w:numPr>
        <w:spacing w:line="276" w:lineRule="auto"/>
        <w:ind w:left="426" w:hanging="426"/>
        <w:contextualSpacing/>
        <w:jc w:val="both"/>
        <w:rPr>
          <w:rFonts w:ascii="Candara" w:hAnsi="Candara" w:cs="Narkisim"/>
          <w:lang w:bidi="he-IL"/>
        </w:rPr>
      </w:pPr>
      <w:r w:rsidRPr="00BF4F46">
        <w:rPr>
          <w:rFonts w:ascii="Candara" w:hAnsi="Candara" w:cs="Narkisim"/>
          <w:lang w:bidi="he-IL"/>
        </w:rPr>
        <w:t>W przypadku, gdy część zamówienia, w zakres której wchodzą c</w:t>
      </w:r>
      <w:r w:rsidR="008C7902" w:rsidRPr="00BF4F46">
        <w:rPr>
          <w:rFonts w:ascii="Candara" w:hAnsi="Candara" w:cs="Narkisim"/>
          <w:lang w:bidi="he-IL"/>
        </w:rPr>
        <w:t>zynności, o których mowa w ust. </w:t>
      </w:r>
      <w:r w:rsidRPr="00BF4F46">
        <w:rPr>
          <w:rFonts w:ascii="Candara" w:hAnsi="Candara" w:cs="Narkisim"/>
          <w:lang w:bidi="he-IL"/>
        </w:rPr>
        <w:t>1, powierzono podwykonawcy, przepisy niniejszego paragrafu w zakresie w jakim odnoszą się do Wykonawcy dotyczą także podwykonawcy, z tym że za niedopełnienie zobowiązań wynikających z niniejszego paragrafu przez podwykonawcę odpowiedzialność ponosi Wykonawca. Wykonawca oświadcza i gwarantuje, że podwykonawca będzie przestrzegał powyższych zobowiązań, a umowa zawarta pomiędzy Wykonawcą a podwykonawcą będzie zawierać postanowienia analogiczne do opisanych w niniejszym paragrafie.</w:t>
      </w:r>
    </w:p>
    <w:p w14:paraId="689660D7" w14:textId="77777777" w:rsidR="00B93067" w:rsidRPr="00BF4F46" w:rsidRDefault="00B93067" w:rsidP="00E83B79">
      <w:pPr>
        <w:tabs>
          <w:tab w:val="left" w:pos="5245"/>
        </w:tabs>
        <w:spacing w:line="276" w:lineRule="auto"/>
        <w:jc w:val="center"/>
        <w:rPr>
          <w:rFonts w:ascii="Candara" w:hAnsi="Candara" w:cs="Arial"/>
        </w:rPr>
      </w:pPr>
    </w:p>
    <w:p w14:paraId="6C0E11B6" w14:textId="77777777" w:rsidR="00E83B79" w:rsidRPr="00BF4F46" w:rsidRDefault="00E83B79" w:rsidP="00AF3C55">
      <w:pPr>
        <w:keepNext/>
        <w:tabs>
          <w:tab w:val="left" w:pos="5245"/>
        </w:tabs>
        <w:spacing w:line="276" w:lineRule="auto"/>
        <w:jc w:val="center"/>
        <w:rPr>
          <w:rFonts w:ascii="Candara" w:hAnsi="Candara" w:cs="Arial"/>
        </w:rPr>
      </w:pPr>
      <w:r w:rsidRPr="00BF4F46">
        <w:rPr>
          <w:rFonts w:ascii="Candara" w:hAnsi="Candara" w:cs="Arial"/>
        </w:rPr>
        <w:t>§ 1</w:t>
      </w:r>
      <w:r w:rsidR="00B93067" w:rsidRPr="00BF4F46">
        <w:rPr>
          <w:rFonts w:ascii="Candara" w:hAnsi="Candara" w:cs="Arial"/>
        </w:rPr>
        <w:t>1</w:t>
      </w:r>
      <w:r w:rsidRPr="00BF4F46">
        <w:rPr>
          <w:rFonts w:ascii="Candara" w:hAnsi="Candara" w:cs="Arial"/>
        </w:rPr>
        <w:t>.</w:t>
      </w:r>
    </w:p>
    <w:p w14:paraId="22288619" w14:textId="46E93268" w:rsidR="00386266" w:rsidRPr="00BF4F46" w:rsidRDefault="00386266" w:rsidP="00AF3C55">
      <w:pPr>
        <w:keepNext/>
        <w:tabs>
          <w:tab w:val="left" w:pos="5245"/>
        </w:tabs>
        <w:spacing w:line="276" w:lineRule="auto"/>
        <w:jc w:val="center"/>
        <w:rPr>
          <w:rFonts w:ascii="Candara" w:hAnsi="Candara" w:cs="Arial"/>
        </w:rPr>
      </w:pPr>
      <w:r w:rsidRPr="00BF4F46">
        <w:rPr>
          <w:rFonts w:ascii="Candara" w:hAnsi="Candara" w:cs="Arial"/>
        </w:rPr>
        <w:t>ZABEZPIECZENIE NALEŻYTEGO WYKONANIA PRZEDMIOTU UMOWY</w:t>
      </w:r>
    </w:p>
    <w:p w14:paraId="72CA6BC0" w14:textId="77777777" w:rsidR="00E83B79" w:rsidRPr="00BF4F46" w:rsidRDefault="00E83B79" w:rsidP="00AF3C55">
      <w:pPr>
        <w:keepNext/>
        <w:tabs>
          <w:tab w:val="left" w:pos="5245"/>
        </w:tabs>
        <w:spacing w:line="276" w:lineRule="auto"/>
        <w:jc w:val="both"/>
        <w:rPr>
          <w:rFonts w:ascii="Candara" w:hAnsi="Candara" w:cs="Arial"/>
        </w:rPr>
      </w:pPr>
    </w:p>
    <w:p w14:paraId="5A948FAC" w14:textId="293A2659"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cs="Arial"/>
        </w:rPr>
      </w:pPr>
      <w:r w:rsidRPr="00BF4F46">
        <w:rPr>
          <w:rFonts w:ascii="Candara" w:hAnsi="Candara" w:cs="Arial"/>
        </w:rPr>
        <w:t xml:space="preserve">Zabezpieczenie należytego wykonania Umowy stanowi kwota odpowiadająca 10% wartości </w:t>
      </w:r>
      <w:r w:rsidR="00434029" w:rsidRPr="00BF4F46">
        <w:rPr>
          <w:rFonts w:ascii="Candara" w:hAnsi="Candara" w:cs="Arial"/>
        </w:rPr>
        <w:t xml:space="preserve">brutto </w:t>
      </w:r>
      <w:r w:rsidRPr="00BF4F46">
        <w:rPr>
          <w:rFonts w:ascii="Candara" w:hAnsi="Candara" w:cs="Arial"/>
        </w:rPr>
        <w:t xml:space="preserve">Umowy, o której mowa w § 8 ust. 1, tj.  </w:t>
      </w:r>
      <w:r w:rsidRPr="00BF4F46">
        <w:rPr>
          <w:rFonts w:ascii="Candara" w:hAnsi="Candara" w:cs="Arial"/>
          <w:b/>
        </w:rPr>
        <w:t xml:space="preserve">……………………… zł </w:t>
      </w:r>
      <w:r w:rsidRPr="00BF4F46">
        <w:rPr>
          <w:rFonts w:ascii="Candara" w:hAnsi="Candara" w:cs="Arial"/>
        </w:rPr>
        <w:t>(słownie: ……………………………….), wniesiona przez Wykonawcę w formie ……………………..</w:t>
      </w:r>
    </w:p>
    <w:p w14:paraId="10589B1F" w14:textId="4AFA92A0"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cs="Arial"/>
        </w:rPr>
      </w:pPr>
      <w:r w:rsidRPr="00BF4F46">
        <w:rPr>
          <w:rFonts w:ascii="Candara" w:hAnsi="Candara" w:cs="Arial"/>
        </w:rPr>
        <w:t>Zamawiający zwróci Wykonawcy 70% kwoty zabezpieczenia</w:t>
      </w:r>
      <w:r w:rsidR="002C1AEB" w:rsidRPr="00BF4F46">
        <w:rPr>
          <w:rFonts w:ascii="Candara" w:hAnsi="Candara" w:cs="Arial"/>
        </w:rPr>
        <w:t xml:space="preserve">, o której mowa w ust. 1, </w:t>
      </w:r>
      <w:r w:rsidRPr="00BF4F46">
        <w:rPr>
          <w:rFonts w:ascii="Candara" w:hAnsi="Candara" w:cs="Arial"/>
        </w:rPr>
        <w:t xml:space="preserve"> w terminie do </w:t>
      </w:r>
      <w:r w:rsidRPr="00BF4F46">
        <w:rPr>
          <w:rFonts w:ascii="Candara" w:hAnsi="Candara" w:cs="Arial"/>
          <w:b/>
        </w:rPr>
        <w:t>30 dni</w:t>
      </w:r>
      <w:r w:rsidRPr="00BF4F46">
        <w:rPr>
          <w:rFonts w:ascii="Candara" w:hAnsi="Candara" w:cs="Arial"/>
        </w:rPr>
        <w:t xml:space="preserve"> od dnia wykonania przedmiotu Umowy i uznania go przez Zamawiającego za należycie wykonany</w:t>
      </w:r>
      <w:r w:rsidR="00B74CB6" w:rsidRPr="00BF4F46">
        <w:rPr>
          <w:rFonts w:ascii="Candara" w:hAnsi="Candara" w:cs="Arial"/>
        </w:rPr>
        <w:t>, tj. od dnia podpisania przez S</w:t>
      </w:r>
      <w:r w:rsidRPr="00BF4F46">
        <w:rPr>
          <w:rFonts w:ascii="Candara" w:hAnsi="Candara" w:cs="Arial"/>
        </w:rPr>
        <w:t>trony końcowego Protokołu Odbioru Robót.</w:t>
      </w:r>
    </w:p>
    <w:p w14:paraId="32439B60" w14:textId="0B911DF9" w:rsidR="00E83B79" w:rsidRPr="00BF4F46" w:rsidRDefault="00E65648" w:rsidP="00F01A8B">
      <w:pPr>
        <w:numPr>
          <w:ilvl w:val="0"/>
          <w:numId w:val="14"/>
        </w:numPr>
        <w:tabs>
          <w:tab w:val="clear" w:pos="510"/>
          <w:tab w:val="num" w:pos="426"/>
        </w:tabs>
        <w:spacing w:line="276" w:lineRule="auto"/>
        <w:ind w:left="426" w:hanging="426"/>
        <w:jc w:val="both"/>
        <w:rPr>
          <w:rFonts w:ascii="Candara" w:hAnsi="Candara" w:cs="Arial"/>
        </w:rPr>
      </w:pPr>
      <w:r w:rsidRPr="00BF4F46">
        <w:rPr>
          <w:rFonts w:ascii="Candara" w:hAnsi="Candara" w:cs="Arial"/>
        </w:rPr>
        <w:t>Pozostałe 30% kwoty zabezpieczenia, o której mowa w ust. 1, służy zabezpieczeniu roszczeń z </w:t>
      </w:r>
      <w:r w:rsidR="00E83B79" w:rsidRPr="00BF4F46">
        <w:rPr>
          <w:rFonts w:ascii="Candara" w:hAnsi="Candara" w:cs="Arial"/>
        </w:rPr>
        <w:t xml:space="preserve">tytułu rękojmi i zostanie zwrócona Wykonawcy w terminie do </w:t>
      </w:r>
      <w:r w:rsidR="00E83B79" w:rsidRPr="00BF4F46">
        <w:rPr>
          <w:rFonts w:ascii="Candara" w:hAnsi="Candara" w:cs="Arial"/>
          <w:b/>
        </w:rPr>
        <w:t>14 dni</w:t>
      </w:r>
      <w:r w:rsidR="00E83B79" w:rsidRPr="00BF4F46">
        <w:rPr>
          <w:rFonts w:ascii="Candara" w:hAnsi="Candara" w:cs="Arial"/>
        </w:rPr>
        <w:t xml:space="preserve"> po upływie okresu</w:t>
      </w:r>
      <w:r w:rsidR="00D61908" w:rsidRPr="00BF4F46">
        <w:rPr>
          <w:rFonts w:ascii="Candara" w:hAnsi="Candara" w:cs="Arial"/>
        </w:rPr>
        <w:t xml:space="preserve"> rękojmi, o którym mowa w </w:t>
      </w:r>
      <w:r w:rsidR="00737B76" w:rsidRPr="00BF4F46">
        <w:rPr>
          <w:rFonts w:ascii="Candara" w:hAnsi="Candara" w:cs="Arial"/>
        </w:rPr>
        <w:t>§ 9 ust. 7</w:t>
      </w:r>
      <w:r w:rsidR="00E83B79" w:rsidRPr="00BF4F46">
        <w:rPr>
          <w:rFonts w:ascii="Candara" w:hAnsi="Candara" w:cs="Arial"/>
        </w:rPr>
        <w:t>.</w:t>
      </w:r>
    </w:p>
    <w:p w14:paraId="66AC84AB" w14:textId="2CADC3C0"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cs="Arial"/>
        </w:rPr>
      </w:pPr>
      <w:r w:rsidRPr="00BF4F46">
        <w:rPr>
          <w:rFonts w:ascii="Candara" w:hAnsi="Candara" w:cs="Arial"/>
        </w:rPr>
        <w:t>Zabezpieczenie służy pokryciu roszczeń Zamawiającego z tytułu niewykonania lub nienależytego wykonania Umowy przez Wykonawcę, powstałych w okresie realizacji Umowy lub w okresie rękojmi, o których mowa w ust. 2 i</w:t>
      </w:r>
      <w:r w:rsidR="004231A5" w:rsidRPr="00BF4F46">
        <w:rPr>
          <w:rFonts w:ascii="Candara" w:hAnsi="Candara" w:cs="Arial"/>
        </w:rPr>
        <w:t xml:space="preserve"> 3, </w:t>
      </w:r>
      <w:r w:rsidRPr="00BF4F46">
        <w:rPr>
          <w:rFonts w:ascii="Candara" w:hAnsi="Candara" w:cs="Arial"/>
        </w:rPr>
        <w:t>a w szczególności z tytułu:</w:t>
      </w:r>
    </w:p>
    <w:p w14:paraId="036A8950"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odszkodowania za niewykonanie lub nienależyte wykonanie Umowy – art. 471 Kodeksu cywilnego;</w:t>
      </w:r>
    </w:p>
    <w:p w14:paraId="292278D6"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kar umownych zastrzeżonych w Umowie – art. 483 § 1 Kodeksu cywilnego;</w:t>
      </w:r>
    </w:p>
    <w:p w14:paraId="2A827B1E"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zwłoki w wykonaniu Umowy – art. 491 § 1 Kodeksu cywilnego;</w:t>
      </w:r>
    </w:p>
    <w:p w14:paraId="6AB9EB6A"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niemożności świadczenia, za którą odpowiedzialności ponosi Wykonawca – art. 493 § 1 Kodeksu cywilnego;</w:t>
      </w:r>
    </w:p>
    <w:p w14:paraId="79892037"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odszkodowania wynikającego z niewykonania zobowiązania przez Wykonawcę – art. 494 Kodeksu cywilnego;</w:t>
      </w:r>
    </w:p>
    <w:p w14:paraId="1CA5CE9A"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 xml:space="preserve">obniżenia ceny w przypadku stwierdzenia wad – </w:t>
      </w:r>
      <w:hyperlink r:id="rId9" w:anchor="/dokument/16785996#art(560)par(1)" w:history="1">
        <w:r w:rsidRPr="00BF4F46">
          <w:rPr>
            <w:rFonts w:ascii="Candara" w:hAnsi="Candara" w:cs="Arial"/>
          </w:rPr>
          <w:t>art. 560 § 1</w:t>
        </w:r>
      </w:hyperlink>
      <w:r w:rsidRPr="00BF4F46">
        <w:rPr>
          <w:rFonts w:ascii="Candara" w:hAnsi="Candara" w:cs="Arial"/>
        </w:rPr>
        <w:t xml:space="preserve"> Kodeksu cywilnego;</w:t>
      </w:r>
    </w:p>
    <w:p w14:paraId="1FF39DB9"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 xml:space="preserve">naprawienia szkody wynikłej z konieczności odstąpienia od umowy albo żądania obniżenia ceny z powodu wady rzeczy sprzedanej – </w:t>
      </w:r>
      <w:hyperlink r:id="rId10" w:anchor="/dokument/16785996#art(566)par(1)" w:history="1">
        <w:r w:rsidRPr="00BF4F46">
          <w:rPr>
            <w:rFonts w:ascii="Candara" w:hAnsi="Candara" w:cs="Arial"/>
          </w:rPr>
          <w:t>art. 566 § 1</w:t>
        </w:r>
      </w:hyperlink>
      <w:r w:rsidRPr="00BF4F46">
        <w:rPr>
          <w:rFonts w:ascii="Candara" w:hAnsi="Candara" w:cs="Arial"/>
        </w:rPr>
        <w:t xml:space="preserve"> i art. 574 </w:t>
      </w:r>
      <w:hyperlink r:id="rId11" w:anchor="/dokument/16785996#art(566)par(1)" w:history="1">
        <w:r w:rsidRPr="00BF4F46">
          <w:rPr>
            <w:rFonts w:ascii="Candara" w:hAnsi="Candara" w:cs="Arial"/>
          </w:rPr>
          <w:t>§ 1</w:t>
        </w:r>
      </w:hyperlink>
      <w:r w:rsidRPr="00BF4F46">
        <w:rPr>
          <w:rFonts w:ascii="Candara" w:hAnsi="Candara" w:cs="Arial"/>
        </w:rPr>
        <w:t xml:space="preserve"> Kodeksu cywilnego;</w:t>
      </w:r>
    </w:p>
    <w:p w14:paraId="5FF68963"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 xml:space="preserve">zwrotu ceny, gdy z powodu wady prawnej kupujący był zmuszony wydać rzecz osobie trzeciej – </w:t>
      </w:r>
      <w:hyperlink r:id="rId12" w:anchor="/dokument/16785996#art(575)" w:history="1">
        <w:r w:rsidRPr="00BF4F46">
          <w:rPr>
            <w:rFonts w:ascii="Candara" w:hAnsi="Candara" w:cs="Arial"/>
          </w:rPr>
          <w:t>art. 575</w:t>
        </w:r>
      </w:hyperlink>
      <w:r w:rsidRPr="00BF4F46">
        <w:rPr>
          <w:rFonts w:ascii="Candara" w:hAnsi="Candara" w:cs="Arial"/>
        </w:rPr>
        <w:t> Kodeksu cywilnego;</w:t>
      </w:r>
    </w:p>
    <w:p w14:paraId="10018A3D" w14:textId="77777777" w:rsidR="00E83B79" w:rsidRPr="00BF4F46" w:rsidRDefault="00E83B79" w:rsidP="00241093">
      <w:pPr>
        <w:numPr>
          <w:ilvl w:val="0"/>
          <w:numId w:val="41"/>
        </w:numPr>
        <w:tabs>
          <w:tab w:val="left" w:pos="851"/>
        </w:tabs>
        <w:spacing w:line="276" w:lineRule="auto"/>
        <w:ind w:left="851" w:hanging="425"/>
        <w:jc w:val="both"/>
        <w:rPr>
          <w:rFonts w:ascii="Candara" w:hAnsi="Candara" w:cs="Arial"/>
        </w:rPr>
      </w:pPr>
      <w:r w:rsidRPr="00BF4F46">
        <w:rPr>
          <w:rFonts w:ascii="Candara" w:hAnsi="Candara" w:cs="Arial"/>
        </w:rPr>
        <w:t>zwrotu kosztów powierzenia wykonania Robót innej osobie – art. 636 § 1 Kodeksu cywilnego.</w:t>
      </w:r>
    </w:p>
    <w:p w14:paraId="2620EF86" w14:textId="7397DB65"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cs="Arial"/>
        </w:rPr>
      </w:pPr>
      <w:r w:rsidRPr="00BF4F46">
        <w:rPr>
          <w:rFonts w:ascii="Candara" w:hAnsi="Candara"/>
        </w:rPr>
        <w:t>Zamawiający może dochodzić zaspokojenia swoich roszczeń z zabezpieczenia należytego wykonania Umowy w szczególności</w:t>
      </w:r>
      <w:r w:rsidR="002D59DB">
        <w:rPr>
          <w:rFonts w:ascii="Candara" w:hAnsi="Candara"/>
        </w:rPr>
        <w:t>,</w:t>
      </w:r>
      <w:r w:rsidRPr="00BF4F46">
        <w:rPr>
          <w:rFonts w:ascii="Candara" w:hAnsi="Candara"/>
        </w:rPr>
        <w:t xml:space="preserve"> jeżeli jakakolwiek kwota należna Zamawiającemu od Wykonawcy w związku z niewykonaniem lub nienależytym wykonaniem Umowy nie zostanie zapłacona w terminie </w:t>
      </w:r>
      <w:r w:rsidRPr="00BF4F46">
        <w:rPr>
          <w:rFonts w:ascii="Candara" w:hAnsi="Candara"/>
          <w:b/>
        </w:rPr>
        <w:t>7 dni</w:t>
      </w:r>
      <w:r w:rsidRPr="00BF4F46">
        <w:rPr>
          <w:rFonts w:ascii="Candara" w:hAnsi="Candara"/>
        </w:rPr>
        <w:t xml:space="preserve"> od dnia przekazania Wykonawcy pisemnego wezwania do zapłaty. Powyższe nie wyłącza uprawnienia Zamawiającego do zatrzymania kwoty zabezpieczenia przed skierowaniem do Wykonawcy pisemnego wezwania do zapłaty.</w:t>
      </w:r>
    </w:p>
    <w:p w14:paraId="5891A558" w14:textId="180B9C34"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rPr>
      </w:pPr>
      <w:r w:rsidRPr="00BF4F46">
        <w:rPr>
          <w:rFonts w:ascii="Candara" w:hAnsi="Candara"/>
        </w:rPr>
        <w:t>Jeżeli, w związku z przedłużeniem terminu realizacji Umowy, okres ważności zabezpieczenia należytego wykonania Umowy jest krótszy niż wymagany okres jego ważności, a Wykonawca nie przedłuż</w:t>
      </w:r>
      <w:r w:rsidR="001F19FE" w:rsidRPr="00BF4F46">
        <w:rPr>
          <w:rFonts w:ascii="Candara" w:hAnsi="Candara"/>
        </w:rPr>
        <w:t>a</w:t>
      </w:r>
      <w:r w:rsidRPr="00BF4F46">
        <w:rPr>
          <w:rFonts w:ascii="Candara" w:hAnsi="Candara"/>
        </w:rPr>
        <w:t xml:space="preserve"> okresu ważności zabezpieczenia należytego wy</w:t>
      </w:r>
      <w:r w:rsidR="00FF7768" w:rsidRPr="00BF4F46">
        <w:rPr>
          <w:rFonts w:ascii="Candara" w:hAnsi="Candara"/>
        </w:rPr>
        <w:t xml:space="preserve">konania Umowy, najpóźniej na </w:t>
      </w:r>
      <w:r w:rsidR="00FF7768" w:rsidRPr="00BF4F46">
        <w:rPr>
          <w:rFonts w:ascii="Candara" w:hAnsi="Candara"/>
          <w:b/>
        </w:rPr>
        <w:t>14 </w:t>
      </w:r>
      <w:r w:rsidRPr="00BF4F46">
        <w:rPr>
          <w:rFonts w:ascii="Candara" w:hAnsi="Candara"/>
          <w:b/>
        </w:rPr>
        <w:t>dni</w:t>
      </w:r>
      <w:r w:rsidRPr="00BF4F46">
        <w:rPr>
          <w:rFonts w:ascii="Candara" w:hAnsi="Candara"/>
        </w:rPr>
        <w:t xml:space="preserve"> przed upływem jego ważności, Zamawiający będzie uprawniony do zrealizowania dotychczasowego zabezpieczenia w trybie wypłaty całej kwoty, na jaką w dacie wystąpienia z roszczeniem opiewa dotychczasowe zabezpieczenie. Dotyczy to także sytuacji, gdy na </w:t>
      </w:r>
      <w:r w:rsidRPr="00BF4F46">
        <w:rPr>
          <w:rFonts w:ascii="Candara" w:hAnsi="Candara"/>
          <w:b/>
        </w:rPr>
        <w:t>14 dni</w:t>
      </w:r>
      <w:r w:rsidRPr="00BF4F46">
        <w:rPr>
          <w:rFonts w:ascii="Candara" w:hAnsi="Candara"/>
        </w:rPr>
        <w:t xml:space="preserve"> przed upływem okresu ważności zabezpieczenia Zamawiający nie dokonał końcowego odbioru Robót, potwierdzonego Protokołem Odbioru.</w:t>
      </w:r>
    </w:p>
    <w:p w14:paraId="66810D9D" w14:textId="77777777" w:rsidR="00E83B79" w:rsidRPr="00BF4F46" w:rsidRDefault="00E83B79" w:rsidP="00F01A8B">
      <w:pPr>
        <w:numPr>
          <w:ilvl w:val="0"/>
          <w:numId w:val="14"/>
        </w:numPr>
        <w:tabs>
          <w:tab w:val="clear" w:pos="510"/>
          <w:tab w:val="num" w:pos="426"/>
        </w:tabs>
        <w:spacing w:line="276" w:lineRule="auto"/>
        <w:ind w:left="426" w:hanging="426"/>
        <w:jc w:val="both"/>
        <w:rPr>
          <w:rFonts w:ascii="Candara" w:hAnsi="Candara"/>
        </w:rPr>
      </w:pPr>
      <w:r w:rsidRPr="00BF4F46">
        <w:rPr>
          <w:rFonts w:ascii="Candara" w:hAnsi="Candara"/>
        </w:rPr>
        <w:t>Zamawiający zwróci Wykonawcy środki pieniężne otrzymane z tytułu zatrzymania zabezpieczenia należytego wykonania Umowy, po przedstawieniu przez Wykonawcę nowego zabezpieczenia na wymagany okres lub wywiązaniu się ze zobowiązań umownych w zakresie pozwalającym na zwolnienie zabezpieczenia.</w:t>
      </w:r>
    </w:p>
    <w:p w14:paraId="7FF42868" w14:textId="2A2F3A59" w:rsidR="00E83B79" w:rsidRPr="00BF4F46" w:rsidRDefault="00E83B79" w:rsidP="00F01A8B">
      <w:pPr>
        <w:numPr>
          <w:ilvl w:val="0"/>
          <w:numId w:val="14"/>
        </w:numPr>
        <w:tabs>
          <w:tab w:val="clear" w:pos="510"/>
          <w:tab w:val="num" w:pos="426"/>
          <w:tab w:val="left" w:pos="5245"/>
        </w:tabs>
        <w:spacing w:line="276" w:lineRule="auto"/>
        <w:ind w:left="426" w:hanging="426"/>
        <w:jc w:val="both"/>
        <w:rPr>
          <w:rFonts w:ascii="Candara" w:hAnsi="Candara" w:cs="Arial"/>
        </w:rPr>
      </w:pPr>
      <w:r w:rsidRPr="00BF4F46">
        <w:rPr>
          <w:rFonts w:ascii="Candara" w:hAnsi="Candara" w:cs="Arial"/>
        </w:rPr>
        <w:t>W przypadku, gdy wartość roszczeń Zamawiającego przewyższa wartość zabezpieczenia wniesionego przez Wykonawcę, Z</w:t>
      </w:r>
      <w:r w:rsidR="00AF3C55" w:rsidRPr="00BF4F46">
        <w:rPr>
          <w:rFonts w:ascii="Candara" w:hAnsi="Candara" w:cs="Arial"/>
        </w:rPr>
        <w:t>a</w:t>
      </w:r>
      <w:r w:rsidRPr="00BF4F46">
        <w:rPr>
          <w:rFonts w:ascii="Candara" w:hAnsi="Candara" w:cs="Arial"/>
        </w:rPr>
        <w:t>mawiający może dochodzić odszkodowania na zasadach ogólnych niezależnie od wysokości zabezpieczenia należytego wykonania Umowy.</w:t>
      </w:r>
    </w:p>
    <w:p w14:paraId="54BF1EF5" w14:textId="77777777" w:rsidR="00E83B79" w:rsidRPr="00BF4F46" w:rsidRDefault="00E83B79" w:rsidP="00E83B79">
      <w:pPr>
        <w:tabs>
          <w:tab w:val="left" w:pos="5245"/>
        </w:tabs>
        <w:spacing w:line="276" w:lineRule="auto"/>
        <w:jc w:val="center"/>
        <w:rPr>
          <w:rFonts w:ascii="Candara" w:hAnsi="Candara" w:cs="Arial"/>
        </w:rPr>
      </w:pPr>
    </w:p>
    <w:p w14:paraId="10D583AA" w14:textId="0A191F78"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xml:space="preserve">§ </w:t>
      </w:r>
      <w:r w:rsidR="00024539" w:rsidRPr="00BF4F46">
        <w:rPr>
          <w:rFonts w:ascii="Candara" w:hAnsi="Candara" w:cs="Arial"/>
        </w:rPr>
        <w:t>12.</w:t>
      </w:r>
    </w:p>
    <w:p w14:paraId="1FB01CE5" w14:textId="425135B0" w:rsidR="00407C2A" w:rsidRPr="00BF4F46" w:rsidRDefault="00407C2A" w:rsidP="00E83B79">
      <w:pPr>
        <w:keepNext/>
        <w:tabs>
          <w:tab w:val="left" w:pos="5245"/>
        </w:tabs>
        <w:spacing w:line="276" w:lineRule="auto"/>
        <w:jc w:val="center"/>
        <w:rPr>
          <w:rFonts w:ascii="Candara" w:hAnsi="Candara" w:cs="Arial"/>
        </w:rPr>
      </w:pPr>
      <w:r w:rsidRPr="00BF4F46">
        <w:rPr>
          <w:rFonts w:ascii="Candara" w:hAnsi="Candara" w:cs="Arial"/>
        </w:rPr>
        <w:t>KARY UMOWNE</w:t>
      </w:r>
    </w:p>
    <w:p w14:paraId="6A28C701" w14:textId="77777777" w:rsidR="00E83B79" w:rsidRPr="00BF4F46" w:rsidRDefault="00E83B79" w:rsidP="00E83B79">
      <w:pPr>
        <w:keepNext/>
        <w:tabs>
          <w:tab w:val="left" w:pos="5245"/>
        </w:tabs>
        <w:spacing w:line="276" w:lineRule="auto"/>
        <w:jc w:val="center"/>
        <w:rPr>
          <w:rFonts w:ascii="Candara" w:hAnsi="Candara" w:cs="Arial"/>
        </w:rPr>
      </w:pPr>
    </w:p>
    <w:p w14:paraId="39675EAF" w14:textId="77777777" w:rsidR="00E83B79" w:rsidRPr="00BF4F46" w:rsidRDefault="00E83B79" w:rsidP="00241093">
      <w:pPr>
        <w:numPr>
          <w:ilvl w:val="0"/>
          <w:numId w:val="25"/>
        </w:numPr>
        <w:tabs>
          <w:tab w:val="clear" w:pos="720"/>
          <w:tab w:val="num" w:pos="426"/>
          <w:tab w:val="left" w:pos="5605"/>
        </w:tabs>
        <w:spacing w:line="276" w:lineRule="auto"/>
        <w:ind w:left="426" w:hanging="426"/>
        <w:jc w:val="both"/>
        <w:rPr>
          <w:rFonts w:ascii="Candara" w:hAnsi="Candara"/>
        </w:rPr>
      </w:pPr>
      <w:r w:rsidRPr="00BF4F46">
        <w:rPr>
          <w:rFonts w:ascii="Candara" w:hAnsi="Candara"/>
        </w:rPr>
        <w:t>W przypadku niewykonania lub nienależytego wykonania Umowy lub jej części, Wykonawca zobowiązuje się zapłacić Zamawiającemu kary umowne w kwocie odpowiadającej:</w:t>
      </w:r>
    </w:p>
    <w:p w14:paraId="4DA839F0" w14:textId="4A5C0BB7" w:rsidR="00E83B79" w:rsidRPr="00BF4F46" w:rsidRDefault="000C22D1" w:rsidP="00241093">
      <w:pPr>
        <w:numPr>
          <w:ilvl w:val="0"/>
          <w:numId w:val="21"/>
        </w:numPr>
        <w:tabs>
          <w:tab w:val="num" w:pos="851"/>
          <w:tab w:val="left" w:pos="5245"/>
        </w:tabs>
        <w:spacing w:line="276" w:lineRule="auto"/>
        <w:ind w:left="851" w:hanging="425"/>
        <w:jc w:val="both"/>
        <w:rPr>
          <w:rFonts w:ascii="Candara" w:hAnsi="Candara" w:cs="Arial"/>
        </w:rPr>
      </w:pPr>
      <w:r w:rsidRPr="00BF4F46">
        <w:rPr>
          <w:rFonts w:ascii="Candara" w:hAnsi="Candara" w:cs="Arial"/>
          <w:b/>
        </w:rPr>
        <w:t>2</w:t>
      </w:r>
      <w:r w:rsidR="00D771CF" w:rsidRPr="00BF4F46">
        <w:rPr>
          <w:rFonts w:ascii="Candara" w:hAnsi="Candara" w:cs="Arial"/>
          <w:b/>
        </w:rPr>
        <w:t>5</w:t>
      </w:r>
      <w:r w:rsidR="00E83B79" w:rsidRPr="00BF4F46">
        <w:rPr>
          <w:rFonts w:ascii="Candara" w:hAnsi="Candara" w:cs="Arial"/>
          <w:b/>
        </w:rPr>
        <w:t>%</w:t>
      </w:r>
      <w:r w:rsidR="00E83B79" w:rsidRPr="00BF4F46">
        <w:rPr>
          <w:rFonts w:ascii="Candara" w:hAnsi="Candara" w:cs="Arial"/>
        </w:rPr>
        <w:t xml:space="preserve"> wartości brutto </w:t>
      </w:r>
      <w:r w:rsidR="00020B47" w:rsidRPr="00BF4F46">
        <w:rPr>
          <w:rFonts w:ascii="Candara" w:hAnsi="Candara" w:cs="Arial"/>
        </w:rPr>
        <w:t xml:space="preserve">niezrealizowanej części </w:t>
      </w:r>
      <w:r w:rsidR="00E83B79" w:rsidRPr="00BF4F46">
        <w:rPr>
          <w:rFonts w:ascii="Candara" w:hAnsi="Candara" w:cs="Arial"/>
        </w:rPr>
        <w:t xml:space="preserve">przedmiotu Umowy, w przypadku gdy Zamawiający odstąpi od Umowy </w:t>
      </w:r>
      <w:r w:rsidR="004E0952" w:rsidRPr="00BF4F46">
        <w:rPr>
          <w:rFonts w:ascii="Candara" w:hAnsi="Candara" w:cs="Arial"/>
        </w:rPr>
        <w:t xml:space="preserve">lub jej niezrealizowanej części </w:t>
      </w:r>
      <w:r w:rsidR="00E83B79" w:rsidRPr="00BF4F46">
        <w:rPr>
          <w:rFonts w:ascii="Candara" w:hAnsi="Candara" w:cs="Arial"/>
        </w:rPr>
        <w:t>z powodu okoliczności,</w:t>
      </w:r>
      <w:r w:rsidR="002A5D27" w:rsidRPr="00BF4F46">
        <w:rPr>
          <w:rFonts w:ascii="Candara" w:hAnsi="Candara" w:cs="Arial"/>
        </w:rPr>
        <w:t xml:space="preserve"> o </w:t>
      </w:r>
      <w:r w:rsidR="00E83B79" w:rsidRPr="00BF4F46">
        <w:rPr>
          <w:rFonts w:ascii="Candara" w:hAnsi="Candara" w:cs="Arial"/>
        </w:rPr>
        <w:t>których mowa w § 1</w:t>
      </w:r>
      <w:r w:rsidR="008B060F" w:rsidRPr="00BF4F46">
        <w:rPr>
          <w:rFonts w:ascii="Candara" w:hAnsi="Candara" w:cs="Arial"/>
        </w:rPr>
        <w:t>4</w:t>
      </w:r>
      <w:r w:rsidR="00E83B79" w:rsidRPr="00BF4F46">
        <w:rPr>
          <w:rFonts w:ascii="Candara" w:hAnsi="Candara" w:cs="Arial"/>
        </w:rPr>
        <w:t xml:space="preserve"> ust. 1</w:t>
      </w:r>
      <w:r w:rsidR="002A5D27" w:rsidRPr="00BF4F46">
        <w:rPr>
          <w:rFonts w:ascii="Candara" w:hAnsi="Candara" w:cs="Arial"/>
        </w:rPr>
        <w:t>, za które odpowiedzialność spoczywa na Wykonawcy</w:t>
      </w:r>
      <w:r w:rsidR="00E83B79" w:rsidRPr="00BF4F46">
        <w:rPr>
          <w:rFonts w:ascii="Candara" w:hAnsi="Candara" w:cs="Arial"/>
        </w:rPr>
        <w:t>;</w:t>
      </w:r>
    </w:p>
    <w:p w14:paraId="49C38846" w14:textId="0803119B" w:rsidR="00E83B79" w:rsidRPr="00BF4F46" w:rsidRDefault="00596F7F" w:rsidP="00241093">
      <w:pPr>
        <w:numPr>
          <w:ilvl w:val="0"/>
          <w:numId w:val="21"/>
        </w:numPr>
        <w:tabs>
          <w:tab w:val="num" w:pos="851"/>
          <w:tab w:val="left" w:pos="5245"/>
        </w:tabs>
        <w:spacing w:line="276" w:lineRule="auto"/>
        <w:ind w:left="851" w:hanging="425"/>
        <w:jc w:val="both"/>
        <w:rPr>
          <w:rFonts w:ascii="Candara" w:hAnsi="Candara" w:cs="Arial"/>
        </w:rPr>
      </w:pPr>
      <w:r>
        <w:rPr>
          <w:b/>
        </w:rPr>
        <w:t xml:space="preserve">1 </w:t>
      </w:r>
      <w:r w:rsidR="00E83B79" w:rsidRPr="00BF4F46">
        <w:rPr>
          <w:rFonts w:ascii="Candara" w:hAnsi="Candara" w:cs="Arial"/>
          <w:b/>
        </w:rPr>
        <w:t>%</w:t>
      </w:r>
      <w:r w:rsidR="00E83B79" w:rsidRPr="00BF4F46">
        <w:rPr>
          <w:rFonts w:ascii="Candara" w:hAnsi="Candara" w:cs="Arial"/>
        </w:rPr>
        <w:t xml:space="preserve"> wartości brutto przedmiotu Umowy</w:t>
      </w:r>
      <w:r w:rsidR="00A20B3E" w:rsidRPr="00BF4F46">
        <w:rPr>
          <w:rFonts w:ascii="Candara" w:hAnsi="Candara" w:cs="Arial"/>
        </w:rPr>
        <w:t xml:space="preserve"> określonej </w:t>
      </w:r>
      <w:r w:rsidR="00E83B79" w:rsidRPr="00BF4F46">
        <w:rPr>
          <w:rFonts w:ascii="Candara" w:hAnsi="Candara" w:cs="Arial"/>
        </w:rPr>
        <w:t>w § 8 ust. 1, za przekroczenie terminu realizacji przedmiotu Umowy, o którym mowa w § 2 ust. 1</w:t>
      </w:r>
      <w:r w:rsidR="00CE4AC3" w:rsidRPr="00BF4F46">
        <w:rPr>
          <w:rFonts w:ascii="Candara" w:hAnsi="Candara" w:cs="Arial"/>
        </w:rPr>
        <w:t xml:space="preserve"> lub 3</w:t>
      </w:r>
      <w:r w:rsidR="00E83B79" w:rsidRPr="00BF4F46">
        <w:rPr>
          <w:rFonts w:ascii="Candara" w:hAnsi="Candara" w:cs="Arial"/>
        </w:rPr>
        <w:t>, za które odpowiedzialność spoczywa na Wykonawcy, za każdy rozpoczęty dzień opóźnienia;</w:t>
      </w:r>
    </w:p>
    <w:p w14:paraId="6D4FC855" w14:textId="2354F6D9" w:rsidR="00E83B79" w:rsidRPr="00BF4F46" w:rsidRDefault="00596F7F" w:rsidP="00241093">
      <w:pPr>
        <w:numPr>
          <w:ilvl w:val="0"/>
          <w:numId w:val="21"/>
        </w:numPr>
        <w:tabs>
          <w:tab w:val="num" w:pos="851"/>
          <w:tab w:val="left" w:pos="5245"/>
        </w:tabs>
        <w:spacing w:line="276" w:lineRule="auto"/>
        <w:ind w:left="851" w:hanging="425"/>
        <w:jc w:val="both"/>
        <w:rPr>
          <w:rFonts w:ascii="Candara" w:hAnsi="Candara" w:cs="Arial"/>
        </w:rPr>
      </w:pPr>
      <w:r>
        <w:rPr>
          <w:b/>
        </w:rPr>
        <w:t xml:space="preserve">1 </w:t>
      </w:r>
      <w:r w:rsidR="00E83B79" w:rsidRPr="00BF4F46">
        <w:rPr>
          <w:rFonts w:ascii="Candara" w:hAnsi="Candara" w:cs="Arial"/>
          <w:b/>
        </w:rPr>
        <w:t>%</w:t>
      </w:r>
      <w:r w:rsidR="00E83B79" w:rsidRPr="00BF4F46">
        <w:rPr>
          <w:rFonts w:ascii="Candara" w:hAnsi="Candara" w:cs="Arial"/>
        </w:rPr>
        <w:t xml:space="preserve"> wartości brutto przedmiotu Umowy</w:t>
      </w:r>
      <w:r w:rsidR="00A20B3E" w:rsidRPr="00BF4F46">
        <w:rPr>
          <w:rFonts w:ascii="Candara" w:hAnsi="Candara" w:cs="Arial"/>
        </w:rPr>
        <w:t xml:space="preserve"> określonej </w:t>
      </w:r>
      <w:r w:rsidR="00E83B79" w:rsidRPr="00BF4F46">
        <w:rPr>
          <w:rFonts w:ascii="Candara" w:hAnsi="Candara" w:cs="Arial"/>
        </w:rPr>
        <w:t>w § 8 ust. 1, za przekroczenie terminu usunięcia usterek stwierdzonych w okresie gwarancji lub rę</w:t>
      </w:r>
      <w:r w:rsidR="00FA7039" w:rsidRPr="00BF4F46">
        <w:rPr>
          <w:rFonts w:ascii="Candara" w:hAnsi="Candara" w:cs="Arial"/>
        </w:rPr>
        <w:t>kojmi, o którym mowa w § 9 ust. </w:t>
      </w:r>
      <w:r w:rsidR="00737B76" w:rsidRPr="00BF4F46">
        <w:rPr>
          <w:rFonts w:ascii="Candara" w:hAnsi="Candara" w:cs="Arial"/>
        </w:rPr>
        <w:t>4</w:t>
      </w:r>
      <w:r w:rsidR="00E83B79" w:rsidRPr="00BF4F46">
        <w:rPr>
          <w:rFonts w:ascii="Candara" w:hAnsi="Candara" w:cs="Arial"/>
        </w:rPr>
        <w:t xml:space="preserve">, za które odpowiedzialność spoczywa na Wykonawcy, za </w:t>
      </w:r>
      <w:r w:rsidR="00587450" w:rsidRPr="00BF4F46">
        <w:rPr>
          <w:rFonts w:ascii="Candara" w:hAnsi="Candara" w:cs="Arial"/>
        </w:rPr>
        <w:t xml:space="preserve">każdy rozpoczęty dzień </w:t>
      </w:r>
      <w:r w:rsidR="00E83B79" w:rsidRPr="00BF4F46">
        <w:rPr>
          <w:rFonts w:ascii="Candara" w:hAnsi="Candara" w:cs="Arial"/>
        </w:rPr>
        <w:t>opóźnienia;</w:t>
      </w:r>
    </w:p>
    <w:p w14:paraId="28C55C17" w14:textId="6C032D5B" w:rsidR="00E83B79" w:rsidRPr="00BF4F46" w:rsidRDefault="00596F7F" w:rsidP="00241093">
      <w:pPr>
        <w:numPr>
          <w:ilvl w:val="0"/>
          <w:numId w:val="21"/>
        </w:numPr>
        <w:tabs>
          <w:tab w:val="num" w:pos="851"/>
          <w:tab w:val="left" w:pos="5245"/>
        </w:tabs>
        <w:spacing w:line="276" w:lineRule="auto"/>
        <w:ind w:left="851" w:hanging="425"/>
        <w:jc w:val="both"/>
        <w:rPr>
          <w:rFonts w:ascii="Candara" w:hAnsi="Candara" w:cs="Arial"/>
        </w:rPr>
      </w:pPr>
      <w:bookmarkStart w:id="6" w:name="OLE_LINK31"/>
      <w:bookmarkStart w:id="7" w:name="OLE_LINK32"/>
      <w:bookmarkStart w:id="8" w:name="OLE_LINK33"/>
      <w:r>
        <w:rPr>
          <w:b/>
        </w:rPr>
        <w:t xml:space="preserve">1 </w:t>
      </w:r>
      <w:r w:rsidR="00E83B79" w:rsidRPr="00BF4F46">
        <w:rPr>
          <w:rFonts w:ascii="Candara" w:hAnsi="Candara" w:cs="Arial"/>
          <w:b/>
        </w:rPr>
        <w:t>%</w:t>
      </w:r>
      <w:r w:rsidR="00E83B79" w:rsidRPr="00BF4F46">
        <w:rPr>
          <w:rFonts w:ascii="Candara" w:hAnsi="Candara" w:cs="Arial"/>
        </w:rPr>
        <w:t xml:space="preserve"> wartości brutto przedmiotu Umowy</w:t>
      </w:r>
      <w:r w:rsidR="00A20B3E" w:rsidRPr="00BF4F46">
        <w:rPr>
          <w:rFonts w:ascii="Candara" w:hAnsi="Candara" w:cs="Arial"/>
        </w:rPr>
        <w:t xml:space="preserve"> określonej</w:t>
      </w:r>
      <w:r w:rsidR="00E83B79" w:rsidRPr="00BF4F46">
        <w:rPr>
          <w:rFonts w:ascii="Candara" w:hAnsi="Candara" w:cs="Arial"/>
        </w:rPr>
        <w:t xml:space="preserve"> w § 8 ust. 1</w:t>
      </w:r>
      <w:bookmarkEnd w:id="6"/>
      <w:bookmarkEnd w:id="7"/>
      <w:bookmarkEnd w:id="8"/>
      <w:r w:rsidR="00E83B79" w:rsidRPr="00BF4F46">
        <w:rPr>
          <w:rFonts w:ascii="Candara" w:hAnsi="Candara" w:cs="Arial"/>
        </w:rPr>
        <w:t xml:space="preserve">, za każdy dzień nieuzasadnionej nieobecności na terenie </w:t>
      </w:r>
      <w:r w:rsidR="002E1C99" w:rsidRPr="00BF4F46">
        <w:rPr>
          <w:rFonts w:ascii="Candara" w:hAnsi="Candara" w:cs="Arial"/>
        </w:rPr>
        <w:t xml:space="preserve">wykonywania </w:t>
      </w:r>
      <w:r w:rsidR="00E83B79" w:rsidRPr="00BF4F46">
        <w:rPr>
          <w:rFonts w:ascii="Candara" w:hAnsi="Candara" w:cs="Arial"/>
        </w:rPr>
        <w:t xml:space="preserve">Robót </w:t>
      </w:r>
      <w:r w:rsidR="002E1C99" w:rsidRPr="00BF4F46">
        <w:rPr>
          <w:rFonts w:ascii="Candara" w:hAnsi="Candara" w:cs="Arial"/>
        </w:rPr>
        <w:t xml:space="preserve">– </w:t>
      </w:r>
      <w:r w:rsidR="00E83B79" w:rsidRPr="00BF4F46">
        <w:rPr>
          <w:rFonts w:ascii="Candara" w:hAnsi="Candara" w:cs="Arial"/>
        </w:rPr>
        <w:t xml:space="preserve">kierownika </w:t>
      </w:r>
      <w:r w:rsidR="00BC4109" w:rsidRPr="00BF4F46">
        <w:rPr>
          <w:rFonts w:ascii="Candara" w:hAnsi="Candara" w:cs="Arial"/>
        </w:rPr>
        <w:t>R</w:t>
      </w:r>
      <w:r w:rsidR="00064140" w:rsidRPr="00BF4F46">
        <w:rPr>
          <w:rFonts w:ascii="Candara" w:hAnsi="Candara" w:cs="Arial"/>
        </w:rPr>
        <w:t xml:space="preserve">obót </w:t>
      </w:r>
      <w:r>
        <w:rPr>
          <w:rFonts w:ascii="Candara" w:hAnsi="Candara" w:cs="Arial"/>
        </w:rPr>
        <w:t xml:space="preserve">montażowych </w:t>
      </w:r>
      <w:r w:rsidR="008E74CD" w:rsidRPr="00BF4F46">
        <w:rPr>
          <w:rFonts w:ascii="Candara" w:hAnsi="Candara" w:cs="Arial"/>
        </w:rPr>
        <w:t xml:space="preserve">wskazanego </w:t>
      </w:r>
      <w:r w:rsidR="00E83B79" w:rsidRPr="00BF4F46">
        <w:rPr>
          <w:rFonts w:ascii="Candara" w:hAnsi="Candara" w:cs="Arial"/>
        </w:rPr>
        <w:t>w § 4 ust. 2;</w:t>
      </w:r>
    </w:p>
    <w:p w14:paraId="366AB7E5" w14:textId="66A5F182" w:rsidR="00E83B79" w:rsidRPr="00BF4F46" w:rsidRDefault="00E83B79" w:rsidP="00241093">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1%</w:t>
      </w:r>
      <w:r w:rsidRPr="00BF4F46">
        <w:rPr>
          <w:rFonts w:ascii="Candara" w:hAnsi="Candara" w:cs="Arial"/>
        </w:rPr>
        <w:t xml:space="preserve"> wartości brutto przedmiotu Umowy, o której mowa w § 8 ust. 1, w przypadku braku zapłaty lub nieterminowej zapłaty wynagrodzenia należnego </w:t>
      </w:r>
      <w:r w:rsidR="00020B47" w:rsidRPr="00BF4F46">
        <w:rPr>
          <w:rFonts w:ascii="Candara" w:hAnsi="Candara" w:cs="Arial"/>
        </w:rPr>
        <w:t xml:space="preserve">odpowiednio </w:t>
      </w:r>
      <w:r w:rsidRPr="00BF4F46">
        <w:rPr>
          <w:rFonts w:ascii="Candara" w:hAnsi="Candara" w:cs="Arial"/>
        </w:rPr>
        <w:t>podwykonawcom lub dalszym podwykonawcom, za każde stwierdzone zdarzenie;</w:t>
      </w:r>
    </w:p>
    <w:p w14:paraId="371DA85B" w14:textId="77777777" w:rsidR="00E83B79" w:rsidRPr="00BF4F46" w:rsidRDefault="00E83B79" w:rsidP="00241093">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1%</w:t>
      </w:r>
      <w:r w:rsidRPr="00BF4F46">
        <w:rPr>
          <w:rFonts w:ascii="Candara" w:hAnsi="Candara" w:cs="Arial"/>
        </w:rPr>
        <w:t xml:space="preserve"> wartości brutto przedmiotu Umowy</w:t>
      </w:r>
      <w:r w:rsidR="00A20B3E" w:rsidRPr="00BF4F46">
        <w:rPr>
          <w:rFonts w:ascii="Candara" w:hAnsi="Candara" w:cs="Arial"/>
        </w:rPr>
        <w:t xml:space="preserve"> określonej </w:t>
      </w:r>
      <w:r w:rsidRPr="00BF4F46">
        <w:rPr>
          <w:rFonts w:ascii="Candara" w:hAnsi="Candara" w:cs="Arial"/>
        </w:rPr>
        <w:t>w § 8 ust. 1, w przypadku nieprzedłożenia Zamawiającemu do zaakceptowania przez Wykonawcę projektu umowy o podwykonawstwo, której przedmiotem są roboty budowlane, lub projektu jej zmiany, za każde stwierdzone zdarzenie;</w:t>
      </w:r>
    </w:p>
    <w:p w14:paraId="07D06E93" w14:textId="77777777" w:rsidR="00E83B79" w:rsidRPr="00BF4F46" w:rsidRDefault="00E83B79" w:rsidP="00241093">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1%</w:t>
      </w:r>
      <w:r w:rsidRPr="00BF4F46">
        <w:rPr>
          <w:rFonts w:ascii="Candara" w:hAnsi="Candara" w:cs="Arial"/>
        </w:rPr>
        <w:t xml:space="preserve"> wartości brutto przedmiotu Umowy</w:t>
      </w:r>
      <w:r w:rsidR="00A20B3E" w:rsidRPr="00BF4F46">
        <w:rPr>
          <w:rFonts w:ascii="Candara" w:hAnsi="Candara" w:cs="Arial"/>
        </w:rPr>
        <w:t xml:space="preserve"> określonej </w:t>
      </w:r>
      <w:r w:rsidRPr="00BF4F46">
        <w:rPr>
          <w:rFonts w:ascii="Candara" w:hAnsi="Candara" w:cs="Arial"/>
        </w:rPr>
        <w:t>w § 8 ust. 1, w przypadku nieprzedłożenia poświadczonej za zgod</w:t>
      </w:r>
      <w:r w:rsidR="003B33CC" w:rsidRPr="00BF4F46">
        <w:rPr>
          <w:rFonts w:ascii="Candara" w:hAnsi="Candara" w:cs="Arial"/>
        </w:rPr>
        <w:t>ność z oryginałem kopii umowy o </w:t>
      </w:r>
      <w:r w:rsidRPr="00BF4F46">
        <w:rPr>
          <w:rFonts w:ascii="Candara" w:hAnsi="Candara" w:cs="Arial"/>
        </w:rPr>
        <w:t>podwykonawstwo lub jej zmiany, za każde stwierdzone zdarzenie;</w:t>
      </w:r>
    </w:p>
    <w:p w14:paraId="622EA3C4" w14:textId="77777777" w:rsidR="000C54E2" w:rsidRPr="00BF4F46" w:rsidRDefault="00E83B79" w:rsidP="00241093">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1%</w:t>
      </w:r>
      <w:r w:rsidRPr="00BF4F46">
        <w:rPr>
          <w:rFonts w:ascii="Candara" w:hAnsi="Candara" w:cs="Arial"/>
        </w:rPr>
        <w:t xml:space="preserve"> wartości brutto przedmiotu Umowy</w:t>
      </w:r>
      <w:r w:rsidR="00A20B3E" w:rsidRPr="00BF4F46">
        <w:rPr>
          <w:rFonts w:ascii="Candara" w:hAnsi="Candara" w:cs="Arial"/>
        </w:rPr>
        <w:t xml:space="preserve"> określonej </w:t>
      </w:r>
      <w:r w:rsidRPr="00BF4F46">
        <w:rPr>
          <w:rFonts w:ascii="Candara" w:hAnsi="Candara" w:cs="Arial"/>
        </w:rPr>
        <w:t>w § 8 ust. 1, w przypadku braku zmiany umowy o podwykonawstwo w zakresie terminu zapłaty wynagrodzenia podwykonawcy lub dalszemu podwykonawcy, za każde stwie</w:t>
      </w:r>
      <w:r w:rsidR="000C54E2" w:rsidRPr="00BF4F46">
        <w:rPr>
          <w:rFonts w:ascii="Candara" w:hAnsi="Candara" w:cs="Arial"/>
        </w:rPr>
        <w:t>rdzone zdarzenie;</w:t>
      </w:r>
    </w:p>
    <w:p w14:paraId="4057782E" w14:textId="7AD74AAC" w:rsidR="00061C15" w:rsidRPr="00BF4F46" w:rsidRDefault="00061C15" w:rsidP="00241093">
      <w:pPr>
        <w:numPr>
          <w:ilvl w:val="0"/>
          <w:numId w:val="21"/>
        </w:numPr>
        <w:tabs>
          <w:tab w:val="clear" w:pos="454"/>
          <w:tab w:val="num" w:pos="851"/>
        </w:tabs>
        <w:spacing w:line="276" w:lineRule="auto"/>
        <w:ind w:left="851" w:hanging="425"/>
        <w:jc w:val="both"/>
        <w:rPr>
          <w:rFonts w:ascii="Candara" w:hAnsi="Candara" w:cs="Arial"/>
        </w:rPr>
      </w:pPr>
      <w:bookmarkStart w:id="9" w:name="OLE_LINK29"/>
      <w:bookmarkStart w:id="10" w:name="OLE_LINK30"/>
      <w:r w:rsidRPr="00BF4F46">
        <w:rPr>
          <w:rFonts w:ascii="Candara" w:hAnsi="Candara" w:cs="Arial"/>
          <w:b/>
        </w:rPr>
        <w:t>5%</w:t>
      </w:r>
      <w:r w:rsidRPr="00BF4F46">
        <w:rPr>
          <w:rFonts w:ascii="Candara" w:hAnsi="Candara" w:cs="Arial"/>
        </w:rPr>
        <w:t xml:space="preserve"> wartości brutto przedmiotu Umowy określonej w § 8 ust. 1</w:t>
      </w:r>
      <w:bookmarkEnd w:id="9"/>
      <w:bookmarkEnd w:id="10"/>
      <w:r w:rsidRPr="00BF4F46">
        <w:rPr>
          <w:rFonts w:ascii="Candara" w:hAnsi="Candara" w:cs="Arial"/>
        </w:rPr>
        <w:t>, w przypadku dopuszczenia do wykonywania Robót objętych przedmiotem Umowy innego podmiotu niż zaakceptowany przez Zamawiającego podwykonawca wyznaczony do wykonania tych Robót na zasadach określonych w Umowie</w:t>
      </w:r>
      <w:r w:rsidR="00A5338D" w:rsidRPr="00BF4F46">
        <w:rPr>
          <w:rFonts w:ascii="Candara" w:hAnsi="Candara" w:cs="Arial"/>
        </w:rPr>
        <w:t xml:space="preserve"> lub innych osób </w:t>
      </w:r>
      <w:r w:rsidR="00965E24" w:rsidRPr="00BF4F46">
        <w:rPr>
          <w:rFonts w:ascii="Candara" w:hAnsi="Candara" w:cs="Arial"/>
        </w:rPr>
        <w:t xml:space="preserve">niż wskazane </w:t>
      </w:r>
      <w:r w:rsidR="00A5338D" w:rsidRPr="00BF4F46">
        <w:rPr>
          <w:rFonts w:ascii="Candara" w:hAnsi="Candara" w:cs="Arial"/>
        </w:rPr>
        <w:t>w wykazie, o </w:t>
      </w:r>
      <w:r w:rsidR="00965E24" w:rsidRPr="00BF4F46">
        <w:rPr>
          <w:rFonts w:ascii="Candara" w:hAnsi="Candara" w:cs="Arial"/>
        </w:rPr>
        <w:t>któr</w:t>
      </w:r>
      <w:r w:rsidR="00A5338D" w:rsidRPr="00BF4F46">
        <w:rPr>
          <w:rFonts w:ascii="Candara" w:hAnsi="Candara" w:cs="Arial"/>
        </w:rPr>
        <w:t>ym</w:t>
      </w:r>
      <w:r w:rsidR="00691EA8" w:rsidRPr="00BF4F46">
        <w:rPr>
          <w:rFonts w:ascii="Candara" w:hAnsi="Candara" w:cs="Arial"/>
        </w:rPr>
        <w:t xml:space="preserve"> mowa w § 2 ust. </w:t>
      </w:r>
      <w:r w:rsidR="003D130D" w:rsidRPr="00BF4F46">
        <w:rPr>
          <w:rFonts w:ascii="Candara" w:hAnsi="Candara" w:cs="Arial"/>
        </w:rPr>
        <w:t>2 pkt 2</w:t>
      </w:r>
      <w:r w:rsidRPr="00BF4F46">
        <w:rPr>
          <w:rFonts w:ascii="Candara" w:hAnsi="Candara" w:cs="Arial"/>
        </w:rPr>
        <w:t>, za każd</w:t>
      </w:r>
      <w:r w:rsidR="00E47D7C" w:rsidRPr="00BF4F46">
        <w:rPr>
          <w:rFonts w:ascii="Candara" w:hAnsi="Candara" w:cs="Arial"/>
        </w:rPr>
        <w:t>y rozpoczęty dzień trwania naruszenia</w:t>
      </w:r>
      <w:r w:rsidRPr="00BF4F46">
        <w:rPr>
          <w:rFonts w:ascii="Candara" w:hAnsi="Candara" w:cs="Arial"/>
        </w:rPr>
        <w:t>;</w:t>
      </w:r>
    </w:p>
    <w:p w14:paraId="466957A5" w14:textId="117A0886" w:rsidR="00A10B46" w:rsidRPr="00BF4F46" w:rsidRDefault="000D3340" w:rsidP="00241093">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1</w:t>
      </w:r>
      <w:r w:rsidR="000C54E2" w:rsidRPr="00BF4F46">
        <w:rPr>
          <w:rFonts w:ascii="Candara" w:hAnsi="Candara" w:cs="Arial"/>
          <w:b/>
        </w:rPr>
        <w:t> 000,00 zł</w:t>
      </w:r>
      <w:r w:rsidR="000C54E2" w:rsidRPr="00BF4F46">
        <w:rPr>
          <w:rFonts w:ascii="Candara" w:hAnsi="Candara" w:cs="Arial"/>
        </w:rPr>
        <w:t xml:space="preserve"> za każdą osobę, której dotyczył obowiązek zatrudnienia na podstawie umowy o pracę</w:t>
      </w:r>
      <w:r w:rsidR="00F918D8" w:rsidRPr="00BF4F46">
        <w:rPr>
          <w:rFonts w:ascii="Candara" w:hAnsi="Candara" w:cs="Arial"/>
        </w:rPr>
        <w:t>,</w:t>
      </w:r>
      <w:r w:rsidR="000C54E2" w:rsidRPr="00BF4F46">
        <w:rPr>
          <w:rFonts w:ascii="Candara" w:hAnsi="Candara" w:cs="Arial"/>
        </w:rPr>
        <w:t xml:space="preserve"> za każdy miesiąc kalendarzowy obowiązywania Umowy, którego dotyczy naruszenie, w razie niedopełnienia obowiązku zatrudnienia którejkolwiek z osób wykonujących czynności, o których mowa w § 10 ust</w:t>
      </w:r>
      <w:r w:rsidR="00A10B46" w:rsidRPr="00BF4F46">
        <w:rPr>
          <w:rFonts w:ascii="Candara" w:hAnsi="Candara" w:cs="Arial"/>
        </w:rPr>
        <w:t>. 1, na podstawie umowy o pracę;</w:t>
      </w:r>
    </w:p>
    <w:p w14:paraId="3172A225" w14:textId="2247EEC9" w:rsidR="00AD2237" w:rsidRPr="00BF4F46" w:rsidRDefault="00A10B46" w:rsidP="00A662D6">
      <w:pPr>
        <w:numPr>
          <w:ilvl w:val="0"/>
          <w:numId w:val="21"/>
        </w:numPr>
        <w:tabs>
          <w:tab w:val="clear" w:pos="454"/>
          <w:tab w:val="num" w:pos="851"/>
        </w:tabs>
        <w:spacing w:line="276" w:lineRule="auto"/>
        <w:ind w:left="851" w:hanging="425"/>
        <w:jc w:val="both"/>
        <w:rPr>
          <w:rFonts w:ascii="Candara" w:hAnsi="Candara" w:cs="Arial"/>
        </w:rPr>
      </w:pPr>
      <w:r w:rsidRPr="00BF4F46">
        <w:rPr>
          <w:rFonts w:ascii="Candara" w:hAnsi="Candara" w:cs="Arial"/>
          <w:b/>
        </w:rPr>
        <w:t xml:space="preserve">5% </w:t>
      </w:r>
      <w:r w:rsidRPr="00BF4F46">
        <w:rPr>
          <w:rFonts w:ascii="Candara" w:hAnsi="Candara" w:cs="Arial"/>
        </w:rPr>
        <w:t>wartości brutto przedmiotu Umowy określonej w § 8 ust. 1</w:t>
      </w:r>
      <w:r w:rsidRPr="00BF4F46">
        <w:rPr>
          <w:rFonts w:ascii="Candara" w:hAnsi="Candara" w:cs="Arial"/>
          <w:b/>
        </w:rPr>
        <w:t xml:space="preserve"> </w:t>
      </w:r>
      <w:r w:rsidRPr="00BF4F46">
        <w:rPr>
          <w:rFonts w:ascii="Candara" w:hAnsi="Candara" w:cs="Arial"/>
        </w:rPr>
        <w:t xml:space="preserve">za każdorazowy przypadek stwierdzenia naruszenia przez Wykonawcę postanowień Umowy określonych w § 1 ust. </w:t>
      </w:r>
      <w:r w:rsidR="00A111C5" w:rsidRPr="00BF4F46">
        <w:rPr>
          <w:rFonts w:ascii="Candara" w:hAnsi="Candara" w:cs="Arial"/>
        </w:rPr>
        <w:t>9 pkt </w:t>
      </w:r>
      <w:r w:rsidRPr="00BF4F46">
        <w:rPr>
          <w:rFonts w:ascii="Candara" w:hAnsi="Candara" w:cs="Arial"/>
        </w:rPr>
        <w:t>4-5, a w przypadku gdy naruszenie to ma charakter ciągły</w:t>
      </w:r>
      <w:r w:rsidR="00572738" w:rsidRPr="00BF4F46">
        <w:rPr>
          <w:rFonts w:ascii="Candara" w:hAnsi="Candara" w:cs="Arial"/>
        </w:rPr>
        <w:t xml:space="preserve"> dodatkowo</w:t>
      </w:r>
      <w:r w:rsidRPr="00BF4F46">
        <w:rPr>
          <w:rFonts w:ascii="Candara" w:hAnsi="Candara" w:cs="Arial"/>
        </w:rPr>
        <w:t xml:space="preserve"> </w:t>
      </w:r>
      <w:r w:rsidR="00572738" w:rsidRPr="00BF4F46">
        <w:rPr>
          <w:rFonts w:ascii="Candara" w:hAnsi="Candara" w:cs="Arial"/>
          <w:b/>
        </w:rPr>
        <w:t>0,</w:t>
      </w:r>
      <w:r w:rsidR="00767E88" w:rsidRPr="00BF4F46">
        <w:rPr>
          <w:rFonts w:ascii="Candara" w:hAnsi="Candara" w:cs="Arial"/>
          <w:b/>
        </w:rPr>
        <w:t>5</w:t>
      </w:r>
      <w:r w:rsidR="00572738" w:rsidRPr="00BF4F46">
        <w:rPr>
          <w:rFonts w:ascii="Candara" w:hAnsi="Candara" w:cs="Arial"/>
          <w:b/>
        </w:rPr>
        <w:t>%</w:t>
      </w:r>
      <w:r w:rsidR="00572738" w:rsidRPr="00BF4F46">
        <w:rPr>
          <w:rFonts w:ascii="Candara" w:hAnsi="Candara" w:cs="Arial"/>
        </w:rPr>
        <w:t xml:space="preserve"> wartości brutto przedmiotu Umowy określonej w § 8 ust. 1 </w:t>
      </w:r>
      <w:r w:rsidRPr="00BF4F46">
        <w:rPr>
          <w:rFonts w:ascii="Candara" w:hAnsi="Candara" w:cs="Arial"/>
        </w:rPr>
        <w:t>za każdy kolejny</w:t>
      </w:r>
      <w:r w:rsidR="00767E88" w:rsidRPr="00BF4F46">
        <w:rPr>
          <w:rFonts w:ascii="Candara" w:hAnsi="Candara" w:cs="Arial"/>
        </w:rPr>
        <w:t xml:space="preserve"> rozpoczęty</w:t>
      </w:r>
      <w:r w:rsidRPr="00BF4F46">
        <w:rPr>
          <w:rFonts w:ascii="Candara" w:hAnsi="Candara" w:cs="Arial"/>
        </w:rPr>
        <w:t xml:space="preserve"> d</w:t>
      </w:r>
      <w:r w:rsidR="00572738" w:rsidRPr="00BF4F46">
        <w:rPr>
          <w:rFonts w:ascii="Candara" w:hAnsi="Candara" w:cs="Arial"/>
        </w:rPr>
        <w:t>zień</w:t>
      </w:r>
      <w:r w:rsidRPr="00BF4F46">
        <w:rPr>
          <w:rFonts w:ascii="Candara" w:hAnsi="Candara" w:cs="Arial"/>
        </w:rPr>
        <w:t xml:space="preserve"> trwania naruszenia</w:t>
      </w:r>
      <w:r w:rsidR="00704FDA" w:rsidRPr="00BF4F46">
        <w:rPr>
          <w:rFonts w:ascii="Candara" w:hAnsi="Candara" w:cs="Arial"/>
        </w:rPr>
        <w:t>.</w:t>
      </w:r>
    </w:p>
    <w:p w14:paraId="4F8EA483" w14:textId="0C679297" w:rsidR="00E83B79" w:rsidRPr="00BF4F46" w:rsidRDefault="00E83B79" w:rsidP="00020B47">
      <w:pPr>
        <w:numPr>
          <w:ilvl w:val="0"/>
          <w:numId w:val="25"/>
        </w:numPr>
        <w:tabs>
          <w:tab w:val="clear" w:pos="720"/>
          <w:tab w:val="num" w:pos="426"/>
        </w:tabs>
        <w:spacing w:line="276" w:lineRule="auto"/>
        <w:ind w:left="426" w:hanging="426"/>
        <w:contextualSpacing/>
        <w:jc w:val="both"/>
        <w:rPr>
          <w:rFonts w:ascii="Candara" w:hAnsi="Candara" w:cs="Arial Narrow"/>
        </w:rPr>
      </w:pPr>
      <w:r w:rsidRPr="00BF4F46">
        <w:rPr>
          <w:rFonts w:ascii="Candara" w:hAnsi="Candara"/>
        </w:rPr>
        <w:t>W przypadku naliczenia Wykonawcy kar umownych, o których mowa w ust. 1, Zamawiaj</w:t>
      </w:r>
      <w:r w:rsidR="007C4B1B" w:rsidRPr="00BF4F46">
        <w:rPr>
          <w:rFonts w:ascii="Candara" w:hAnsi="Candara"/>
        </w:rPr>
        <w:t xml:space="preserve">ący wystawi notę obciążeniową, a Wykonawca </w:t>
      </w:r>
      <w:r w:rsidRPr="00BF4F46">
        <w:rPr>
          <w:rFonts w:ascii="Candara" w:hAnsi="Candara"/>
        </w:rPr>
        <w:t>zobowią</w:t>
      </w:r>
      <w:r w:rsidR="007C4B1B" w:rsidRPr="00BF4F46">
        <w:rPr>
          <w:rFonts w:ascii="Candara" w:hAnsi="Candara"/>
        </w:rPr>
        <w:t>zany jest</w:t>
      </w:r>
      <w:r w:rsidRPr="00BF4F46">
        <w:rPr>
          <w:rFonts w:ascii="Candara" w:hAnsi="Candara" w:cs="Arial Narrow"/>
        </w:rPr>
        <w:t xml:space="preserve"> do dokonania płatności w kwocie </w:t>
      </w:r>
      <w:r w:rsidR="007C4B1B" w:rsidRPr="00BF4F46">
        <w:rPr>
          <w:rFonts w:ascii="Candara" w:hAnsi="Candara" w:cs="Arial Narrow"/>
        </w:rPr>
        <w:t>wynikającej z</w:t>
      </w:r>
      <w:r w:rsidRPr="00BF4F46">
        <w:rPr>
          <w:rFonts w:ascii="Candara" w:hAnsi="Candara" w:cs="Arial Narrow"/>
        </w:rPr>
        <w:t xml:space="preserve"> no</w:t>
      </w:r>
      <w:r w:rsidR="007C4B1B" w:rsidRPr="00BF4F46">
        <w:rPr>
          <w:rFonts w:ascii="Candara" w:hAnsi="Candara" w:cs="Arial Narrow"/>
        </w:rPr>
        <w:t>ty</w:t>
      </w:r>
      <w:r w:rsidRPr="00BF4F46">
        <w:rPr>
          <w:rFonts w:ascii="Candara" w:hAnsi="Candara" w:cs="Arial Narrow"/>
        </w:rPr>
        <w:t xml:space="preserve"> obciążeniowej w terminie do </w:t>
      </w:r>
      <w:r w:rsidRPr="00BF4F46">
        <w:rPr>
          <w:rFonts w:ascii="Candara" w:hAnsi="Candara" w:cs="Arial Narrow"/>
          <w:b/>
        </w:rPr>
        <w:t>7 dni</w:t>
      </w:r>
      <w:r w:rsidRPr="00BF4F46">
        <w:rPr>
          <w:rFonts w:ascii="Candara" w:hAnsi="Candara" w:cs="Arial Narrow"/>
        </w:rPr>
        <w:t xml:space="preserve"> licząc od dnia jej otrzymania przez Wykonawcę</w:t>
      </w:r>
      <w:r w:rsidR="005D7E79" w:rsidRPr="00BF4F46">
        <w:rPr>
          <w:rFonts w:ascii="Candara" w:hAnsi="Candara" w:cs="Arial Narrow"/>
        </w:rPr>
        <w:t>. Wykonawca wyraża zgodę na p</w:t>
      </w:r>
      <w:r w:rsidR="00020B47" w:rsidRPr="00BF4F46">
        <w:rPr>
          <w:rFonts w:ascii="Candara" w:hAnsi="Candara" w:cs="Arial Narrow"/>
        </w:rPr>
        <w:t>otrąc</w:t>
      </w:r>
      <w:r w:rsidR="005D7E79" w:rsidRPr="00BF4F46">
        <w:rPr>
          <w:rFonts w:ascii="Candara" w:hAnsi="Candara" w:cs="Arial Narrow"/>
        </w:rPr>
        <w:t>enie przez Zamawiającego</w:t>
      </w:r>
      <w:r w:rsidR="00020B47" w:rsidRPr="00BF4F46">
        <w:rPr>
          <w:rFonts w:ascii="Candara" w:hAnsi="Candara" w:cs="Arial Narrow"/>
        </w:rPr>
        <w:t xml:space="preserve"> należn</w:t>
      </w:r>
      <w:r w:rsidR="005D7E79" w:rsidRPr="00BF4F46">
        <w:rPr>
          <w:rFonts w:ascii="Candara" w:hAnsi="Candara" w:cs="Arial Narrow"/>
        </w:rPr>
        <w:t>ej mu kwoty wynikającej z noty obciążeniowej</w:t>
      </w:r>
      <w:r w:rsidR="00020B47" w:rsidRPr="00BF4F46">
        <w:rPr>
          <w:rFonts w:ascii="Candara" w:hAnsi="Candara" w:cs="Arial Narrow"/>
        </w:rPr>
        <w:t xml:space="preserve"> z wynagrodzenia Wykonawcy przy opłacaniu faktury </w:t>
      </w:r>
      <w:r w:rsidR="005D7E79" w:rsidRPr="00BF4F46">
        <w:rPr>
          <w:rFonts w:ascii="Candara" w:hAnsi="Candara" w:cs="Arial Narrow"/>
        </w:rPr>
        <w:t>za realizację przedmiotu Umowy.</w:t>
      </w:r>
    </w:p>
    <w:p w14:paraId="2E4A03D1" w14:textId="77777777" w:rsidR="00E83B79" w:rsidRPr="00BF4F46" w:rsidRDefault="00E83B79" w:rsidP="00241093">
      <w:pPr>
        <w:numPr>
          <w:ilvl w:val="0"/>
          <w:numId w:val="25"/>
        </w:numPr>
        <w:tabs>
          <w:tab w:val="clear" w:pos="720"/>
          <w:tab w:val="num" w:pos="426"/>
        </w:tabs>
        <w:spacing w:line="276" w:lineRule="auto"/>
        <w:ind w:left="426" w:hanging="426"/>
        <w:contextualSpacing/>
        <w:jc w:val="both"/>
        <w:rPr>
          <w:rFonts w:ascii="Candara" w:hAnsi="Candara"/>
        </w:rPr>
      </w:pPr>
      <w:r w:rsidRPr="00BF4F46">
        <w:rPr>
          <w:rFonts w:ascii="Candara" w:hAnsi="Candara"/>
        </w:rPr>
        <w:t>W przypadku, gdy wartość roszczeń z tytułu niewykonania lub nienależytego wykonania Umowy, przewyższa wartość przewidzianych kar umownych, Zamawiający może dochodzić odszkodowania na zasadach ogólnych.</w:t>
      </w:r>
    </w:p>
    <w:p w14:paraId="688134AD" w14:textId="2E5FA313" w:rsidR="00E83B79" w:rsidRPr="00BF4F46" w:rsidRDefault="00E83B79" w:rsidP="00241093">
      <w:pPr>
        <w:numPr>
          <w:ilvl w:val="0"/>
          <w:numId w:val="25"/>
        </w:numPr>
        <w:tabs>
          <w:tab w:val="clear" w:pos="720"/>
          <w:tab w:val="num" w:pos="426"/>
        </w:tabs>
        <w:spacing w:line="276" w:lineRule="auto"/>
        <w:ind w:left="426" w:hanging="426"/>
        <w:contextualSpacing/>
        <w:jc w:val="both"/>
        <w:rPr>
          <w:rFonts w:ascii="Candara" w:hAnsi="Candara"/>
        </w:rPr>
      </w:pPr>
      <w:r w:rsidRPr="00BF4F46">
        <w:rPr>
          <w:rFonts w:ascii="Candara" w:hAnsi="Candara"/>
        </w:rPr>
        <w:t xml:space="preserve">Zamawiający ma prawo żądać od Wykonawcy odszkodowania na zasadach ogólnych, </w:t>
      </w:r>
      <w:r w:rsidR="00E130E3" w:rsidRPr="00BF4F46">
        <w:rPr>
          <w:rFonts w:ascii="Candara" w:hAnsi="Candara"/>
        </w:rPr>
        <w:t>w przypadku niewykonania lub nienależytego wykonania przez Wykonawcę pozostałych zobowiązań Umowy, innych niż wymienione w ust. 1.</w:t>
      </w:r>
    </w:p>
    <w:p w14:paraId="3FCEC330" w14:textId="77777777" w:rsidR="00E83B79" w:rsidRPr="00BF4F46" w:rsidRDefault="00E83B79" w:rsidP="00E83B79">
      <w:pPr>
        <w:tabs>
          <w:tab w:val="left" w:pos="5245"/>
        </w:tabs>
        <w:spacing w:line="276" w:lineRule="auto"/>
        <w:ind w:left="480"/>
        <w:jc w:val="both"/>
        <w:rPr>
          <w:rFonts w:ascii="Candara" w:hAnsi="Candara" w:cs="Arial"/>
        </w:rPr>
      </w:pPr>
    </w:p>
    <w:p w14:paraId="150A7DBE" w14:textId="1D49AACA"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xml:space="preserve">§ </w:t>
      </w:r>
      <w:r w:rsidR="00024539" w:rsidRPr="00BF4F46">
        <w:rPr>
          <w:rFonts w:ascii="Candara" w:hAnsi="Candara" w:cs="Arial"/>
        </w:rPr>
        <w:t>13</w:t>
      </w:r>
      <w:r w:rsidR="00A06AFB" w:rsidRPr="00BF4F46">
        <w:rPr>
          <w:rFonts w:ascii="Candara" w:hAnsi="Candara" w:cs="Arial"/>
        </w:rPr>
        <w:t>.</w:t>
      </w:r>
    </w:p>
    <w:p w14:paraId="4A099D96" w14:textId="6DEF4FD7" w:rsidR="00D462EB" w:rsidRPr="00BF4F46" w:rsidRDefault="00D462EB" w:rsidP="00E83B79">
      <w:pPr>
        <w:keepNext/>
        <w:tabs>
          <w:tab w:val="left" w:pos="5245"/>
        </w:tabs>
        <w:spacing w:line="276" w:lineRule="auto"/>
        <w:jc w:val="center"/>
        <w:rPr>
          <w:rFonts w:ascii="Candara" w:hAnsi="Candara" w:cs="Arial"/>
        </w:rPr>
      </w:pPr>
      <w:r w:rsidRPr="00BF4F46">
        <w:rPr>
          <w:rFonts w:ascii="Candara" w:hAnsi="Candara" w:cs="Arial"/>
        </w:rPr>
        <w:t>ZMIANY UMOWY</w:t>
      </w:r>
    </w:p>
    <w:p w14:paraId="4E868FCE" w14:textId="77777777" w:rsidR="00E83B79" w:rsidRPr="00BF4F46" w:rsidRDefault="00E83B79" w:rsidP="00E83B79">
      <w:pPr>
        <w:keepNext/>
        <w:tabs>
          <w:tab w:val="left" w:pos="5245"/>
        </w:tabs>
        <w:spacing w:line="276" w:lineRule="auto"/>
        <w:jc w:val="center"/>
        <w:rPr>
          <w:rFonts w:ascii="Candara" w:hAnsi="Candara" w:cs="Arial"/>
        </w:rPr>
      </w:pPr>
    </w:p>
    <w:p w14:paraId="1B47AB01" w14:textId="77777777" w:rsidR="00E83B79" w:rsidRPr="00BF4F46" w:rsidRDefault="00E83B79" w:rsidP="00D0188B">
      <w:pPr>
        <w:numPr>
          <w:ilvl w:val="0"/>
          <w:numId w:val="10"/>
        </w:numPr>
        <w:tabs>
          <w:tab w:val="clear" w:pos="720"/>
          <w:tab w:val="num" w:pos="426"/>
          <w:tab w:val="num" w:pos="851"/>
        </w:tabs>
        <w:spacing w:line="276" w:lineRule="auto"/>
        <w:ind w:left="426" w:hanging="426"/>
        <w:jc w:val="both"/>
        <w:rPr>
          <w:rFonts w:ascii="Candara" w:hAnsi="Candara" w:cs="Tahoma"/>
          <w:lang w:val="x-none" w:eastAsia="x-none"/>
        </w:rPr>
      </w:pPr>
      <w:r w:rsidRPr="00BF4F46">
        <w:rPr>
          <w:rFonts w:ascii="Candara" w:hAnsi="Candara"/>
          <w:lang w:val="x-none" w:eastAsia="x-none"/>
        </w:rPr>
        <w:t>Zakazuje się istotnych zmian postanowień zawartej Umowy w stosunku do treści oferty, na podstawie której dokonano wyboru Wykonawcy</w:t>
      </w:r>
      <w:r w:rsidRPr="00BF4F46">
        <w:rPr>
          <w:rFonts w:ascii="Candara" w:hAnsi="Candara" w:cs="Arial"/>
          <w:lang w:val="x-none" w:eastAsia="x-none"/>
        </w:rPr>
        <w:t xml:space="preserve">, </w:t>
      </w:r>
      <w:r w:rsidR="00E11F53" w:rsidRPr="00BF4F46">
        <w:rPr>
          <w:rFonts w:ascii="Candara" w:hAnsi="Candara" w:cs="Arial"/>
          <w:lang w:eastAsia="x-none"/>
        </w:rPr>
        <w:t>chyba że zachodzi co najmniej jedna z okoliczności przewidzianych w ust. 2 lub w art. 144 ustawy Prawo zamówień publicznych</w:t>
      </w:r>
      <w:r w:rsidRPr="00BF4F46">
        <w:rPr>
          <w:rFonts w:ascii="Candara" w:hAnsi="Candara" w:cs="Arial"/>
          <w:lang w:val="x-none" w:eastAsia="x-none"/>
        </w:rPr>
        <w:t>.</w:t>
      </w:r>
    </w:p>
    <w:p w14:paraId="2777FEAF" w14:textId="77777777" w:rsidR="00E83B79" w:rsidRPr="00BF4F46" w:rsidRDefault="00E83B79" w:rsidP="00D0188B">
      <w:pPr>
        <w:numPr>
          <w:ilvl w:val="0"/>
          <w:numId w:val="10"/>
        </w:numPr>
        <w:tabs>
          <w:tab w:val="clear" w:pos="720"/>
          <w:tab w:val="num" w:pos="426"/>
        </w:tabs>
        <w:spacing w:line="276" w:lineRule="auto"/>
        <w:ind w:left="426" w:hanging="426"/>
        <w:jc w:val="both"/>
        <w:rPr>
          <w:rFonts w:ascii="Candara" w:hAnsi="Candara" w:cs="Arial"/>
          <w:lang w:val="x-none" w:eastAsia="x-none"/>
        </w:rPr>
      </w:pPr>
      <w:r w:rsidRPr="00BF4F46">
        <w:rPr>
          <w:rFonts w:ascii="Candara" w:hAnsi="Candara" w:cs="Arial"/>
          <w:lang w:val="x-none" w:eastAsia="x-none"/>
        </w:rPr>
        <w:t>Zmiana postanowień Umowy w stosunku do treści oferty Wykonawcy, jest możliwa poprzez:</w:t>
      </w:r>
    </w:p>
    <w:p w14:paraId="417257B1" w14:textId="77777777" w:rsidR="00E83B79" w:rsidRPr="00BF4F46" w:rsidRDefault="00E83B79" w:rsidP="00F01A8B">
      <w:pPr>
        <w:numPr>
          <w:ilvl w:val="0"/>
          <w:numId w:val="13"/>
        </w:numPr>
        <w:tabs>
          <w:tab w:val="left" w:pos="851"/>
        </w:tabs>
        <w:spacing w:line="276" w:lineRule="auto"/>
        <w:ind w:left="851" w:hanging="425"/>
        <w:jc w:val="both"/>
        <w:rPr>
          <w:rFonts w:ascii="Candara" w:hAnsi="Candara" w:cs="Arial"/>
          <w:lang w:val="x-none" w:eastAsia="x-none"/>
        </w:rPr>
      </w:pPr>
      <w:r w:rsidRPr="00BF4F46">
        <w:rPr>
          <w:rFonts w:ascii="Candara" w:hAnsi="Candara" w:cs="Arial"/>
          <w:lang w:val="x-none" w:eastAsia="x-none"/>
        </w:rPr>
        <w:t>zmianę terminu realizacji przedmiotu Umowy o okres odpowiadający wstrzymaniu lub opóźnieniu tego terminu</w:t>
      </w:r>
      <w:r w:rsidRPr="00BF4F46">
        <w:rPr>
          <w:rFonts w:ascii="Candara" w:hAnsi="Candara" w:cs="Arial"/>
          <w:lang w:eastAsia="x-none"/>
        </w:rPr>
        <w:t>,</w:t>
      </w:r>
      <w:r w:rsidRPr="00BF4F46">
        <w:rPr>
          <w:rFonts w:ascii="Candara" w:hAnsi="Candara" w:cs="Arial"/>
        </w:rPr>
        <w:t xml:space="preserve"> </w:t>
      </w:r>
      <w:r w:rsidRPr="00BF4F46">
        <w:rPr>
          <w:rFonts w:ascii="Candara" w:hAnsi="Candara" w:cs="Arial"/>
          <w:lang w:eastAsia="x-none"/>
        </w:rPr>
        <w:t xml:space="preserve">z zastrzeżeniem że nie dłużej niż o </w:t>
      </w:r>
      <w:r w:rsidRPr="00BF4F46">
        <w:rPr>
          <w:rFonts w:ascii="Candara" w:hAnsi="Candara" w:cs="Arial"/>
          <w:b/>
          <w:lang w:eastAsia="x-none"/>
        </w:rPr>
        <w:t>30 dni</w:t>
      </w:r>
      <w:r w:rsidRPr="00BF4F46">
        <w:rPr>
          <w:rFonts w:ascii="Candara" w:hAnsi="Candara" w:cs="Arial"/>
          <w:lang w:eastAsia="x-none"/>
        </w:rPr>
        <w:t>,</w:t>
      </w:r>
      <w:r w:rsidRPr="00BF4F46">
        <w:rPr>
          <w:rFonts w:ascii="Candara" w:hAnsi="Candara" w:cs="Arial"/>
          <w:lang w:val="x-none" w:eastAsia="x-none"/>
        </w:rPr>
        <w:t xml:space="preserve">  w przypadku:</w:t>
      </w:r>
    </w:p>
    <w:p w14:paraId="5A9AEC27" w14:textId="3C0FD503"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rPr>
        <w:t xml:space="preserve">wystąpienia okoliczności spowodowanych siłą wyższą, w tym </w:t>
      </w:r>
      <w:r w:rsidRPr="00BF4F46">
        <w:rPr>
          <w:rFonts w:ascii="Candara" w:hAnsi="Candara"/>
          <w:lang w:val="cs-CZ"/>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terminowe wykonanie Robót, które to działania nie są kons</w:t>
      </w:r>
      <w:r w:rsidR="00B74CB6" w:rsidRPr="00BF4F46">
        <w:rPr>
          <w:rFonts w:ascii="Candara" w:hAnsi="Candara"/>
          <w:lang w:val="cs-CZ"/>
        </w:rPr>
        <w:t>ekwencją winy którejkolwiek ze S</w:t>
      </w:r>
      <w:r w:rsidRPr="00BF4F46">
        <w:rPr>
          <w:rFonts w:ascii="Candara" w:hAnsi="Candara"/>
          <w:lang w:val="cs-CZ"/>
        </w:rPr>
        <w:t>tron,</w:t>
      </w:r>
    </w:p>
    <w:p w14:paraId="04627F9E" w14:textId="6AC51A74"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rPr>
        <w:t xml:space="preserve">wystąpienia okoliczności leżących wyłącznie po stronie Zamawiającego, </w:t>
      </w:r>
      <w:r w:rsidR="007476E7">
        <w:rPr>
          <w:rFonts w:ascii="Candara" w:hAnsi="Candara"/>
        </w:rPr>
        <w:br/>
      </w:r>
      <w:r w:rsidRPr="00BF4F46">
        <w:rPr>
          <w:rFonts w:ascii="Candara" w:hAnsi="Candara"/>
        </w:rPr>
        <w:t>w szczególności nieterminowe wprowadzenie na teren budowy lub wstrzymanie Robót,</w:t>
      </w:r>
    </w:p>
    <w:p w14:paraId="4A759AC0" w14:textId="77777777"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cs="Arial"/>
          <w:lang w:val="cs-CZ"/>
        </w:rPr>
        <w:t>wystąpienia konieczności wykonania pra</w:t>
      </w:r>
      <w:r w:rsidR="00E11F53" w:rsidRPr="00BF4F46">
        <w:rPr>
          <w:rFonts w:ascii="Candara" w:hAnsi="Candara" w:cs="Arial"/>
          <w:lang w:val="cs-CZ"/>
        </w:rPr>
        <w:t>c dodatkowych lub zamiennych, a </w:t>
      </w:r>
      <w:r w:rsidRPr="00BF4F46">
        <w:rPr>
          <w:rFonts w:ascii="Candara" w:hAnsi="Candara" w:cs="Arial"/>
          <w:lang w:val="cs-CZ"/>
        </w:rPr>
        <w:t xml:space="preserve">niemożliwych do przewidzenia przed zawarciem Umowy przez doświadczonego wykonawcę, </w:t>
      </w:r>
    </w:p>
    <w:p w14:paraId="1CBE914B" w14:textId="2BBA4393"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cs="Arial"/>
          <w:lang w:val="cs-CZ"/>
        </w:rPr>
        <w:t xml:space="preserve">działania osób trzecich uniemożliwiających wykonanie Robót, które to działania nie są konsekwencją winy którejkolwiek ze </w:t>
      </w:r>
      <w:r w:rsidR="00B74CB6" w:rsidRPr="00BF4F46">
        <w:rPr>
          <w:rFonts w:ascii="Candara" w:hAnsi="Candara" w:cs="Arial"/>
          <w:lang w:val="cs-CZ"/>
        </w:rPr>
        <w:t>S</w:t>
      </w:r>
      <w:r w:rsidRPr="00BF4F46">
        <w:rPr>
          <w:rFonts w:ascii="Candara" w:hAnsi="Candara" w:cs="Arial"/>
          <w:lang w:val="cs-CZ"/>
        </w:rPr>
        <w:t>tron</w:t>
      </w:r>
      <w:r w:rsidRPr="00BF4F46">
        <w:rPr>
          <w:rFonts w:ascii="Candara" w:hAnsi="Candara"/>
        </w:rPr>
        <w:t>,</w:t>
      </w:r>
    </w:p>
    <w:p w14:paraId="55D8A00B" w14:textId="3D7B7706"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rPr>
        <w:t xml:space="preserve">czasowego wstrzymania produkcji </w:t>
      </w:r>
      <w:r w:rsidR="00E0720E" w:rsidRPr="00BF4F46">
        <w:rPr>
          <w:rFonts w:ascii="Candara" w:hAnsi="Candara"/>
        </w:rPr>
        <w:t>urządzeń lub materiałów</w:t>
      </w:r>
      <w:r w:rsidRPr="00BF4F46">
        <w:rPr>
          <w:rFonts w:ascii="Candara" w:hAnsi="Candara"/>
        </w:rPr>
        <w:t xml:space="preserve"> niezbędnych do wykonania Robót,</w:t>
      </w:r>
      <w:r w:rsidR="00E0720E" w:rsidRPr="00BF4F46">
        <w:rPr>
          <w:rFonts w:ascii="Candara" w:hAnsi="Candara"/>
        </w:rPr>
        <w:t xml:space="preserve"> jeżeli nie mogą zostać one </w:t>
      </w:r>
      <w:r w:rsidR="00004BC5" w:rsidRPr="00BF4F46">
        <w:rPr>
          <w:rFonts w:ascii="Candara" w:hAnsi="Candara"/>
        </w:rPr>
        <w:t>zastąpione urządzeniami lub materiałami innego producenta,</w:t>
      </w:r>
    </w:p>
    <w:p w14:paraId="7280AFDE" w14:textId="77777777"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cs="Arial"/>
        </w:rPr>
        <w:t xml:space="preserve">wystąpienia konieczności zlecenia robót dodatkowych niezbędnych do prawidłowego wykonania przedmiotu Umowy, </w:t>
      </w:r>
    </w:p>
    <w:p w14:paraId="4DE7CABD" w14:textId="77777777" w:rsidR="00E83B79" w:rsidRPr="00BF4F46" w:rsidRDefault="00E83B79" w:rsidP="00241093">
      <w:pPr>
        <w:numPr>
          <w:ilvl w:val="0"/>
          <w:numId w:val="30"/>
        </w:numPr>
        <w:tabs>
          <w:tab w:val="clear" w:pos="1058"/>
          <w:tab w:val="num" w:pos="1134"/>
        </w:tabs>
        <w:autoSpaceDE w:val="0"/>
        <w:autoSpaceDN w:val="0"/>
        <w:adjustRightInd w:val="0"/>
        <w:spacing w:line="276" w:lineRule="auto"/>
        <w:ind w:left="1134" w:hanging="283"/>
        <w:jc w:val="both"/>
        <w:rPr>
          <w:rFonts w:ascii="Candara" w:hAnsi="Candara" w:cs="Arial"/>
        </w:rPr>
      </w:pPr>
      <w:r w:rsidRPr="00BF4F46">
        <w:rPr>
          <w:rFonts w:ascii="Candara" w:hAnsi="Candara" w:cs="Arial"/>
        </w:rPr>
        <w:t>wystąpienia konieczności zlecenia robót uzupełniających, które mają wpływ na wykonanie przedmiotu Umowy;</w:t>
      </w:r>
    </w:p>
    <w:p w14:paraId="50598E80" w14:textId="2958A100" w:rsidR="00E83B79" w:rsidRPr="00BF4F46" w:rsidRDefault="00E83B79" w:rsidP="00F01A8B">
      <w:pPr>
        <w:numPr>
          <w:ilvl w:val="0"/>
          <w:numId w:val="13"/>
        </w:numPr>
        <w:tabs>
          <w:tab w:val="left" w:pos="851"/>
        </w:tabs>
        <w:spacing w:line="276" w:lineRule="auto"/>
        <w:ind w:left="851" w:hanging="425"/>
        <w:jc w:val="both"/>
        <w:rPr>
          <w:rFonts w:ascii="Candara" w:hAnsi="Candara" w:cs="Arial"/>
          <w:lang w:val="x-none" w:eastAsia="x-none"/>
        </w:rPr>
      </w:pPr>
      <w:r w:rsidRPr="00BF4F46">
        <w:rPr>
          <w:rFonts w:ascii="Candara" w:hAnsi="Candara" w:cs="Arial"/>
          <w:lang w:val="x-none" w:eastAsia="x-none"/>
        </w:rPr>
        <w:t xml:space="preserve">zmianę </w:t>
      </w:r>
      <w:r w:rsidR="005D465D" w:rsidRPr="00BF4F46">
        <w:rPr>
          <w:rFonts w:ascii="Candara" w:hAnsi="Candara" w:cs="Arial"/>
          <w:lang w:eastAsia="x-none"/>
        </w:rPr>
        <w:t>osób</w:t>
      </w:r>
      <w:r w:rsidRPr="00BF4F46">
        <w:rPr>
          <w:rFonts w:ascii="Candara" w:hAnsi="Candara"/>
        </w:rPr>
        <w:t xml:space="preserve">, o </w:t>
      </w:r>
      <w:r w:rsidR="005D465D" w:rsidRPr="00BF4F46">
        <w:rPr>
          <w:rFonts w:ascii="Candara" w:hAnsi="Candara" w:cs="Arial"/>
          <w:lang w:eastAsia="x-none"/>
        </w:rPr>
        <w:t xml:space="preserve">których </w:t>
      </w:r>
      <w:r w:rsidRPr="00BF4F46">
        <w:rPr>
          <w:rFonts w:ascii="Candara" w:hAnsi="Candara"/>
        </w:rPr>
        <w:t>mowa</w:t>
      </w:r>
      <w:r w:rsidRPr="00BF4F46">
        <w:rPr>
          <w:rFonts w:ascii="Candara" w:hAnsi="Candara" w:cs="Arial"/>
          <w:lang w:eastAsia="x-none"/>
        </w:rPr>
        <w:t xml:space="preserve"> w § 4 ust. 2.</w:t>
      </w:r>
    </w:p>
    <w:p w14:paraId="16BC962D" w14:textId="2FB69C39" w:rsidR="00E83B79" w:rsidRPr="00BF4F46" w:rsidRDefault="00E83B79" w:rsidP="00F01A8B">
      <w:pPr>
        <w:numPr>
          <w:ilvl w:val="2"/>
          <w:numId w:val="12"/>
        </w:numPr>
        <w:tabs>
          <w:tab w:val="num" w:pos="426"/>
        </w:tabs>
        <w:autoSpaceDE w:val="0"/>
        <w:autoSpaceDN w:val="0"/>
        <w:adjustRightInd w:val="0"/>
        <w:spacing w:line="276" w:lineRule="auto"/>
        <w:ind w:left="426" w:hanging="426"/>
        <w:jc w:val="both"/>
        <w:rPr>
          <w:rFonts w:ascii="Candara" w:hAnsi="Candara"/>
        </w:rPr>
      </w:pPr>
      <w:r w:rsidRPr="00BF4F46">
        <w:rPr>
          <w:rFonts w:ascii="Candara" w:hAnsi="Candara"/>
          <w:spacing w:val="-4"/>
        </w:rPr>
        <w:t xml:space="preserve">Wszelkie zmiany i uzupełnienia Umowy wymagają uprzedniej akceptacji </w:t>
      </w:r>
      <w:r w:rsidR="00B74CB6" w:rsidRPr="00BF4F46">
        <w:rPr>
          <w:rFonts w:ascii="Candara" w:hAnsi="Candara"/>
          <w:spacing w:val="-4"/>
        </w:rPr>
        <w:t>S</w:t>
      </w:r>
      <w:r w:rsidRPr="00BF4F46">
        <w:rPr>
          <w:rFonts w:ascii="Candara" w:hAnsi="Candara"/>
          <w:spacing w:val="-4"/>
        </w:rPr>
        <w:t xml:space="preserve">tron oraz muszą być dokonane z zachowaniem formy </w:t>
      </w:r>
      <w:r w:rsidRPr="00BF4F46">
        <w:rPr>
          <w:rFonts w:ascii="Candara" w:hAnsi="Candara"/>
        </w:rPr>
        <w:t xml:space="preserve">pisemnej </w:t>
      </w:r>
      <w:r w:rsidR="000D3340" w:rsidRPr="00BF4F46">
        <w:rPr>
          <w:rFonts w:ascii="Candara" w:hAnsi="Candara"/>
        </w:rPr>
        <w:t xml:space="preserve">w postaci aneksu </w:t>
      </w:r>
      <w:r w:rsidRPr="00BF4F46">
        <w:rPr>
          <w:rFonts w:ascii="Candara" w:hAnsi="Candara"/>
          <w:spacing w:val="-4"/>
        </w:rPr>
        <w:t>pod rygorem</w:t>
      </w:r>
      <w:r w:rsidRPr="00BF4F46">
        <w:rPr>
          <w:rFonts w:ascii="Candara" w:hAnsi="Candara"/>
        </w:rPr>
        <w:t xml:space="preserve"> nieważności przez umocowanych do tego przedstawicieli </w:t>
      </w:r>
      <w:r w:rsidR="00B74CB6" w:rsidRPr="00BF4F46">
        <w:rPr>
          <w:rFonts w:ascii="Candara" w:hAnsi="Candara"/>
        </w:rPr>
        <w:t>S</w:t>
      </w:r>
      <w:r w:rsidRPr="00BF4F46">
        <w:rPr>
          <w:rFonts w:ascii="Candara" w:hAnsi="Candara"/>
        </w:rPr>
        <w:t>tron Umowy.</w:t>
      </w:r>
    </w:p>
    <w:p w14:paraId="2DE37B3E" w14:textId="63B2DEFD" w:rsidR="001E3E55" w:rsidRPr="00BF4F46" w:rsidRDefault="00E83B79" w:rsidP="001E3E55">
      <w:pPr>
        <w:widowControl w:val="0"/>
        <w:numPr>
          <w:ilvl w:val="2"/>
          <w:numId w:val="12"/>
        </w:numPr>
        <w:tabs>
          <w:tab w:val="clear" w:pos="2340"/>
          <w:tab w:val="right" w:pos="-1276"/>
          <w:tab w:val="left" w:pos="426"/>
        </w:tabs>
        <w:autoSpaceDE w:val="0"/>
        <w:autoSpaceDN w:val="0"/>
        <w:spacing w:line="276" w:lineRule="auto"/>
        <w:ind w:left="426" w:hanging="426"/>
        <w:jc w:val="both"/>
        <w:rPr>
          <w:rFonts w:ascii="Candara" w:hAnsi="Candara"/>
        </w:rPr>
      </w:pPr>
      <w:r w:rsidRPr="00BF4F46">
        <w:rPr>
          <w:rFonts w:ascii="Candara" w:hAnsi="Candara"/>
        </w:rPr>
        <w:t xml:space="preserve">Zmiana Harmonogramu, </w:t>
      </w:r>
      <w:r w:rsidR="003D130D" w:rsidRPr="00BF4F46">
        <w:rPr>
          <w:rFonts w:ascii="Candara" w:hAnsi="Candara"/>
        </w:rPr>
        <w:t>o którym mowa w § 2 ust. 2 pkt 1</w:t>
      </w:r>
      <w:r w:rsidRPr="00BF4F46">
        <w:rPr>
          <w:rFonts w:ascii="Candara" w:hAnsi="Candara"/>
        </w:rPr>
        <w:t>, nie stanowi zmiany Umowy i będzie dokonywana na wniosek Wykonawcy przekazany faksem lub drogą elektroniczną na dane przedstawiciela Zam</w:t>
      </w:r>
      <w:r w:rsidR="00432DB0" w:rsidRPr="00BF4F46">
        <w:rPr>
          <w:rFonts w:ascii="Candara" w:hAnsi="Candara"/>
        </w:rPr>
        <w:t xml:space="preserve">awiającego, o którym mowa w § </w:t>
      </w:r>
      <w:r w:rsidR="005F39FE" w:rsidRPr="00BF4F46">
        <w:rPr>
          <w:rFonts w:ascii="Candara" w:hAnsi="Candara"/>
        </w:rPr>
        <w:t>3</w:t>
      </w:r>
      <w:r w:rsidRPr="00BF4F46">
        <w:rPr>
          <w:rFonts w:ascii="Candara" w:hAnsi="Candara"/>
        </w:rPr>
        <w:t xml:space="preserve"> ust. </w:t>
      </w:r>
      <w:r w:rsidR="005F39FE" w:rsidRPr="00BF4F46">
        <w:rPr>
          <w:rFonts w:ascii="Candara" w:hAnsi="Candara"/>
        </w:rPr>
        <w:t>2</w:t>
      </w:r>
      <w:r w:rsidRPr="00BF4F46">
        <w:rPr>
          <w:rFonts w:ascii="Candara" w:hAnsi="Candara"/>
        </w:rPr>
        <w:t xml:space="preserve">, który w terminie </w:t>
      </w:r>
      <w:r w:rsidRPr="00BF4F46">
        <w:rPr>
          <w:rFonts w:ascii="Candara" w:hAnsi="Candara"/>
          <w:b/>
        </w:rPr>
        <w:t>3</w:t>
      </w:r>
      <w:r w:rsidR="00F57386" w:rsidRPr="00BF4F46">
        <w:rPr>
          <w:rFonts w:ascii="Candara" w:hAnsi="Candara"/>
          <w:b/>
        </w:rPr>
        <w:t> </w:t>
      </w:r>
      <w:r w:rsidRPr="00BF4F46">
        <w:rPr>
          <w:rFonts w:ascii="Candara" w:hAnsi="Candara"/>
          <w:b/>
        </w:rPr>
        <w:t>dni roboczych</w:t>
      </w:r>
      <w:r w:rsidRPr="00BF4F46">
        <w:rPr>
          <w:rFonts w:ascii="Candara" w:hAnsi="Candara"/>
        </w:rPr>
        <w:t xml:space="preserve"> wyrazi zgodę na dokonanie zmiany lub odrzuci wniosek Wykonawcy.</w:t>
      </w:r>
    </w:p>
    <w:p w14:paraId="5CDEFCBC" w14:textId="6EEB4C2F" w:rsidR="001E3E55" w:rsidRPr="00BF4F46" w:rsidRDefault="001E3E55" w:rsidP="001E3E55">
      <w:pPr>
        <w:widowControl w:val="0"/>
        <w:numPr>
          <w:ilvl w:val="2"/>
          <w:numId w:val="12"/>
        </w:numPr>
        <w:tabs>
          <w:tab w:val="clear" w:pos="2340"/>
          <w:tab w:val="right" w:pos="-1276"/>
          <w:tab w:val="left" w:pos="426"/>
        </w:tabs>
        <w:autoSpaceDE w:val="0"/>
        <w:autoSpaceDN w:val="0"/>
        <w:spacing w:line="276" w:lineRule="auto"/>
        <w:ind w:left="426" w:hanging="426"/>
        <w:jc w:val="both"/>
        <w:rPr>
          <w:rFonts w:ascii="Candara" w:hAnsi="Candara"/>
        </w:rPr>
      </w:pPr>
      <w:r w:rsidRPr="00BF4F46">
        <w:rPr>
          <w:rFonts w:ascii="Candara" w:hAnsi="Candara"/>
        </w:rPr>
        <w:t>Zmiana osób, o których mowa w § 3 ust. 1</w:t>
      </w:r>
      <w:r w:rsidR="007D4BE3" w:rsidRPr="00BF4F46">
        <w:rPr>
          <w:rFonts w:ascii="Candara" w:hAnsi="Candara"/>
        </w:rPr>
        <w:t xml:space="preserve"> pkt 2 oraz w § 4 ust. </w:t>
      </w:r>
      <w:r w:rsidR="00E42F2D" w:rsidRPr="00BF4F46">
        <w:rPr>
          <w:rFonts w:ascii="Candara" w:hAnsi="Candara"/>
        </w:rPr>
        <w:t>3</w:t>
      </w:r>
      <w:r w:rsidRPr="00BF4F46">
        <w:rPr>
          <w:rFonts w:ascii="Candara" w:hAnsi="Candara"/>
        </w:rPr>
        <w:t>, nie stanowi zmiany niniejszej Umowy, przez co nie wymaga dla swojej ważności zachowania formy pisemnej w postaci aneksu do Umowy i dokonywana będzie na podstawie oświadczenia przekazanego drugiej Stronie za pośrednictwem faksu lub poczty elektronicznej.</w:t>
      </w:r>
    </w:p>
    <w:p w14:paraId="52C10419" w14:textId="77777777" w:rsidR="00E83B79" w:rsidRPr="00BF4F46" w:rsidRDefault="00E83B79" w:rsidP="00E83B79">
      <w:pPr>
        <w:tabs>
          <w:tab w:val="left" w:pos="5245"/>
        </w:tabs>
        <w:spacing w:line="276" w:lineRule="auto"/>
        <w:jc w:val="center"/>
        <w:rPr>
          <w:rFonts w:ascii="Candara" w:hAnsi="Candara" w:cs="Arial"/>
        </w:rPr>
      </w:pPr>
    </w:p>
    <w:p w14:paraId="16ACD313" w14:textId="719FDF62" w:rsidR="00D462EB" w:rsidRPr="00BF4F46" w:rsidRDefault="00D462EB" w:rsidP="00D462EB">
      <w:pPr>
        <w:keepNext/>
        <w:tabs>
          <w:tab w:val="left" w:pos="5245"/>
        </w:tabs>
        <w:spacing w:line="276" w:lineRule="auto"/>
        <w:jc w:val="center"/>
        <w:rPr>
          <w:rFonts w:ascii="Candara" w:hAnsi="Candara" w:cs="Arial"/>
        </w:rPr>
      </w:pPr>
      <w:r w:rsidRPr="00BF4F46">
        <w:rPr>
          <w:rFonts w:ascii="Candara" w:hAnsi="Candara" w:cs="Arial"/>
        </w:rPr>
        <w:t xml:space="preserve">§ </w:t>
      </w:r>
      <w:r w:rsidR="00024539" w:rsidRPr="00BF4F46">
        <w:rPr>
          <w:rFonts w:ascii="Candara" w:hAnsi="Candara" w:cs="Arial"/>
        </w:rPr>
        <w:t>14</w:t>
      </w:r>
      <w:r w:rsidR="00A06AFB" w:rsidRPr="00BF4F46">
        <w:rPr>
          <w:rFonts w:ascii="Candara" w:hAnsi="Candara" w:cs="Arial"/>
        </w:rPr>
        <w:t>.</w:t>
      </w:r>
    </w:p>
    <w:p w14:paraId="7F2A3FD0" w14:textId="77777777" w:rsidR="00D462EB" w:rsidRPr="00BF4F46" w:rsidRDefault="00D462EB" w:rsidP="00D462EB">
      <w:pPr>
        <w:keepNext/>
        <w:tabs>
          <w:tab w:val="left" w:pos="5245"/>
        </w:tabs>
        <w:spacing w:line="276" w:lineRule="auto"/>
        <w:jc w:val="center"/>
        <w:rPr>
          <w:rFonts w:ascii="Candara" w:hAnsi="Candara" w:cs="Arial"/>
        </w:rPr>
      </w:pPr>
      <w:r w:rsidRPr="00BF4F46">
        <w:rPr>
          <w:rFonts w:ascii="Candara" w:hAnsi="Candara" w:cs="Arial"/>
        </w:rPr>
        <w:t>FORMA I TRYB ROZWIĄZANIA UMOWY</w:t>
      </w:r>
    </w:p>
    <w:p w14:paraId="12DF0C72" w14:textId="77777777" w:rsidR="00D462EB" w:rsidRPr="00BF4F46" w:rsidRDefault="00D462EB" w:rsidP="00D462EB">
      <w:pPr>
        <w:keepNext/>
        <w:tabs>
          <w:tab w:val="left" w:pos="5245"/>
        </w:tabs>
        <w:spacing w:line="276" w:lineRule="auto"/>
        <w:jc w:val="center"/>
        <w:rPr>
          <w:rFonts w:ascii="Candara" w:hAnsi="Candara" w:cs="Arial"/>
        </w:rPr>
      </w:pPr>
    </w:p>
    <w:p w14:paraId="11ED2AE3" w14:textId="52A453A8" w:rsidR="00D462EB" w:rsidRPr="00BF4F46" w:rsidRDefault="00D462EB" w:rsidP="00241093">
      <w:pPr>
        <w:pStyle w:val="Akapitzlist"/>
        <w:numPr>
          <w:ilvl w:val="2"/>
          <w:numId w:val="38"/>
        </w:numPr>
        <w:autoSpaceDE w:val="0"/>
        <w:autoSpaceDN w:val="0"/>
        <w:adjustRightInd w:val="0"/>
        <w:spacing w:line="276" w:lineRule="auto"/>
        <w:ind w:left="426" w:hanging="426"/>
        <w:jc w:val="both"/>
        <w:rPr>
          <w:rFonts w:ascii="Candara" w:eastAsia="ArialNarrow" w:hAnsi="Candara"/>
        </w:rPr>
      </w:pPr>
      <w:r w:rsidRPr="00BF4F46">
        <w:rPr>
          <w:rFonts w:ascii="Candara" w:hAnsi="Candara"/>
        </w:rPr>
        <w:t xml:space="preserve">Niezależnie od przypadków odstąpienia od Umowy określonych w Kodeksie Cywilnym oraz w ustawie Prawo zamówień publicznych, Zamawiającemu przysługuje prawo odstąpienia od Umowy lub jej niezrealizowanej części </w:t>
      </w:r>
      <w:r w:rsidRPr="00BF4F46">
        <w:rPr>
          <w:rFonts w:ascii="Candara" w:eastAsia="Calibri" w:hAnsi="Candara" w:cs="Calibri"/>
        </w:rPr>
        <w:t>z ważnych powodów</w:t>
      </w:r>
      <w:r w:rsidRPr="00BF4F46">
        <w:rPr>
          <w:rFonts w:ascii="Candara" w:hAnsi="Candara"/>
        </w:rPr>
        <w:t xml:space="preserve">, w terminie do </w:t>
      </w:r>
      <w:r w:rsidR="0063030B" w:rsidRPr="00BF4F46">
        <w:rPr>
          <w:rFonts w:ascii="Candara" w:hAnsi="Candara"/>
          <w:b/>
        </w:rPr>
        <w:t>30</w:t>
      </w:r>
      <w:r w:rsidRPr="00BF4F46">
        <w:rPr>
          <w:rFonts w:ascii="Candara" w:hAnsi="Candara"/>
          <w:b/>
        </w:rPr>
        <w:t xml:space="preserve"> dni</w:t>
      </w:r>
      <w:r w:rsidRPr="00BF4F46">
        <w:rPr>
          <w:rFonts w:ascii="Candara" w:hAnsi="Candara"/>
        </w:rPr>
        <w:t xml:space="preserve"> od dnia stwierdzenia ich wystąpienia przez Zamawiającego.</w:t>
      </w:r>
      <w:r w:rsidRPr="00BF4F46">
        <w:rPr>
          <w:rFonts w:ascii="Candara" w:eastAsia="Calibri" w:hAnsi="Candara" w:cs="Calibri"/>
        </w:rPr>
        <w:t xml:space="preserve"> Za ważne powody uważa się przypadki gdy:</w:t>
      </w:r>
    </w:p>
    <w:p w14:paraId="52930627" w14:textId="25522894" w:rsidR="00D462EB" w:rsidRPr="00BF4F46" w:rsidRDefault="00D462EB" w:rsidP="00241093">
      <w:pPr>
        <w:numPr>
          <w:ilvl w:val="0"/>
          <w:numId w:val="26"/>
        </w:numPr>
        <w:tabs>
          <w:tab w:val="num" w:pos="1410"/>
        </w:tabs>
        <w:spacing w:line="276" w:lineRule="auto"/>
        <w:ind w:left="851" w:hanging="425"/>
        <w:jc w:val="both"/>
        <w:rPr>
          <w:rFonts w:ascii="Candara" w:hAnsi="Candara" w:cs="Arial"/>
        </w:rPr>
      </w:pPr>
      <w:r w:rsidRPr="00BF4F46">
        <w:rPr>
          <w:rFonts w:ascii="Candara" w:hAnsi="Candara" w:cs="Arial"/>
        </w:rPr>
        <w:t>Wykonawca opóźnia się z wypełnieniem postanowień określonych w § 2 ust. 2</w:t>
      </w:r>
      <w:r w:rsidR="00CE4AC3" w:rsidRPr="00BF4F46">
        <w:rPr>
          <w:rFonts w:ascii="Candara" w:hAnsi="Candara" w:cs="Arial"/>
        </w:rPr>
        <w:t xml:space="preserve"> lub 3</w:t>
      </w:r>
      <w:r w:rsidRPr="00BF4F46">
        <w:rPr>
          <w:rFonts w:ascii="Candara" w:hAnsi="Candara" w:cs="Arial"/>
        </w:rPr>
        <w:t xml:space="preserve"> przez okres dłuższy niż </w:t>
      </w:r>
      <w:r w:rsidRPr="00BF4F46">
        <w:rPr>
          <w:rFonts w:ascii="Candara" w:hAnsi="Candara" w:cs="Arial"/>
          <w:b/>
        </w:rPr>
        <w:t>7 dni</w:t>
      </w:r>
      <w:r w:rsidRPr="00BF4F46">
        <w:rPr>
          <w:rFonts w:ascii="Candara" w:hAnsi="Candara" w:cs="Arial"/>
        </w:rPr>
        <w:t>;</w:t>
      </w:r>
    </w:p>
    <w:p w14:paraId="6D5FEF24" w14:textId="77777777" w:rsidR="00D462EB" w:rsidRPr="00BF4F46" w:rsidRDefault="00D462EB" w:rsidP="00241093">
      <w:pPr>
        <w:numPr>
          <w:ilvl w:val="0"/>
          <w:numId w:val="26"/>
        </w:numPr>
        <w:spacing w:line="276" w:lineRule="auto"/>
        <w:ind w:hanging="444"/>
        <w:jc w:val="both"/>
        <w:rPr>
          <w:rFonts w:ascii="Candara" w:hAnsi="Candara" w:cs="Arial"/>
        </w:rPr>
      </w:pPr>
      <w:r w:rsidRPr="00BF4F46">
        <w:rPr>
          <w:rFonts w:ascii="Candara" w:hAnsi="Candara" w:cs="Arial"/>
        </w:rPr>
        <w:t xml:space="preserve">Wykonawca uchyla się od przejęcia terenu budowy przez okres dłuższy niż </w:t>
      </w:r>
      <w:r w:rsidRPr="00BF4F46">
        <w:rPr>
          <w:rFonts w:ascii="Candara" w:hAnsi="Candara" w:cs="Arial"/>
          <w:b/>
        </w:rPr>
        <w:t>7 dni</w:t>
      </w:r>
      <w:r w:rsidRPr="00BF4F46">
        <w:rPr>
          <w:rFonts w:ascii="Candara" w:hAnsi="Candara" w:cs="Arial"/>
        </w:rPr>
        <w:t xml:space="preserve"> od dnia wyznaczonego przez Zamawiającego na przekazanie terenu budowy;</w:t>
      </w:r>
    </w:p>
    <w:p w14:paraId="2D8A765C" w14:textId="4B68D39D" w:rsidR="00D462EB" w:rsidRPr="00BF4F46" w:rsidRDefault="00D462EB" w:rsidP="00241093">
      <w:pPr>
        <w:numPr>
          <w:ilvl w:val="0"/>
          <w:numId w:val="26"/>
        </w:numPr>
        <w:tabs>
          <w:tab w:val="num" w:pos="1410"/>
        </w:tabs>
        <w:spacing w:line="276" w:lineRule="auto"/>
        <w:ind w:left="851" w:hanging="444"/>
        <w:jc w:val="both"/>
        <w:rPr>
          <w:rFonts w:ascii="Candara" w:hAnsi="Candara" w:cs="Arial"/>
        </w:rPr>
      </w:pPr>
      <w:r w:rsidRPr="00BF4F46">
        <w:rPr>
          <w:rFonts w:ascii="Candara" w:hAnsi="Candara" w:cs="Arial"/>
        </w:rPr>
        <w:t>Wykonawca bez zgody Zamawiającego wstrz</w:t>
      </w:r>
      <w:r w:rsidR="00452FBB" w:rsidRPr="00BF4F46">
        <w:rPr>
          <w:rFonts w:ascii="Candara" w:hAnsi="Candara" w:cs="Arial"/>
        </w:rPr>
        <w:t>ymuje Roboty</w:t>
      </w:r>
      <w:r w:rsidRPr="00BF4F46">
        <w:rPr>
          <w:rFonts w:ascii="Candara" w:hAnsi="Candara" w:cs="Arial"/>
        </w:rPr>
        <w:t xml:space="preserve"> przez okres dłuższy niż </w:t>
      </w:r>
      <w:r w:rsidRPr="00BF4F46">
        <w:rPr>
          <w:rFonts w:ascii="Candara" w:hAnsi="Candara" w:cs="Arial"/>
          <w:b/>
        </w:rPr>
        <w:t>7 dni</w:t>
      </w:r>
      <w:r w:rsidRPr="00BF4F46">
        <w:rPr>
          <w:rFonts w:ascii="Candara" w:hAnsi="Candara" w:cs="Arial"/>
        </w:rPr>
        <w:t xml:space="preserve"> i nie zmienia sposobu realizacji Umowy mimo wezwania go do tego przez Zamawiającego w terminie określonym w tym wezwaniu;</w:t>
      </w:r>
    </w:p>
    <w:p w14:paraId="33EB7499" w14:textId="77777777" w:rsidR="00D462EB" w:rsidRPr="00BF4F46" w:rsidRDefault="00D462EB" w:rsidP="00241093">
      <w:pPr>
        <w:numPr>
          <w:ilvl w:val="0"/>
          <w:numId w:val="26"/>
        </w:numPr>
        <w:tabs>
          <w:tab w:val="num" w:pos="1361"/>
          <w:tab w:val="num" w:pos="1410"/>
        </w:tabs>
        <w:spacing w:line="276" w:lineRule="auto"/>
        <w:ind w:left="851" w:hanging="444"/>
        <w:jc w:val="both"/>
        <w:rPr>
          <w:rFonts w:ascii="Candara" w:hAnsi="Candara" w:cs="Arial"/>
        </w:rPr>
      </w:pPr>
      <w:r w:rsidRPr="00BF4F46">
        <w:rPr>
          <w:rFonts w:ascii="Candara" w:hAnsi="Candara" w:cs="Arial"/>
        </w:rPr>
        <w:t>Wykonawca realizuje Roboty niezgodnie z Umową lub Dokumentacją projektową lub w sposób odbiegający od sztuki budowlanej lub obowiązujących norm i nie zmienia sposobu realizacji Umowy mimo wezwania go do tego przez Zamawiającego w terminie określonym w tym wezwaniu;</w:t>
      </w:r>
    </w:p>
    <w:p w14:paraId="6AE4EEDE" w14:textId="77777777" w:rsidR="00D462EB" w:rsidRPr="00BF4F46" w:rsidRDefault="00D462EB" w:rsidP="00241093">
      <w:pPr>
        <w:numPr>
          <w:ilvl w:val="0"/>
          <w:numId w:val="26"/>
        </w:numPr>
        <w:tabs>
          <w:tab w:val="num" w:pos="1361"/>
          <w:tab w:val="num" w:pos="1410"/>
        </w:tabs>
        <w:spacing w:line="276" w:lineRule="auto"/>
        <w:ind w:left="851" w:hanging="444"/>
        <w:jc w:val="both"/>
        <w:rPr>
          <w:rFonts w:ascii="Candara" w:hAnsi="Candara" w:cs="Arial"/>
        </w:rPr>
      </w:pPr>
      <w:r w:rsidRPr="00BF4F46">
        <w:rPr>
          <w:rFonts w:ascii="Candara" w:hAnsi="Candara" w:cs="Arial"/>
        </w:rPr>
        <w:t>Wykonawca w sposób rażący narusza przepisy BHP lub przeciwpożarowe podczas wykonywania Robót i nie zmienia sposobu realizacji Umowy mimo wezwania go do tego przez Zamawiającego w terminie określonym w tym wezwaniu;</w:t>
      </w:r>
    </w:p>
    <w:p w14:paraId="6BAC99F4" w14:textId="77777777" w:rsidR="00D462EB" w:rsidRPr="00BF4F46" w:rsidRDefault="00D462EB" w:rsidP="00241093">
      <w:pPr>
        <w:numPr>
          <w:ilvl w:val="0"/>
          <w:numId w:val="26"/>
        </w:numPr>
        <w:tabs>
          <w:tab w:val="num" w:pos="1361"/>
          <w:tab w:val="num" w:pos="1410"/>
        </w:tabs>
        <w:spacing w:line="276" w:lineRule="auto"/>
        <w:ind w:left="851" w:hanging="444"/>
        <w:jc w:val="both"/>
        <w:rPr>
          <w:rFonts w:ascii="Candara" w:hAnsi="Candara" w:cs="Arial"/>
        </w:rPr>
      </w:pPr>
      <w:r w:rsidRPr="00BF4F46">
        <w:rPr>
          <w:rFonts w:ascii="Candara" w:hAnsi="Candara" w:cs="Arial"/>
        </w:rPr>
        <w:t xml:space="preserve">Wykonawca nie zgłasza Zamawiającemu gotowości do odbioru robót zanikających i wykonuje dalsze prace przed dokonaniem odbioru robót zanikających lub Wykonawca przystępuje do wykonywania dalszych prac pomimo stwierdzenia i nieusunięcia niezgodności, braków lub usterek stwierdzonych w robotach zanikających; </w:t>
      </w:r>
    </w:p>
    <w:p w14:paraId="579B27A4" w14:textId="04740774" w:rsidR="00D462EB" w:rsidRPr="00BF4F46" w:rsidRDefault="00D462EB" w:rsidP="00241093">
      <w:pPr>
        <w:numPr>
          <w:ilvl w:val="0"/>
          <w:numId w:val="26"/>
        </w:numPr>
        <w:tabs>
          <w:tab w:val="num" w:pos="1361"/>
          <w:tab w:val="num" w:pos="1410"/>
        </w:tabs>
        <w:spacing w:line="276" w:lineRule="auto"/>
        <w:ind w:left="851" w:hanging="444"/>
        <w:jc w:val="both"/>
        <w:rPr>
          <w:rFonts w:ascii="Candara" w:hAnsi="Candara" w:cs="Arial"/>
        </w:rPr>
      </w:pPr>
      <w:r w:rsidRPr="00BF4F46">
        <w:rPr>
          <w:rFonts w:ascii="Candara" w:hAnsi="Candara" w:cs="Arial"/>
        </w:rPr>
        <w:t xml:space="preserve">Wykonawca </w:t>
      </w:r>
      <w:r w:rsidR="00452FBB" w:rsidRPr="00BF4F46">
        <w:rPr>
          <w:rFonts w:ascii="Candara" w:hAnsi="Candara" w:cs="Arial"/>
        </w:rPr>
        <w:t xml:space="preserve">opóźnia się z wykonaniem </w:t>
      </w:r>
      <w:r w:rsidRPr="00BF4F46">
        <w:rPr>
          <w:rFonts w:ascii="Candara" w:hAnsi="Candara" w:cs="Arial"/>
        </w:rPr>
        <w:t>przedmiotu Umowy w terminie, o którym mowa w </w:t>
      </w:r>
      <w:r w:rsidR="00452FBB" w:rsidRPr="00BF4F46">
        <w:rPr>
          <w:rFonts w:ascii="Candara" w:hAnsi="Candara" w:cs="Arial"/>
        </w:rPr>
        <w:t>§ </w:t>
      </w:r>
      <w:r w:rsidRPr="00BF4F46">
        <w:rPr>
          <w:rFonts w:ascii="Candara" w:hAnsi="Candara" w:cs="Arial"/>
        </w:rPr>
        <w:t>2 ust. 1, lub przekracza którykolwiek z p</w:t>
      </w:r>
      <w:r w:rsidR="00452FBB" w:rsidRPr="00BF4F46">
        <w:rPr>
          <w:rFonts w:ascii="Candara" w:hAnsi="Candara" w:cs="Arial"/>
        </w:rPr>
        <w:t xml:space="preserve">ozostałych terminów określonych </w:t>
      </w:r>
      <w:r w:rsidRPr="00BF4F46">
        <w:rPr>
          <w:rFonts w:ascii="Candara" w:hAnsi="Candara" w:cs="Arial"/>
        </w:rPr>
        <w:t xml:space="preserve">w Harmonogramie, o którym mowa w § 2 ust. 2 pkt </w:t>
      </w:r>
      <w:r w:rsidR="003D130D" w:rsidRPr="00BF4F46">
        <w:rPr>
          <w:rFonts w:ascii="Candara" w:hAnsi="Candara" w:cs="Arial"/>
        </w:rPr>
        <w:t>1</w:t>
      </w:r>
      <w:r w:rsidRPr="00BF4F46">
        <w:rPr>
          <w:rFonts w:ascii="Candara" w:hAnsi="Candara" w:cs="Arial"/>
        </w:rPr>
        <w:t xml:space="preserve">, o więcej niż </w:t>
      </w:r>
      <w:r w:rsidRPr="00BF4F46">
        <w:rPr>
          <w:rFonts w:ascii="Candara" w:hAnsi="Candara" w:cs="Arial"/>
          <w:b/>
        </w:rPr>
        <w:t>7 dni</w:t>
      </w:r>
      <w:r w:rsidRPr="00BF4F46">
        <w:rPr>
          <w:rFonts w:ascii="Candara" w:hAnsi="Candara" w:cs="Arial"/>
        </w:rPr>
        <w:t>, z powodu okoliczności leżących po stronie Wykonawcy;</w:t>
      </w:r>
    </w:p>
    <w:p w14:paraId="764C9E1C" w14:textId="77777777" w:rsidR="00D462EB" w:rsidRPr="00BF4F46" w:rsidRDefault="00D462EB" w:rsidP="00241093">
      <w:pPr>
        <w:numPr>
          <w:ilvl w:val="0"/>
          <w:numId w:val="26"/>
        </w:numPr>
        <w:tabs>
          <w:tab w:val="num" w:pos="1361"/>
          <w:tab w:val="num" w:pos="1410"/>
        </w:tabs>
        <w:spacing w:line="276" w:lineRule="auto"/>
        <w:ind w:left="851" w:hanging="444"/>
        <w:jc w:val="both"/>
        <w:rPr>
          <w:rFonts w:ascii="Candara" w:hAnsi="Candara" w:cs="Arial"/>
        </w:rPr>
      </w:pPr>
      <w:r w:rsidRPr="00BF4F46">
        <w:rPr>
          <w:rFonts w:ascii="Candara" w:hAnsi="Candara" w:cs="Arial"/>
        </w:rPr>
        <w:t>zachodzi okoliczność, o której mowa w § 7 ust. 5 pkt 3 lit. a;</w:t>
      </w:r>
    </w:p>
    <w:p w14:paraId="745A88B6" w14:textId="711AC12C" w:rsidR="00D462EB" w:rsidRPr="00BF4F46" w:rsidRDefault="00D462EB" w:rsidP="00241093">
      <w:pPr>
        <w:numPr>
          <w:ilvl w:val="0"/>
          <w:numId w:val="26"/>
        </w:numPr>
        <w:tabs>
          <w:tab w:val="num" w:pos="1410"/>
        </w:tabs>
        <w:spacing w:line="276" w:lineRule="auto"/>
        <w:ind w:hanging="444"/>
        <w:jc w:val="both"/>
        <w:rPr>
          <w:rFonts w:ascii="Candara" w:hAnsi="Candara" w:cs="Arial"/>
        </w:rPr>
      </w:pPr>
      <w:r w:rsidRPr="00BF4F46">
        <w:rPr>
          <w:rFonts w:ascii="Candara" w:hAnsi="Candara" w:cs="Arial"/>
        </w:rPr>
        <w:t xml:space="preserve">Wykonawca bez zgody Zamawiającego skierował do realizacji przedmiotu Umowy inne osoby niż wskazane w wykazie, o którym mowa w § 2 ust. 2 pkt </w:t>
      </w:r>
      <w:r w:rsidR="003D130D" w:rsidRPr="00BF4F46">
        <w:rPr>
          <w:rFonts w:ascii="Candara" w:hAnsi="Candara" w:cs="Arial"/>
        </w:rPr>
        <w:t>2</w:t>
      </w:r>
      <w:r w:rsidRPr="00BF4F46">
        <w:rPr>
          <w:rFonts w:ascii="Candara" w:hAnsi="Candara" w:cs="Arial"/>
        </w:rPr>
        <w:t xml:space="preserve">, lub </w:t>
      </w:r>
      <w:r w:rsidR="00BD72CF" w:rsidRPr="00BF4F46">
        <w:rPr>
          <w:rFonts w:ascii="Candara" w:hAnsi="Candara" w:cs="Arial"/>
        </w:rPr>
        <w:t>inne osob</w:t>
      </w:r>
      <w:r w:rsidR="00796CF3" w:rsidRPr="00BF4F46">
        <w:rPr>
          <w:rFonts w:ascii="Candara" w:hAnsi="Candara" w:cs="Arial"/>
        </w:rPr>
        <w:t>y</w:t>
      </w:r>
      <w:r w:rsidR="00BD72CF" w:rsidRPr="00BF4F46">
        <w:rPr>
          <w:rFonts w:ascii="Candara" w:hAnsi="Candara" w:cs="Arial"/>
        </w:rPr>
        <w:t xml:space="preserve"> </w:t>
      </w:r>
      <w:r w:rsidRPr="00BF4F46">
        <w:rPr>
          <w:rFonts w:ascii="Candara" w:hAnsi="Candara" w:cs="Arial"/>
        </w:rPr>
        <w:t xml:space="preserve">niż </w:t>
      </w:r>
      <w:r w:rsidR="00796CF3" w:rsidRPr="00BF4F46">
        <w:rPr>
          <w:rFonts w:ascii="Candara" w:hAnsi="Candara" w:cs="Arial"/>
        </w:rPr>
        <w:t xml:space="preserve">wskazane </w:t>
      </w:r>
      <w:r w:rsidR="00577347">
        <w:rPr>
          <w:rFonts w:ascii="Candara" w:hAnsi="Candara" w:cs="Arial"/>
        </w:rPr>
        <w:t>w § 4 ust. 2</w:t>
      </w:r>
      <w:r w:rsidRPr="00BF4F46">
        <w:rPr>
          <w:rFonts w:ascii="Candara" w:hAnsi="Candara" w:cs="Arial"/>
        </w:rPr>
        <w:t xml:space="preserve"> lub nie zgłosił zmian</w:t>
      </w:r>
      <w:r w:rsidR="006D2C6A" w:rsidRPr="00BF4F46">
        <w:rPr>
          <w:rFonts w:ascii="Candara" w:hAnsi="Candara" w:cs="Arial"/>
        </w:rPr>
        <w:t>y osób, o których</w:t>
      </w:r>
      <w:r w:rsidRPr="00BF4F46">
        <w:rPr>
          <w:rFonts w:ascii="Candara" w:hAnsi="Candara" w:cs="Arial"/>
        </w:rPr>
        <w:t xml:space="preserve"> mowa w § 4 ust. 5 lub nie wskazał nowej osoby na żądanie Zamawiającego, o którym mowa w § 4 ust. 8;</w:t>
      </w:r>
    </w:p>
    <w:p w14:paraId="503BA7BA" w14:textId="77777777" w:rsidR="00D462EB" w:rsidRPr="00BF4F46" w:rsidRDefault="00D462EB" w:rsidP="00241093">
      <w:pPr>
        <w:numPr>
          <w:ilvl w:val="0"/>
          <w:numId w:val="26"/>
        </w:numPr>
        <w:tabs>
          <w:tab w:val="num" w:pos="1410"/>
        </w:tabs>
        <w:spacing w:line="276" w:lineRule="auto"/>
        <w:ind w:hanging="444"/>
        <w:jc w:val="both"/>
        <w:rPr>
          <w:rFonts w:ascii="Candara" w:hAnsi="Candara" w:cs="Arial"/>
        </w:rPr>
      </w:pPr>
      <w:r w:rsidRPr="00BF4F46">
        <w:rPr>
          <w:rFonts w:ascii="Candara" w:hAnsi="Candara" w:cs="Arial"/>
        </w:rPr>
        <w:t>Wykonawca powierzył wykonanie Umowy osobie trzeciej lub rozszerzył zakres podwykonawstwa poza wskazany w ofercie bez zgody Zamawiającego i nie zmienił sposobu realizacji Umowy mimo wezwania go do tego przez Zamawiającego w terminie określonym w tym wezwaniu;</w:t>
      </w:r>
    </w:p>
    <w:p w14:paraId="1B9E5CEB" w14:textId="77777777" w:rsidR="00D462EB" w:rsidRPr="00BF4F46" w:rsidRDefault="00D462EB" w:rsidP="00241093">
      <w:pPr>
        <w:numPr>
          <w:ilvl w:val="0"/>
          <w:numId w:val="26"/>
        </w:numPr>
        <w:tabs>
          <w:tab w:val="num" w:pos="1361"/>
          <w:tab w:val="num" w:pos="1410"/>
          <w:tab w:val="num" w:pos="2340"/>
        </w:tabs>
        <w:spacing w:line="276" w:lineRule="auto"/>
        <w:ind w:hanging="444"/>
        <w:jc w:val="both"/>
        <w:rPr>
          <w:rFonts w:ascii="Candara" w:hAnsi="Candara" w:cs="Arial"/>
        </w:rPr>
      </w:pPr>
      <w:r w:rsidRPr="00BF4F46">
        <w:rPr>
          <w:rFonts w:ascii="Candara" w:hAnsi="Candara" w:cs="Arial"/>
        </w:rPr>
        <w:t>Wykonawca nie realizuje przedmiotu Umowy zgodnie z Umową lub nienależycie wykonuje swoje zobowiązania Umowne i nie zmienił sposobu realizacji Umowy mimo wezwania go do tego przez Zamawiającego w terminie określonym w tym wezwaniu.</w:t>
      </w:r>
    </w:p>
    <w:p w14:paraId="255F6EC0" w14:textId="77777777" w:rsidR="00D462EB" w:rsidRPr="00BF4F46" w:rsidRDefault="00D462EB" w:rsidP="00241093">
      <w:pPr>
        <w:numPr>
          <w:ilvl w:val="0"/>
          <w:numId w:val="27"/>
        </w:numPr>
        <w:tabs>
          <w:tab w:val="num" w:pos="426"/>
        </w:tabs>
        <w:spacing w:line="276" w:lineRule="auto"/>
        <w:ind w:left="426" w:hanging="426"/>
        <w:jc w:val="both"/>
        <w:rPr>
          <w:rFonts w:ascii="Candara" w:eastAsia="Calibri" w:hAnsi="Candara" w:cs="Calibri"/>
        </w:rPr>
      </w:pPr>
      <w:r w:rsidRPr="00BF4F46">
        <w:rPr>
          <w:rFonts w:ascii="Candara" w:eastAsia="Calibri" w:hAnsi="Candara" w:cs="Calibri"/>
        </w:rPr>
        <w:t>Poza przypadkami, o których mowa w ust. 1, żadnej ze Stron nie przysługuje prawo odstąpienia od niniejszej Umowy lub wypowiedzenia niniejszej Umowy przed upływem okresu jej obowiązywania.</w:t>
      </w:r>
    </w:p>
    <w:p w14:paraId="59288B3F" w14:textId="77777777" w:rsidR="00D462EB" w:rsidRPr="00BF4F46" w:rsidRDefault="00D462EB" w:rsidP="00241093">
      <w:pPr>
        <w:numPr>
          <w:ilvl w:val="0"/>
          <w:numId w:val="27"/>
        </w:numPr>
        <w:tabs>
          <w:tab w:val="num" w:pos="426"/>
        </w:tabs>
        <w:spacing w:line="276" w:lineRule="auto"/>
        <w:ind w:left="426" w:hanging="426"/>
        <w:jc w:val="both"/>
        <w:rPr>
          <w:rFonts w:ascii="Candara" w:eastAsia="Calibri" w:hAnsi="Candara" w:cs="Calibri"/>
        </w:rPr>
      </w:pPr>
      <w:r w:rsidRPr="00BF4F46">
        <w:rPr>
          <w:rFonts w:ascii="Candara" w:eastAsia="Calibri" w:hAnsi="Candara" w:cs="Calibri"/>
        </w:rPr>
        <w:t xml:space="preserve">Odstąpienie od Umowy lub jej niezrealizowanej części wymaga złożenia oświadczenia w formie pisemnej pod rygorem nieważności i jest skuteczne z chwilą doręczenia go drugiej Stronie. Oświadczenie o odstąpieniu od Umowy winno zostać przekazane przedstawicielowi drugiej Strony za pokwitowaniem lub winno zostać </w:t>
      </w:r>
      <w:r w:rsidRPr="00BF4F46">
        <w:rPr>
          <w:rFonts w:ascii="Candara" w:eastAsia="Calibri" w:hAnsi="Candara" w:cs="Calibri"/>
          <w:bCs/>
        </w:rPr>
        <w:t xml:space="preserve">złożone w siedzibie </w:t>
      </w:r>
      <w:r w:rsidRPr="00BF4F46">
        <w:rPr>
          <w:rFonts w:ascii="Candara" w:eastAsia="Calibri" w:hAnsi="Candara" w:cs="Calibri"/>
        </w:rPr>
        <w:t>Strony</w:t>
      </w:r>
      <w:r w:rsidRPr="00BF4F46">
        <w:rPr>
          <w:rFonts w:ascii="Candara" w:eastAsia="Calibri" w:hAnsi="Candara" w:cs="Calibri"/>
          <w:bCs/>
        </w:rPr>
        <w:t xml:space="preserve"> </w:t>
      </w:r>
      <w:r w:rsidRPr="00BF4F46">
        <w:rPr>
          <w:rFonts w:ascii="Candara" w:eastAsia="Calibri" w:hAnsi="Candara" w:cs="Calibri"/>
        </w:rPr>
        <w:t>lub przesłane listem poleconym na adres siedziby Strony wskazany w komparycji Umowy.</w:t>
      </w:r>
      <w:r w:rsidRPr="00BF4F46">
        <w:rPr>
          <w:rFonts w:ascii="Candara" w:eastAsia="Calibri" w:hAnsi="Candara" w:cs="Tahoma"/>
        </w:rPr>
        <w:t xml:space="preserve"> Korespondencję odebraną, lub nieodebraną a nadaną listem poleconym za pośrednictwem operatora wyznaczonego i zwróconą nadawcy z powodu braku możliwości jej doręczenia, uważa się za skutecznie doręczoną.</w:t>
      </w:r>
    </w:p>
    <w:p w14:paraId="0372E561" w14:textId="56806D8E"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 xml:space="preserve">W przypadku odstąpienia od Umowy przez Zamawiającego Wykonawca może żądać jedynie wynagrodzenia ustalonego na podstawie </w:t>
      </w:r>
      <w:r w:rsidR="00C62221" w:rsidRPr="00BF4F46">
        <w:rPr>
          <w:rFonts w:ascii="Candara" w:hAnsi="Candara" w:cs="Arial"/>
        </w:rPr>
        <w:t>procentowego zaawansowania Robót</w:t>
      </w:r>
      <w:r w:rsidRPr="00BF4F46">
        <w:rPr>
          <w:rFonts w:ascii="Candara" w:hAnsi="Candara" w:cs="Arial"/>
        </w:rPr>
        <w:t>, których wykonanie uznano za należyte i zgodne z Umową, co zostało potwierdzone Protokołem Odbioru Robót podpisanym przez Strony Umowy i Inspektora Nadzoru, który stanowi podstawę do wystawienia faktury, a Zamawiający jest uprawniony do nalic</w:t>
      </w:r>
      <w:r w:rsidR="00C62221" w:rsidRPr="00BF4F46">
        <w:rPr>
          <w:rFonts w:ascii="Candara" w:hAnsi="Candara" w:cs="Arial"/>
        </w:rPr>
        <w:t>zenia Wykonawcy kary umownej, o </w:t>
      </w:r>
      <w:r w:rsidRPr="00BF4F46">
        <w:rPr>
          <w:rFonts w:ascii="Candara" w:hAnsi="Candara" w:cs="Arial"/>
        </w:rPr>
        <w:t>której mowa w § 1</w:t>
      </w:r>
      <w:r w:rsidR="00935045" w:rsidRPr="00BF4F46">
        <w:rPr>
          <w:rFonts w:ascii="Candara" w:hAnsi="Candara" w:cs="Arial"/>
        </w:rPr>
        <w:t>2</w:t>
      </w:r>
      <w:r w:rsidRPr="00BF4F46">
        <w:rPr>
          <w:rFonts w:ascii="Candara" w:hAnsi="Candara" w:cs="Arial"/>
        </w:rPr>
        <w:t xml:space="preserve"> ust. 1 pkt 1. Postanowienia § 8 stosuje się odpowiednio. </w:t>
      </w:r>
    </w:p>
    <w:p w14:paraId="69D66685" w14:textId="77777777"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W przypadku odstąpienia od Umowy przez jedną ze Stron, Wykonawca, najpóźniej w terminie wskazanym przez Zamawiającego, ma obowiązek:</w:t>
      </w:r>
    </w:p>
    <w:p w14:paraId="6127E391" w14:textId="77777777" w:rsidR="00D462EB" w:rsidRPr="00BF4F46" w:rsidRDefault="00D462EB" w:rsidP="00D462EB">
      <w:pPr>
        <w:numPr>
          <w:ilvl w:val="1"/>
          <w:numId w:val="14"/>
        </w:numPr>
        <w:tabs>
          <w:tab w:val="clear" w:pos="1590"/>
          <w:tab w:val="num" w:pos="851"/>
        </w:tabs>
        <w:spacing w:line="276" w:lineRule="auto"/>
        <w:ind w:left="851" w:hanging="425"/>
        <w:jc w:val="both"/>
        <w:rPr>
          <w:rFonts w:ascii="Candara" w:hAnsi="Candara" w:cs="Arial"/>
        </w:rPr>
      </w:pPr>
      <w:r w:rsidRPr="00BF4F46">
        <w:rPr>
          <w:rFonts w:ascii="Candara" w:hAnsi="Candara" w:cs="Arial"/>
        </w:rPr>
        <w:t>natychmiast wstrzymać wykonanie Robót, z wyjątkiem prac mających na celu ochronę życia lub własności i zabezpieczyć przerwane Roboty w zakresie uzgodnionym z Zamawiającym oraz zabezpieczyć teren budowy i opuścić go;</w:t>
      </w:r>
    </w:p>
    <w:p w14:paraId="5252170E" w14:textId="77777777" w:rsidR="00D462EB" w:rsidRPr="00BF4F46" w:rsidRDefault="00D462EB" w:rsidP="00D462EB">
      <w:pPr>
        <w:numPr>
          <w:ilvl w:val="1"/>
          <w:numId w:val="14"/>
        </w:numPr>
        <w:tabs>
          <w:tab w:val="clear" w:pos="1590"/>
          <w:tab w:val="num" w:pos="851"/>
        </w:tabs>
        <w:spacing w:line="276" w:lineRule="auto"/>
        <w:ind w:left="851" w:hanging="425"/>
        <w:jc w:val="both"/>
        <w:rPr>
          <w:rFonts w:ascii="Candara" w:hAnsi="Candara" w:cs="Arial"/>
        </w:rPr>
      </w:pPr>
      <w:r w:rsidRPr="00BF4F46">
        <w:rPr>
          <w:rFonts w:ascii="Candara" w:hAnsi="Candara" w:cs="Arial"/>
        </w:rPr>
        <w:t>usunąć z terenu budowy urządzenia i materiały dostarczone przez Wykonawcę, niestanowiące własności Zamawiającego, na swój koszt i ryzyko;</w:t>
      </w:r>
    </w:p>
    <w:p w14:paraId="324B44B6" w14:textId="6F9A1817" w:rsidR="00D462EB" w:rsidRPr="00BF4F46" w:rsidRDefault="00D462EB" w:rsidP="00D462EB">
      <w:pPr>
        <w:numPr>
          <w:ilvl w:val="1"/>
          <w:numId w:val="14"/>
        </w:numPr>
        <w:tabs>
          <w:tab w:val="clear" w:pos="1590"/>
          <w:tab w:val="num" w:pos="851"/>
        </w:tabs>
        <w:spacing w:line="276" w:lineRule="auto"/>
        <w:ind w:left="851" w:hanging="425"/>
        <w:jc w:val="both"/>
        <w:rPr>
          <w:rFonts w:ascii="Candara" w:hAnsi="Candara" w:cs="Arial"/>
        </w:rPr>
      </w:pPr>
      <w:r w:rsidRPr="00BF4F46">
        <w:rPr>
          <w:rFonts w:ascii="Candara" w:hAnsi="Candara" w:cs="Arial"/>
        </w:rPr>
        <w:t xml:space="preserve">przekazać Zamawiającemu dokumenty, o których mowa w § 1 ust. </w:t>
      </w:r>
      <w:r w:rsidR="00A111C5" w:rsidRPr="00BF4F46">
        <w:rPr>
          <w:rFonts w:ascii="Candara" w:hAnsi="Candara" w:cs="Arial"/>
        </w:rPr>
        <w:t>5</w:t>
      </w:r>
      <w:r w:rsidRPr="00BF4F46">
        <w:rPr>
          <w:rFonts w:ascii="Candara" w:hAnsi="Candara" w:cs="Arial"/>
        </w:rPr>
        <w:t xml:space="preserve"> w zakresie dotyczącym części Robót wykonanych do dnia odstąpienia od Umowy;</w:t>
      </w:r>
    </w:p>
    <w:p w14:paraId="0C97BEAE" w14:textId="6E4EA643" w:rsidR="00D462EB" w:rsidRPr="00BF4F46" w:rsidRDefault="00BC4109" w:rsidP="00D462EB">
      <w:pPr>
        <w:numPr>
          <w:ilvl w:val="1"/>
          <w:numId w:val="14"/>
        </w:numPr>
        <w:tabs>
          <w:tab w:val="clear" w:pos="1590"/>
          <w:tab w:val="num" w:pos="851"/>
        </w:tabs>
        <w:spacing w:line="276" w:lineRule="auto"/>
        <w:ind w:left="851" w:hanging="425"/>
        <w:jc w:val="both"/>
        <w:rPr>
          <w:rFonts w:ascii="Candara" w:hAnsi="Candara" w:cs="Arial"/>
        </w:rPr>
      </w:pPr>
      <w:r w:rsidRPr="00BF4F46">
        <w:rPr>
          <w:rFonts w:ascii="Candara" w:hAnsi="Candara" w:cs="Arial"/>
        </w:rPr>
        <w:t>sporządzić inwentaryzację R</w:t>
      </w:r>
      <w:r w:rsidR="00D462EB" w:rsidRPr="00BF4F46">
        <w:rPr>
          <w:rFonts w:ascii="Candara" w:hAnsi="Candara" w:cs="Arial"/>
        </w:rPr>
        <w:t>obót według stanu na dzień odstąpienia od Umowy i przekazać ją Zamawiającemu do zatwierdzenia;</w:t>
      </w:r>
    </w:p>
    <w:p w14:paraId="347AD468" w14:textId="77777777" w:rsidR="00D462EB" w:rsidRPr="00BF4F46" w:rsidRDefault="00D462EB" w:rsidP="00D462EB">
      <w:pPr>
        <w:numPr>
          <w:ilvl w:val="1"/>
          <w:numId w:val="14"/>
        </w:numPr>
        <w:tabs>
          <w:tab w:val="clear" w:pos="1590"/>
          <w:tab w:val="num" w:pos="851"/>
        </w:tabs>
        <w:spacing w:line="276" w:lineRule="auto"/>
        <w:ind w:left="851" w:hanging="425"/>
        <w:jc w:val="both"/>
        <w:rPr>
          <w:rFonts w:ascii="Candara" w:hAnsi="Candara" w:cs="Arial"/>
        </w:rPr>
      </w:pPr>
      <w:r w:rsidRPr="00BF4F46">
        <w:rPr>
          <w:rFonts w:ascii="Candara" w:hAnsi="Candara" w:cs="Arial"/>
        </w:rPr>
        <w:t xml:space="preserve">przekazać Zamawiającemu dokument stwierdzający udzielenie przez Wykonawcę </w:t>
      </w:r>
      <w:r w:rsidRPr="00BF4F46">
        <w:rPr>
          <w:rFonts w:ascii="Candara" w:hAnsi="Candara" w:cs="Arial"/>
          <w:bCs/>
        </w:rPr>
        <w:t>rękojmi za wady i gwarancji jakości w zakresie określonym w § 9 w odniesieniu do części Robót wykonanych do dnia odstąpienia od Umowy.</w:t>
      </w:r>
    </w:p>
    <w:p w14:paraId="67336049" w14:textId="62105103" w:rsidR="00D462EB" w:rsidRPr="00BF4F46" w:rsidRDefault="00D462EB" w:rsidP="00241093">
      <w:pPr>
        <w:numPr>
          <w:ilvl w:val="0"/>
          <w:numId w:val="27"/>
        </w:numPr>
        <w:tabs>
          <w:tab w:val="clear" w:pos="2340"/>
          <w:tab w:val="num" w:pos="426"/>
        </w:tabs>
        <w:spacing w:line="276" w:lineRule="auto"/>
        <w:ind w:left="426" w:hanging="426"/>
        <w:jc w:val="both"/>
        <w:rPr>
          <w:rFonts w:ascii="Candara" w:hAnsi="Candara" w:cs="Arial"/>
        </w:rPr>
      </w:pPr>
      <w:r w:rsidRPr="00BF4F46">
        <w:rPr>
          <w:rFonts w:ascii="Candara" w:hAnsi="Candara" w:cs="Arial"/>
        </w:rPr>
        <w:t xml:space="preserve">W terminie </w:t>
      </w:r>
      <w:r w:rsidRPr="00BF4F46">
        <w:rPr>
          <w:rFonts w:ascii="Candara" w:hAnsi="Candara" w:cs="Arial"/>
          <w:b/>
        </w:rPr>
        <w:t>3 dni roboczych</w:t>
      </w:r>
      <w:r w:rsidRPr="00BF4F46">
        <w:rPr>
          <w:rFonts w:ascii="Candara" w:hAnsi="Candara" w:cs="Arial"/>
        </w:rPr>
        <w:t xml:space="preserve"> od dnia odstąpienia od Umowy, Wykonawca zobowiązany jest zgłosić Zamawiającemu gotowość do odbioru Robót, pod warunkiem w</w:t>
      </w:r>
      <w:r w:rsidRPr="00BF4F46">
        <w:rPr>
          <w:rFonts w:ascii="Candara" w:hAnsi="Candara" w:cs="Arial"/>
          <w:bCs/>
        </w:rPr>
        <w:t>ypełnienia postanowień ust. 5</w:t>
      </w:r>
      <w:r w:rsidRPr="00BF4F46">
        <w:rPr>
          <w:rFonts w:ascii="Candara" w:hAnsi="Candara" w:cs="Arial"/>
        </w:rPr>
        <w:t>. W przypadku niezgłoszenia w tym terminie gotowości do odbioru, Zamawiający ma prawo przeprowadzić odbiór jednostronny. Postanowienia § 7 ust. 1 i 4 oraz § 7 ust. 5 pkt 1 i 3 lit. b stosuje się odpowiednio, z zastrzeżeniem, ż</w:t>
      </w:r>
      <w:r w:rsidR="00577347">
        <w:rPr>
          <w:rFonts w:ascii="Candara" w:hAnsi="Candara" w:cs="Arial"/>
        </w:rPr>
        <w:t xml:space="preserve">e ograniczenie procentowe kwoty </w:t>
      </w:r>
      <w:r w:rsidRPr="00BF4F46">
        <w:rPr>
          <w:rFonts w:ascii="Candara" w:hAnsi="Candara" w:cs="Arial"/>
        </w:rPr>
        <w:t>o jaką maksymalnie może zostać obniżone wynagrodzenie Wykonawcy, określonej w § 7 ust. 5 pkt 3 lit. b, nie ma zastosowania.</w:t>
      </w:r>
    </w:p>
    <w:p w14:paraId="3901CDCD" w14:textId="77777777"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Wykonawca ma obowiązek zastosowania się do zawartych w oświadczeniu o odstąpieniu od Umowy poleceń Zamawiającego dotyczących ochrony własności lub bezpieczeństwa Robót.</w:t>
      </w:r>
    </w:p>
    <w:p w14:paraId="1540FFED" w14:textId="77777777"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Jeżeli odstąpienie od Umowy nastąpiło z przyczyn zależnych od Wykonawcy, nie może on domagać się zwrotu kosztów nabycia urządzeń lub materiałów, które nabył na potrzeby wykonania przedmiotu Umowy i które nie mogą być wykorzystane przez niego do realizacji innych robót nieobjętych Umową.</w:t>
      </w:r>
    </w:p>
    <w:p w14:paraId="79A6E164" w14:textId="77777777" w:rsidR="00D462EB" w:rsidRPr="00BF4F46" w:rsidRDefault="00D462EB" w:rsidP="00241093">
      <w:pPr>
        <w:numPr>
          <w:ilvl w:val="0"/>
          <w:numId w:val="27"/>
        </w:numPr>
        <w:tabs>
          <w:tab w:val="clear" w:pos="2340"/>
          <w:tab w:val="num" w:pos="426"/>
        </w:tabs>
        <w:spacing w:line="276" w:lineRule="auto"/>
        <w:ind w:left="426" w:hanging="426"/>
        <w:jc w:val="both"/>
        <w:rPr>
          <w:rFonts w:ascii="Candara" w:hAnsi="Candara" w:cs="Arial"/>
        </w:rPr>
      </w:pPr>
      <w:r w:rsidRPr="00BF4F46">
        <w:rPr>
          <w:rFonts w:ascii="Candara" w:hAnsi="Candara" w:cs="Arial"/>
        </w:rPr>
        <w:t>Koszty dodatkowe poniesione na zabezpieczenie terenu budowy oraz wszelkie inne koszty związane z odstąpieniem od Umowy ponosi Wykonawca.</w:t>
      </w:r>
    </w:p>
    <w:p w14:paraId="12219F4F" w14:textId="77777777"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W przypadku niewypełnienia przez Wykonawcę obowiązków określonych w ust. 5 lub 6, Zamawiający uprawniony jest do usunięcia Wykonawcy oraz jego sprzętu z terenu budowy oraz zabezpieczenia terenu budowy na koszt i ryzyko Wykonawcy.</w:t>
      </w:r>
    </w:p>
    <w:p w14:paraId="2EE9556B" w14:textId="77777777" w:rsidR="00D462EB" w:rsidRPr="00BF4F46" w:rsidRDefault="00D462EB" w:rsidP="00241093">
      <w:pPr>
        <w:numPr>
          <w:ilvl w:val="0"/>
          <w:numId w:val="27"/>
        </w:numPr>
        <w:tabs>
          <w:tab w:val="num" w:pos="426"/>
        </w:tabs>
        <w:spacing w:line="276" w:lineRule="auto"/>
        <w:ind w:left="426" w:hanging="426"/>
        <w:jc w:val="both"/>
        <w:rPr>
          <w:rFonts w:ascii="Candara" w:hAnsi="Candara" w:cs="Arial"/>
        </w:rPr>
      </w:pPr>
      <w:r w:rsidRPr="00BF4F46">
        <w:rPr>
          <w:rFonts w:ascii="Candara" w:hAnsi="Candara" w:cs="Arial"/>
        </w:rPr>
        <w:t>Zamawiający zapłaci Wykonawcy wynagrodzenie za Roboty wykonane do dnia odstąpienia od Umowy zgodnie z postanowieniami ust. 4, pomniejszone o roszczenia Zamawiającego z tytułu naliczonych kar umownych oraz ewentualne roszczenia o obniżenie ceny na podstawie gwarancji i rękojmi lub inne roszczenia odszkodowawcze, a także koszty, o których mowa w ust. 10, poniesione przez Zamawiającego w przypadku niewypełnienia przez Wykonawcę obowiązków określonych w ust. 5 lub 6.</w:t>
      </w:r>
    </w:p>
    <w:p w14:paraId="0EE5A42A" w14:textId="77777777" w:rsidR="00D462EB" w:rsidRPr="00BF4F46" w:rsidRDefault="00D462EB" w:rsidP="00E83B79">
      <w:pPr>
        <w:keepNext/>
        <w:tabs>
          <w:tab w:val="left" w:pos="5245"/>
        </w:tabs>
        <w:spacing w:line="276" w:lineRule="auto"/>
        <w:jc w:val="center"/>
        <w:rPr>
          <w:rFonts w:ascii="Candara" w:hAnsi="Candara" w:cs="Arial"/>
        </w:rPr>
      </w:pPr>
    </w:p>
    <w:p w14:paraId="51C72532" w14:textId="4832BAE7" w:rsidR="00E83B79" w:rsidRPr="00BF4F46" w:rsidRDefault="00E83B79" w:rsidP="00E83B79">
      <w:pPr>
        <w:keepNext/>
        <w:tabs>
          <w:tab w:val="left" w:pos="5245"/>
        </w:tabs>
        <w:spacing w:line="276" w:lineRule="auto"/>
        <w:jc w:val="center"/>
        <w:rPr>
          <w:rFonts w:ascii="Candara" w:hAnsi="Candara" w:cs="Arial"/>
        </w:rPr>
      </w:pPr>
      <w:r w:rsidRPr="00BF4F46">
        <w:rPr>
          <w:rFonts w:ascii="Candara" w:hAnsi="Candara" w:cs="Arial"/>
        </w:rPr>
        <w:t>§ 1</w:t>
      </w:r>
      <w:r w:rsidR="00024539" w:rsidRPr="00BF4F46">
        <w:rPr>
          <w:rFonts w:ascii="Candara" w:hAnsi="Candara" w:cs="Arial"/>
        </w:rPr>
        <w:t>5</w:t>
      </w:r>
      <w:r w:rsidRPr="00BF4F46">
        <w:rPr>
          <w:rFonts w:ascii="Candara" w:hAnsi="Candara" w:cs="Arial"/>
        </w:rPr>
        <w:t>.</w:t>
      </w:r>
    </w:p>
    <w:p w14:paraId="233FDD7A" w14:textId="64206683" w:rsidR="00D462EB" w:rsidRPr="00BF4F46" w:rsidRDefault="00D462EB" w:rsidP="00E83B79">
      <w:pPr>
        <w:keepNext/>
        <w:tabs>
          <w:tab w:val="left" w:pos="5245"/>
        </w:tabs>
        <w:spacing w:line="276" w:lineRule="auto"/>
        <w:jc w:val="center"/>
        <w:rPr>
          <w:rFonts w:ascii="Candara" w:hAnsi="Candara" w:cs="Arial"/>
        </w:rPr>
      </w:pPr>
      <w:r w:rsidRPr="00BF4F46">
        <w:rPr>
          <w:rFonts w:ascii="Candara" w:hAnsi="Candara" w:cs="Arial"/>
        </w:rPr>
        <w:t>POSTANOWIENIA KOŃCOWE</w:t>
      </w:r>
    </w:p>
    <w:p w14:paraId="5FEAE181" w14:textId="77777777" w:rsidR="00E83B79" w:rsidRPr="00BF4F46" w:rsidRDefault="00E83B79" w:rsidP="00E83B79">
      <w:pPr>
        <w:keepNext/>
        <w:tabs>
          <w:tab w:val="left" w:pos="5245"/>
        </w:tabs>
        <w:spacing w:line="276" w:lineRule="auto"/>
        <w:jc w:val="center"/>
        <w:rPr>
          <w:rFonts w:ascii="Candara" w:hAnsi="Candara" w:cs="Arial"/>
        </w:rPr>
      </w:pPr>
    </w:p>
    <w:p w14:paraId="50D9F2BF" w14:textId="77777777" w:rsidR="00E83B79" w:rsidRPr="00BF4F46" w:rsidRDefault="00E83B79" w:rsidP="00D0188B">
      <w:pPr>
        <w:numPr>
          <w:ilvl w:val="0"/>
          <w:numId w:val="11"/>
        </w:numPr>
        <w:spacing w:line="276" w:lineRule="auto"/>
        <w:ind w:left="426" w:hanging="426"/>
        <w:jc w:val="both"/>
        <w:rPr>
          <w:rFonts w:ascii="Candara" w:hAnsi="Candara"/>
        </w:rPr>
      </w:pPr>
      <w:r w:rsidRPr="00BF4F46">
        <w:rPr>
          <w:rFonts w:ascii="Candara" w:hAnsi="Candara"/>
        </w:rPr>
        <w:t>Niezależnie od wygaśnięcia lub rozwiązania niniejszej Umowy albo odstąpienia od Umowy z dowolnej przyczyny, prawa i obowiązki każdej ze Stron wynikające z postanowień Umowy, będą w pełni obowiązywać na zasadach i warunkach określonych w treści Umowy. Prawa i obowiązki, o których mowa w zdaniu pierwszym, dotyczą w szczególności postanowień Umowy w zakresie:</w:t>
      </w:r>
    </w:p>
    <w:p w14:paraId="54425DE8" w14:textId="77777777" w:rsidR="00E83B79" w:rsidRPr="00BF4F46" w:rsidRDefault="00E83B79" w:rsidP="00241093">
      <w:pPr>
        <w:numPr>
          <w:ilvl w:val="1"/>
          <w:numId w:val="47"/>
        </w:numPr>
        <w:tabs>
          <w:tab w:val="clear" w:pos="1440"/>
          <w:tab w:val="num" w:pos="709"/>
        </w:tabs>
        <w:spacing w:line="276" w:lineRule="auto"/>
        <w:ind w:left="709" w:hanging="283"/>
        <w:jc w:val="both"/>
        <w:rPr>
          <w:rFonts w:ascii="Candara" w:hAnsi="Candara"/>
        </w:rPr>
      </w:pPr>
      <w:r w:rsidRPr="00BF4F46">
        <w:rPr>
          <w:rFonts w:ascii="Candara" w:hAnsi="Candara"/>
        </w:rPr>
        <w:t>gwarancji jakości i rękojmi za wady, o których mowa w § 9 w odniesieniu do części przedmiotu Umowy, której wykonanie uznano za należyte i zgodne z Umową;</w:t>
      </w:r>
    </w:p>
    <w:p w14:paraId="111962ED" w14:textId="77777777" w:rsidR="00E83B79" w:rsidRPr="00BF4F46" w:rsidRDefault="00E83B79" w:rsidP="00241093">
      <w:pPr>
        <w:numPr>
          <w:ilvl w:val="1"/>
          <w:numId w:val="47"/>
        </w:numPr>
        <w:tabs>
          <w:tab w:val="clear" w:pos="1440"/>
          <w:tab w:val="num" w:pos="709"/>
        </w:tabs>
        <w:spacing w:line="276" w:lineRule="auto"/>
        <w:ind w:left="709" w:hanging="283"/>
        <w:jc w:val="both"/>
        <w:rPr>
          <w:rFonts w:ascii="Candara" w:hAnsi="Candara"/>
        </w:rPr>
      </w:pPr>
      <w:r w:rsidRPr="00BF4F46">
        <w:rPr>
          <w:rFonts w:ascii="Candara" w:hAnsi="Candara"/>
        </w:rPr>
        <w:t>zabezpieczenia należytego wykon</w:t>
      </w:r>
      <w:r w:rsidR="00AE0981" w:rsidRPr="00BF4F46">
        <w:rPr>
          <w:rFonts w:ascii="Candara" w:hAnsi="Candara"/>
        </w:rPr>
        <w:t>ania umowy, o którym mowa w § 11</w:t>
      </w:r>
    </w:p>
    <w:p w14:paraId="5BB9A0DC" w14:textId="77777777" w:rsidR="00A06AFB" w:rsidRPr="00BF4F46" w:rsidRDefault="00A06AFB" w:rsidP="00241093">
      <w:pPr>
        <w:numPr>
          <w:ilvl w:val="1"/>
          <w:numId w:val="47"/>
        </w:numPr>
        <w:tabs>
          <w:tab w:val="clear" w:pos="1440"/>
          <w:tab w:val="num" w:pos="709"/>
        </w:tabs>
        <w:spacing w:line="276" w:lineRule="auto"/>
        <w:ind w:left="709" w:hanging="283"/>
        <w:jc w:val="both"/>
        <w:rPr>
          <w:rFonts w:ascii="Candara" w:hAnsi="Candara"/>
        </w:rPr>
      </w:pPr>
      <w:r w:rsidRPr="00BF4F46">
        <w:rPr>
          <w:rFonts w:ascii="Candara" w:hAnsi="Candara"/>
        </w:rPr>
        <w:t>kar umownych związanych z niewykonaniem lub nienależytym wykonaniem Umowy lub jej części, o których mowa w § 12;</w:t>
      </w:r>
    </w:p>
    <w:p w14:paraId="6FA23D55" w14:textId="56CF4AD0" w:rsidR="00E83B79" w:rsidRPr="00BF4F46" w:rsidRDefault="00E83B79" w:rsidP="00241093">
      <w:pPr>
        <w:numPr>
          <w:ilvl w:val="1"/>
          <w:numId w:val="47"/>
        </w:numPr>
        <w:tabs>
          <w:tab w:val="clear" w:pos="1440"/>
          <w:tab w:val="num" w:pos="709"/>
        </w:tabs>
        <w:spacing w:line="276" w:lineRule="auto"/>
        <w:ind w:left="709" w:hanging="283"/>
        <w:jc w:val="both"/>
        <w:rPr>
          <w:rFonts w:ascii="Candara" w:hAnsi="Candara"/>
        </w:rPr>
      </w:pPr>
      <w:r w:rsidRPr="00BF4F46">
        <w:rPr>
          <w:rFonts w:ascii="Candara" w:hAnsi="Candara"/>
        </w:rPr>
        <w:t>czynności związanych z odstąpieniem od Umowy, o których mowa w § 1</w:t>
      </w:r>
      <w:r w:rsidR="00A06AFB" w:rsidRPr="00BF4F46">
        <w:rPr>
          <w:rFonts w:ascii="Candara" w:hAnsi="Candara"/>
        </w:rPr>
        <w:t>4.</w:t>
      </w:r>
    </w:p>
    <w:p w14:paraId="3E17EBDA" w14:textId="77777777" w:rsidR="00E83B79" w:rsidRPr="00BF4F46" w:rsidRDefault="00E83B79" w:rsidP="00D0188B">
      <w:pPr>
        <w:numPr>
          <w:ilvl w:val="0"/>
          <w:numId w:val="11"/>
        </w:numPr>
        <w:tabs>
          <w:tab w:val="left" w:pos="426"/>
        </w:tabs>
        <w:spacing w:line="276" w:lineRule="auto"/>
        <w:ind w:left="426" w:hanging="426"/>
        <w:jc w:val="both"/>
        <w:rPr>
          <w:rFonts w:ascii="Candara" w:hAnsi="Candara"/>
        </w:rPr>
      </w:pPr>
      <w:r w:rsidRPr="00BF4F46">
        <w:rPr>
          <w:rFonts w:ascii="Candara" w:hAnsi="Candara"/>
        </w:rPr>
        <w:t>Wykonawca nie może przekazać praw i obowiązków wynikających z Umowy na rzecz osób trzecich bez zgody Zamawiającego</w:t>
      </w:r>
      <w:r w:rsidR="000865EA" w:rsidRPr="00BF4F46">
        <w:rPr>
          <w:rFonts w:ascii="Candara" w:hAnsi="Candara"/>
        </w:rPr>
        <w:t xml:space="preserve"> wyrażonej w formie pisemnej pod rygorem nieważności</w:t>
      </w:r>
      <w:r w:rsidRPr="00BF4F46">
        <w:rPr>
          <w:rFonts w:ascii="Candara" w:hAnsi="Candara"/>
        </w:rPr>
        <w:t>.</w:t>
      </w:r>
    </w:p>
    <w:p w14:paraId="36BFDB58" w14:textId="0B93FB32" w:rsidR="00E83B79" w:rsidRPr="00BF4F46" w:rsidRDefault="00E83B79" w:rsidP="00D0188B">
      <w:pPr>
        <w:numPr>
          <w:ilvl w:val="0"/>
          <w:numId w:val="11"/>
        </w:numPr>
        <w:tabs>
          <w:tab w:val="left" w:pos="426"/>
        </w:tabs>
        <w:spacing w:line="276" w:lineRule="auto"/>
        <w:ind w:left="426" w:hanging="426"/>
        <w:jc w:val="both"/>
        <w:rPr>
          <w:rFonts w:ascii="Candara" w:hAnsi="Candara" w:cs="Arial"/>
        </w:rPr>
      </w:pPr>
      <w:r w:rsidRPr="00BF4F46">
        <w:rPr>
          <w:rFonts w:ascii="Candara" w:hAnsi="Candara" w:cs="Arial"/>
        </w:rPr>
        <w:t>Ilekroć w Umowie termin podawany jest w dniach, bez użycia określenia „</w:t>
      </w:r>
      <w:r w:rsidRPr="00BF4F46">
        <w:rPr>
          <w:rFonts w:ascii="Candara" w:hAnsi="Candara" w:cs="Arial"/>
          <w:b/>
        </w:rPr>
        <w:t>dni robocze</w:t>
      </w:r>
      <w:r w:rsidRPr="00BF4F46">
        <w:rPr>
          <w:rFonts w:ascii="Candara" w:hAnsi="Candara" w:cs="Arial"/>
        </w:rPr>
        <w:t xml:space="preserve">”, Strony rozumieją przez to dni kalendarzowe. W przypadku określenia terminu w dniach roboczych, </w:t>
      </w:r>
      <w:r w:rsidR="00B74CB6" w:rsidRPr="00BF4F46">
        <w:rPr>
          <w:rFonts w:ascii="Candara" w:hAnsi="Candara" w:cs="Arial"/>
        </w:rPr>
        <w:t>S</w:t>
      </w:r>
      <w:r w:rsidRPr="00BF4F46">
        <w:rPr>
          <w:rFonts w:ascii="Candara" w:hAnsi="Candara" w:cs="Arial"/>
        </w:rPr>
        <w:t>trony rozumieją przez to dni od poniedziałku do piątku z wyłączeniem dni ustawowo wolnych od pracy.</w:t>
      </w:r>
    </w:p>
    <w:p w14:paraId="794E8DF1" w14:textId="25D7AAA1" w:rsidR="00E83B79" w:rsidRPr="00BF4F46" w:rsidRDefault="00E83B79" w:rsidP="00D0188B">
      <w:pPr>
        <w:numPr>
          <w:ilvl w:val="0"/>
          <w:numId w:val="11"/>
        </w:numPr>
        <w:tabs>
          <w:tab w:val="left" w:pos="426"/>
        </w:tabs>
        <w:spacing w:line="276" w:lineRule="auto"/>
        <w:ind w:left="426" w:hanging="426"/>
        <w:jc w:val="both"/>
        <w:rPr>
          <w:rFonts w:ascii="Candara" w:hAnsi="Candara"/>
        </w:rPr>
      </w:pPr>
      <w:r w:rsidRPr="00BF4F46">
        <w:rPr>
          <w:rFonts w:ascii="Candara" w:hAnsi="Candara" w:cs="Tahoma"/>
        </w:rPr>
        <w:t>Strony zobowiązane są do wzajemnego powiadamiania się o zmianie ich danych wskazanych w komparycji Umowy</w:t>
      </w:r>
      <w:r w:rsidR="002D59DB">
        <w:rPr>
          <w:rFonts w:ascii="Candara" w:hAnsi="Candara" w:cs="Tahoma"/>
        </w:rPr>
        <w:t xml:space="preserve"> oraz danych i osób wskazanych </w:t>
      </w:r>
      <w:r w:rsidR="005206F1" w:rsidRPr="00BF4F46">
        <w:rPr>
          <w:rFonts w:ascii="Candara" w:hAnsi="Candara" w:cs="Tahoma"/>
        </w:rPr>
        <w:t>jako przedstawiciele Stron upoważnieni do kontaktu w sprawach związanych z realizacją Umowy</w:t>
      </w:r>
      <w:r w:rsidRPr="00BF4F46">
        <w:rPr>
          <w:rFonts w:ascii="Candara" w:hAnsi="Candara" w:cs="Tahoma"/>
        </w:rPr>
        <w:t>, pod rygorem uznania korespondencji wysłanej na dotychczasowe dane za skutecznie doręczoną</w:t>
      </w:r>
      <w:r w:rsidRPr="00BF4F46">
        <w:rPr>
          <w:rFonts w:ascii="Candara" w:hAnsi="Candara"/>
        </w:rPr>
        <w:t>.</w:t>
      </w:r>
    </w:p>
    <w:p w14:paraId="55A8419F" w14:textId="77777777" w:rsidR="00E83B79" w:rsidRPr="00BF4F46" w:rsidRDefault="00E83B79" w:rsidP="00D0188B">
      <w:pPr>
        <w:numPr>
          <w:ilvl w:val="0"/>
          <w:numId w:val="11"/>
        </w:numPr>
        <w:tabs>
          <w:tab w:val="left" w:pos="426"/>
        </w:tabs>
        <w:spacing w:line="276" w:lineRule="auto"/>
        <w:ind w:left="426" w:hanging="426"/>
        <w:jc w:val="both"/>
        <w:rPr>
          <w:rFonts w:ascii="Candara" w:hAnsi="Candara"/>
        </w:rPr>
      </w:pPr>
      <w:r w:rsidRPr="00BF4F46">
        <w:rPr>
          <w:rFonts w:ascii="Candara" w:hAnsi="Candara"/>
        </w:rPr>
        <w:t xml:space="preserve">W sprawach nieuregulowanych niniejszą Umową zastosowanie mają zapisy Specyfikacji Istotnych Warunków Zamówienia, na podstawie której dokonano wyboru Wykonawcy oraz oferta Wykonawcy, a także przepisy ustawy Prawo budowlane oraz </w:t>
      </w:r>
      <w:smartTag w:uri="lexAThandschemas/lexAThand" w:element="lexATakty">
        <w:smartTagPr>
          <w:attr w:name="ProductID" w:val="kodeksu cywilnego"/>
        </w:smartTagPr>
        <w:r w:rsidRPr="00BF4F46">
          <w:rPr>
            <w:rFonts w:ascii="Candara" w:hAnsi="Candara"/>
          </w:rPr>
          <w:t>Kodeksu Cywilnego</w:t>
        </w:r>
      </w:smartTag>
      <w:r w:rsidRPr="00BF4F46">
        <w:rPr>
          <w:rFonts w:ascii="Candara" w:hAnsi="Candara"/>
        </w:rPr>
        <w:t>, jeżeli ustawa Prawo zamówień publicznych nie stanowi inaczej.</w:t>
      </w:r>
    </w:p>
    <w:p w14:paraId="1C7D8778" w14:textId="77777777" w:rsidR="00263B1B" w:rsidRPr="00BF4F46" w:rsidRDefault="00E83B79" w:rsidP="00263B1B">
      <w:pPr>
        <w:numPr>
          <w:ilvl w:val="0"/>
          <w:numId w:val="11"/>
        </w:numPr>
        <w:tabs>
          <w:tab w:val="left" w:pos="426"/>
        </w:tabs>
        <w:spacing w:line="276" w:lineRule="auto"/>
        <w:ind w:left="426" w:hanging="426"/>
        <w:jc w:val="both"/>
        <w:rPr>
          <w:rFonts w:ascii="Candara" w:hAnsi="Candara"/>
        </w:rPr>
      </w:pPr>
      <w:r w:rsidRPr="00BF4F46">
        <w:rPr>
          <w:rFonts w:ascii="Candara" w:hAnsi="Candara"/>
        </w:rPr>
        <w:t xml:space="preserve">Wszelkie spory mogące wyniknąć pomiędzy </w:t>
      </w:r>
      <w:r w:rsidR="00B74CB6" w:rsidRPr="00BF4F46">
        <w:rPr>
          <w:rFonts w:ascii="Candara" w:hAnsi="Candara"/>
        </w:rPr>
        <w:t>S</w:t>
      </w:r>
      <w:r w:rsidRPr="00BF4F46">
        <w:rPr>
          <w:rFonts w:ascii="Candara" w:hAnsi="Candara"/>
        </w:rPr>
        <w:t xml:space="preserve">tronami przy realizowaniu przedmiotu Umowy lub z nią związane, w przypadku braku możliwości ich polubownego rozwiązania, będą rozpatrywane przez </w:t>
      </w:r>
      <w:r w:rsidR="00453291" w:rsidRPr="00BF4F46">
        <w:rPr>
          <w:rFonts w:ascii="Candara" w:hAnsi="Candara"/>
        </w:rPr>
        <w:t>s</w:t>
      </w:r>
      <w:r w:rsidRPr="00BF4F46">
        <w:rPr>
          <w:rFonts w:ascii="Candara" w:hAnsi="Candara"/>
        </w:rPr>
        <w:t>ąd właściwy dla siedziby Zamawiającego.</w:t>
      </w:r>
    </w:p>
    <w:p w14:paraId="647E621C" w14:textId="77777777" w:rsidR="00E83B79" w:rsidRPr="00BF4F46" w:rsidRDefault="00E83B79" w:rsidP="00D0188B">
      <w:pPr>
        <w:numPr>
          <w:ilvl w:val="0"/>
          <w:numId w:val="11"/>
        </w:numPr>
        <w:tabs>
          <w:tab w:val="left" w:pos="426"/>
        </w:tabs>
        <w:spacing w:line="276" w:lineRule="auto"/>
        <w:ind w:left="426" w:hanging="426"/>
        <w:jc w:val="both"/>
        <w:rPr>
          <w:rFonts w:ascii="Candara" w:hAnsi="Candara"/>
        </w:rPr>
      </w:pPr>
      <w:r w:rsidRPr="00BF4F46">
        <w:rPr>
          <w:rFonts w:ascii="Candara" w:hAnsi="Candara"/>
        </w:rPr>
        <w:t>Wszystkie dokumenty wymienione w Umowie, zarówno nazwane jak i nienazwane załącznikami, stanowią integralną część Umowy.</w:t>
      </w:r>
    </w:p>
    <w:p w14:paraId="5F86C614" w14:textId="77777777" w:rsidR="00E83B79" w:rsidRDefault="00E83B79" w:rsidP="00B35B9E">
      <w:pPr>
        <w:keepNext/>
        <w:numPr>
          <w:ilvl w:val="0"/>
          <w:numId w:val="11"/>
        </w:numPr>
        <w:tabs>
          <w:tab w:val="left" w:pos="426"/>
        </w:tabs>
        <w:spacing w:line="276" w:lineRule="auto"/>
        <w:ind w:left="426" w:hanging="426"/>
        <w:jc w:val="both"/>
        <w:rPr>
          <w:rFonts w:ascii="Candara" w:hAnsi="Candara"/>
        </w:rPr>
      </w:pPr>
      <w:r w:rsidRPr="00BF4F46">
        <w:rPr>
          <w:rFonts w:ascii="Candara" w:hAnsi="Candara"/>
        </w:rPr>
        <w:t>Umowa została sporządzona w trzech jednobrzmiących egzemplarzach, z których jeden egzemplarz otrzymuje Wykonawca, a dwa egzemplarze otrzymuje Zamawiający.</w:t>
      </w:r>
    </w:p>
    <w:p w14:paraId="13E53E6F" w14:textId="77777777" w:rsidR="00577347" w:rsidRPr="00BF4F46" w:rsidRDefault="00577347" w:rsidP="00577347">
      <w:pPr>
        <w:keepNext/>
        <w:tabs>
          <w:tab w:val="left" w:pos="426"/>
        </w:tabs>
        <w:spacing w:line="276" w:lineRule="auto"/>
        <w:ind w:left="426"/>
        <w:jc w:val="both"/>
        <w:rPr>
          <w:rFonts w:ascii="Candara" w:hAnsi="Candara"/>
        </w:rPr>
      </w:pPr>
    </w:p>
    <w:p w14:paraId="3EC990C4" w14:textId="5DB9A40D" w:rsidR="00577347" w:rsidRPr="00B7497F" w:rsidRDefault="00577347" w:rsidP="00577347">
      <w:pPr>
        <w:pStyle w:val="Tytu"/>
        <w:tabs>
          <w:tab w:val="num" w:pos="720"/>
        </w:tabs>
        <w:spacing w:before="120" w:line="276" w:lineRule="auto"/>
        <w:jc w:val="left"/>
        <w:rPr>
          <w:rFonts w:ascii="Candara" w:hAnsi="Candara"/>
          <w:b w:val="0"/>
          <w:bCs/>
          <w:sz w:val="24"/>
          <w:szCs w:val="24"/>
          <w:u w:val="single"/>
        </w:rPr>
      </w:pPr>
      <w:r w:rsidRPr="00B7497F">
        <w:rPr>
          <w:rFonts w:ascii="Candara" w:hAnsi="Candara"/>
          <w:bCs/>
          <w:sz w:val="24"/>
          <w:szCs w:val="24"/>
          <w:u w:val="single"/>
        </w:rPr>
        <w:t>Wykaz załączników</w:t>
      </w:r>
      <w:r w:rsidR="002D59DB">
        <w:rPr>
          <w:rFonts w:ascii="Candara" w:hAnsi="Candara"/>
          <w:bCs/>
          <w:sz w:val="24"/>
          <w:szCs w:val="24"/>
          <w:u w:val="single"/>
        </w:rPr>
        <w:t xml:space="preserve"> stanowiących integralną część umowy</w:t>
      </w:r>
      <w:r w:rsidRPr="00B7497F">
        <w:rPr>
          <w:rFonts w:ascii="Candara" w:hAnsi="Candara"/>
          <w:bCs/>
          <w:sz w:val="24"/>
          <w:szCs w:val="24"/>
          <w:u w:val="single"/>
        </w:rPr>
        <w:t>:</w:t>
      </w:r>
    </w:p>
    <w:p w14:paraId="55C38478" w14:textId="77777777" w:rsidR="00577347" w:rsidRPr="00B7497F" w:rsidRDefault="00577347" w:rsidP="00577347">
      <w:pPr>
        <w:pStyle w:val="Tytu"/>
        <w:tabs>
          <w:tab w:val="num" w:pos="720"/>
        </w:tabs>
        <w:spacing w:line="276" w:lineRule="auto"/>
        <w:jc w:val="left"/>
        <w:rPr>
          <w:rFonts w:ascii="Candara" w:hAnsi="Candara"/>
          <w:b w:val="0"/>
          <w:sz w:val="24"/>
          <w:szCs w:val="24"/>
        </w:rPr>
      </w:pPr>
      <w:r w:rsidRPr="00B7497F">
        <w:rPr>
          <w:rFonts w:ascii="Candara" w:hAnsi="Candara"/>
          <w:b w:val="0"/>
          <w:sz w:val="24"/>
          <w:szCs w:val="24"/>
        </w:rPr>
        <w:t>Załącznik nr 1 – Formularz ofertowy</w:t>
      </w:r>
    </w:p>
    <w:p w14:paraId="48BDE48E" w14:textId="77777777" w:rsidR="00577347" w:rsidRPr="00B7497F" w:rsidRDefault="00577347" w:rsidP="00577347">
      <w:pPr>
        <w:spacing w:line="276" w:lineRule="auto"/>
        <w:rPr>
          <w:rFonts w:ascii="Candara" w:hAnsi="Candara"/>
        </w:rPr>
      </w:pPr>
      <w:r w:rsidRPr="00B7497F">
        <w:rPr>
          <w:rFonts w:ascii="Candara" w:hAnsi="Candara"/>
        </w:rPr>
        <w:t>Załącznik nr 2 – Opis przedmiotu zamówienia (płyta CD)</w:t>
      </w:r>
    </w:p>
    <w:p w14:paraId="37F60A2E" w14:textId="77777777" w:rsidR="00577347" w:rsidRPr="00B7497F" w:rsidRDefault="00577347" w:rsidP="00577347">
      <w:pPr>
        <w:spacing w:line="276" w:lineRule="auto"/>
        <w:rPr>
          <w:rFonts w:ascii="Candara" w:hAnsi="Candara"/>
        </w:rPr>
      </w:pPr>
      <w:r w:rsidRPr="00B7497F">
        <w:rPr>
          <w:rFonts w:ascii="Candara" w:hAnsi="Candara"/>
        </w:rPr>
        <w:t>Załącznik nr 3 – Wykaz osób i podmiotów skierowanych do realizacji zamówienia</w:t>
      </w:r>
    </w:p>
    <w:p w14:paraId="74F16471" w14:textId="77777777" w:rsidR="00577347" w:rsidRPr="00B7497F" w:rsidRDefault="00577347" w:rsidP="00577347">
      <w:pPr>
        <w:pStyle w:val="Tytu"/>
        <w:spacing w:line="276" w:lineRule="auto"/>
        <w:jc w:val="left"/>
        <w:rPr>
          <w:rFonts w:ascii="Candara" w:hAnsi="Candara"/>
          <w:b w:val="0"/>
          <w:sz w:val="24"/>
          <w:szCs w:val="24"/>
        </w:rPr>
      </w:pPr>
      <w:r w:rsidRPr="00B7497F">
        <w:rPr>
          <w:rFonts w:ascii="Candara" w:hAnsi="Candara"/>
          <w:b w:val="0"/>
          <w:sz w:val="24"/>
          <w:szCs w:val="24"/>
        </w:rPr>
        <w:t>Załącznik nr 4 – Harmonogram rzeczowo-finansowy</w:t>
      </w:r>
    </w:p>
    <w:p w14:paraId="6BA74C2B" w14:textId="77777777" w:rsidR="00577347" w:rsidRPr="00B7497F" w:rsidRDefault="00577347" w:rsidP="00577347">
      <w:pPr>
        <w:pStyle w:val="Tytu"/>
        <w:spacing w:line="276" w:lineRule="auto"/>
        <w:jc w:val="left"/>
        <w:rPr>
          <w:rFonts w:ascii="Candara" w:hAnsi="Candara"/>
          <w:b w:val="0"/>
          <w:sz w:val="24"/>
          <w:szCs w:val="24"/>
        </w:rPr>
      </w:pPr>
      <w:r w:rsidRPr="00B7497F">
        <w:rPr>
          <w:rFonts w:ascii="Candara" w:hAnsi="Candara"/>
          <w:b w:val="0"/>
          <w:sz w:val="24"/>
          <w:szCs w:val="24"/>
        </w:rPr>
        <w:t>Załącznik nr 5 – Polisa ubezpieczeniowa</w:t>
      </w:r>
    </w:p>
    <w:p w14:paraId="0C21F6E6" w14:textId="77777777" w:rsidR="00577347" w:rsidRPr="00B7497F" w:rsidRDefault="00577347" w:rsidP="00577347">
      <w:pPr>
        <w:tabs>
          <w:tab w:val="left" w:pos="399"/>
          <w:tab w:val="left" w:pos="863"/>
          <w:tab w:val="left" w:pos="1368"/>
          <w:tab w:val="left" w:pos="1980"/>
          <w:tab w:val="left" w:pos="5700"/>
        </w:tabs>
        <w:spacing w:line="276" w:lineRule="auto"/>
        <w:outlineLvl w:val="0"/>
        <w:rPr>
          <w:rFonts w:ascii="Candara" w:hAnsi="Candara"/>
          <w:iCs/>
          <w:highlight w:val="yellow"/>
        </w:rPr>
      </w:pPr>
      <w:r w:rsidRPr="00B7497F">
        <w:rPr>
          <w:rFonts w:ascii="Candara" w:hAnsi="Candara"/>
          <w:iCs/>
        </w:rPr>
        <w:t>Załącznik nr 6 – Wzór protokołu odbioru robót częściowy/końcowy</w:t>
      </w:r>
    </w:p>
    <w:p w14:paraId="0E0990FA" w14:textId="77777777" w:rsidR="00577347" w:rsidRPr="00B7497F" w:rsidRDefault="00577347" w:rsidP="00577347">
      <w:pPr>
        <w:spacing w:line="276" w:lineRule="auto"/>
        <w:ind w:left="1843" w:hanging="1843"/>
        <w:rPr>
          <w:rFonts w:ascii="Candara" w:hAnsi="Candara"/>
          <w:iCs/>
        </w:rPr>
      </w:pPr>
      <w:r w:rsidRPr="00B7497F">
        <w:rPr>
          <w:rFonts w:ascii="Candara" w:hAnsi="Candara"/>
          <w:iCs/>
        </w:rPr>
        <w:t xml:space="preserve">Załącznik nr 7 – Wzór oświadczenia Podwykonawcy  </w:t>
      </w:r>
    </w:p>
    <w:p w14:paraId="200B7BDF" w14:textId="77777777" w:rsidR="00577347" w:rsidRPr="00B7497F" w:rsidRDefault="00577347" w:rsidP="00577347">
      <w:pPr>
        <w:spacing w:line="276" w:lineRule="auto"/>
        <w:ind w:left="1843" w:hanging="1843"/>
        <w:rPr>
          <w:rFonts w:ascii="Candara" w:hAnsi="Candara"/>
        </w:rPr>
      </w:pPr>
      <w:r w:rsidRPr="00B7497F">
        <w:rPr>
          <w:rFonts w:ascii="Candara" w:hAnsi="Candara"/>
          <w:iCs/>
        </w:rPr>
        <w:t>Załącznik nr 8 –</w:t>
      </w:r>
      <w:r w:rsidRPr="00B7497F">
        <w:rPr>
          <w:rFonts w:ascii="Candara" w:hAnsi="Candara"/>
        </w:rPr>
        <w:t xml:space="preserve"> Zabezpieczenie należytego wykonania umowy</w:t>
      </w:r>
    </w:p>
    <w:p w14:paraId="739BE490" w14:textId="77777777" w:rsidR="00577347" w:rsidRPr="00B7497F" w:rsidRDefault="00577347" w:rsidP="00577347">
      <w:pPr>
        <w:spacing w:line="276" w:lineRule="auto"/>
        <w:ind w:left="1843" w:hanging="1843"/>
        <w:rPr>
          <w:rFonts w:ascii="Candara" w:hAnsi="Candara"/>
        </w:rPr>
      </w:pPr>
      <w:r w:rsidRPr="00B7497F">
        <w:rPr>
          <w:rFonts w:ascii="Candara" w:hAnsi="Candara"/>
          <w:iCs/>
        </w:rPr>
        <w:t>Załącznik nr 9 –</w:t>
      </w:r>
      <w:r w:rsidRPr="00B7497F">
        <w:rPr>
          <w:rFonts w:ascii="Candara" w:hAnsi="Candara"/>
        </w:rPr>
        <w:t xml:space="preserve"> Specyfikacja Istotnych Warunków Zamówienia (płyta CD)</w:t>
      </w:r>
    </w:p>
    <w:p w14:paraId="5069DB69" w14:textId="77777777" w:rsidR="00E83B79" w:rsidRDefault="00E83B79" w:rsidP="00B35B9E">
      <w:pPr>
        <w:keepNext/>
        <w:tabs>
          <w:tab w:val="left" w:pos="5245"/>
        </w:tabs>
        <w:spacing w:line="276" w:lineRule="auto"/>
        <w:rPr>
          <w:rFonts w:ascii="Candara" w:hAnsi="Candara" w:cs="Arial"/>
          <w:b/>
        </w:rPr>
      </w:pPr>
    </w:p>
    <w:p w14:paraId="41BA8532" w14:textId="77777777" w:rsidR="00B7497F" w:rsidRDefault="00B7497F" w:rsidP="00B35B9E">
      <w:pPr>
        <w:keepNext/>
        <w:tabs>
          <w:tab w:val="left" w:pos="5245"/>
        </w:tabs>
        <w:spacing w:line="276" w:lineRule="auto"/>
        <w:rPr>
          <w:rFonts w:ascii="Candara" w:hAnsi="Candara" w:cs="Arial"/>
          <w:b/>
        </w:rPr>
      </w:pPr>
    </w:p>
    <w:p w14:paraId="2B94A855" w14:textId="77777777" w:rsidR="00B7497F" w:rsidRPr="00BF4F46" w:rsidRDefault="00B7497F" w:rsidP="00B35B9E">
      <w:pPr>
        <w:keepNext/>
        <w:tabs>
          <w:tab w:val="left" w:pos="5245"/>
        </w:tabs>
        <w:spacing w:line="276" w:lineRule="auto"/>
        <w:rPr>
          <w:rFonts w:ascii="Candara" w:hAnsi="Candara" w:cs="Arial"/>
          <w:b/>
        </w:rPr>
      </w:pPr>
    </w:p>
    <w:tbl>
      <w:tblPr>
        <w:tblW w:w="0" w:type="auto"/>
        <w:tblInd w:w="426" w:type="dxa"/>
        <w:tblBorders>
          <w:bottom w:val="single" w:sz="4" w:space="0" w:color="auto"/>
        </w:tblBorders>
        <w:tblLook w:val="04A0" w:firstRow="1" w:lastRow="0" w:firstColumn="1" w:lastColumn="0" w:noHBand="0" w:noVBand="1"/>
      </w:tblPr>
      <w:tblGrid>
        <w:gridCol w:w="3651"/>
        <w:gridCol w:w="1276"/>
        <w:gridCol w:w="3932"/>
      </w:tblGrid>
      <w:tr w:rsidR="00E83B79" w:rsidRPr="00BF4F46" w14:paraId="52EFB5BD" w14:textId="77777777" w:rsidTr="003A2127">
        <w:tc>
          <w:tcPr>
            <w:tcW w:w="3651" w:type="dxa"/>
            <w:tcBorders>
              <w:top w:val="nil"/>
              <w:left w:val="nil"/>
              <w:bottom w:val="nil"/>
              <w:right w:val="nil"/>
            </w:tcBorders>
            <w:shd w:val="clear" w:color="auto" w:fill="auto"/>
            <w:hideMark/>
          </w:tcPr>
          <w:p w14:paraId="08132570" w14:textId="77777777" w:rsidR="00E83B79" w:rsidRPr="00BF4F46" w:rsidRDefault="00E83B79" w:rsidP="00B35B9E">
            <w:pPr>
              <w:keepNext/>
              <w:spacing w:line="276" w:lineRule="auto"/>
              <w:jc w:val="center"/>
              <w:rPr>
                <w:rFonts w:ascii="Candara" w:hAnsi="Candara" w:cs="Arial Narrow"/>
              </w:rPr>
            </w:pPr>
            <w:r w:rsidRPr="00BF4F46">
              <w:rPr>
                <w:rFonts w:ascii="Candara" w:hAnsi="Candara"/>
                <w:b/>
              </w:rPr>
              <w:t xml:space="preserve">za </w:t>
            </w:r>
            <w:r w:rsidRPr="00BF4F46">
              <w:rPr>
                <w:rFonts w:ascii="Candara" w:hAnsi="Candara"/>
                <w:b/>
                <w:bCs/>
              </w:rPr>
              <w:t>Zamawiającego:</w:t>
            </w:r>
          </w:p>
        </w:tc>
        <w:tc>
          <w:tcPr>
            <w:tcW w:w="1276" w:type="dxa"/>
            <w:tcBorders>
              <w:top w:val="nil"/>
              <w:left w:val="nil"/>
              <w:bottom w:val="nil"/>
              <w:right w:val="nil"/>
            </w:tcBorders>
            <w:shd w:val="clear" w:color="auto" w:fill="auto"/>
          </w:tcPr>
          <w:p w14:paraId="618FE871" w14:textId="77777777" w:rsidR="00E83B79" w:rsidRPr="00BF4F46" w:rsidRDefault="00E83B79" w:rsidP="00B35B9E">
            <w:pPr>
              <w:keepNext/>
              <w:spacing w:line="276" w:lineRule="auto"/>
              <w:jc w:val="center"/>
              <w:rPr>
                <w:rFonts w:ascii="Candara" w:hAnsi="Candara"/>
                <w:b/>
              </w:rPr>
            </w:pPr>
          </w:p>
        </w:tc>
        <w:tc>
          <w:tcPr>
            <w:tcW w:w="3932" w:type="dxa"/>
            <w:tcBorders>
              <w:top w:val="nil"/>
              <w:left w:val="nil"/>
              <w:bottom w:val="nil"/>
              <w:right w:val="nil"/>
            </w:tcBorders>
            <w:shd w:val="clear" w:color="auto" w:fill="auto"/>
            <w:hideMark/>
          </w:tcPr>
          <w:p w14:paraId="68D51E13" w14:textId="77777777" w:rsidR="00E83B79" w:rsidRPr="00BF4F46" w:rsidRDefault="00E83B79" w:rsidP="00B35B9E">
            <w:pPr>
              <w:keepNext/>
              <w:spacing w:line="276" w:lineRule="auto"/>
              <w:jc w:val="center"/>
              <w:rPr>
                <w:rFonts w:ascii="Candara" w:hAnsi="Candara" w:cs="Arial Narrow"/>
              </w:rPr>
            </w:pPr>
            <w:r w:rsidRPr="00BF4F46">
              <w:rPr>
                <w:rFonts w:ascii="Candara" w:hAnsi="Candara"/>
                <w:b/>
              </w:rPr>
              <w:t xml:space="preserve">za </w:t>
            </w:r>
            <w:r w:rsidRPr="00BF4F46">
              <w:rPr>
                <w:rFonts w:ascii="Candara" w:hAnsi="Candara"/>
                <w:b/>
                <w:bCs/>
              </w:rPr>
              <w:t>Wykonawcę:</w:t>
            </w:r>
          </w:p>
        </w:tc>
      </w:tr>
      <w:tr w:rsidR="00E83B79" w:rsidRPr="00BF4F46" w14:paraId="084A079F" w14:textId="77777777" w:rsidTr="003A2127">
        <w:trPr>
          <w:trHeight w:val="888"/>
        </w:trPr>
        <w:tc>
          <w:tcPr>
            <w:tcW w:w="3651" w:type="dxa"/>
            <w:tcBorders>
              <w:top w:val="nil"/>
              <w:left w:val="nil"/>
              <w:bottom w:val="single" w:sz="4" w:space="0" w:color="auto"/>
              <w:right w:val="nil"/>
            </w:tcBorders>
            <w:shd w:val="clear" w:color="auto" w:fill="auto"/>
            <w:vAlign w:val="bottom"/>
          </w:tcPr>
          <w:p w14:paraId="511BF0A5" w14:textId="77777777" w:rsidR="00E83B79" w:rsidRPr="00BF4F46" w:rsidRDefault="00E83B79" w:rsidP="00E83B79">
            <w:pPr>
              <w:spacing w:line="276" w:lineRule="auto"/>
              <w:jc w:val="center"/>
              <w:rPr>
                <w:rFonts w:ascii="Candara" w:hAnsi="Candara" w:cs="Arial Narrow"/>
              </w:rPr>
            </w:pPr>
          </w:p>
        </w:tc>
        <w:tc>
          <w:tcPr>
            <w:tcW w:w="1276" w:type="dxa"/>
            <w:tcBorders>
              <w:top w:val="nil"/>
              <w:left w:val="nil"/>
              <w:bottom w:val="nil"/>
              <w:right w:val="nil"/>
            </w:tcBorders>
            <w:shd w:val="clear" w:color="auto" w:fill="auto"/>
          </w:tcPr>
          <w:p w14:paraId="37EBD3BE" w14:textId="77777777" w:rsidR="00E83B79" w:rsidRPr="00BF4F46" w:rsidRDefault="00E83B79" w:rsidP="00E83B79">
            <w:pPr>
              <w:spacing w:line="276" w:lineRule="auto"/>
              <w:jc w:val="center"/>
              <w:rPr>
                <w:rFonts w:ascii="Candara" w:hAnsi="Candara" w:cs="Arial Narrow"/>
              </w:rPr>
            </w:pPr>
          </w:p>
        </w:tc>
        <w:tc>
          <w:tcPr>
            <w:tcW w:w="3932" w:type="dxa"/>
            <w:tcBorders>
              <w:top w:val="nil"/>
              <w:left w:val="nil"/>
              <w:bottom w:val="single" w:sz="4" w:space="0" w:color="auto"/>
              <w:right w:val="nil"/>
            </w:tcBorders>
            <w:shd w:val="clear" w:color="auto" w:fill="auto"/>
            <w:vAlign w:val="bottom"/>
          </w:tcPr>
          <w:p w14:paraId="0DF6DF4A" w14:textId="77777777" w:rsidR="00E83B79" w:rsidRDefault="00E83B79" w:rsidP="00E83B79">
            <w:pPr>
              <w:spacing w:line="276" w:lineRule="auto"/>
              <w:jc w:val="center"/>
              <w:rPr>
                <w:rFonts w:ascii="Candara" w:hAnsi="Candara" w:cs="Arial Narrow"/>
              </w:rPr>
            </w:pPr>
          </w:p>
          <w:p w14:paraId="52E0CE42" w14:textId="77777777" w:rsidR="00E3599B" w:rsidRDefault="00E3599B" w:rsidP="00E83B79">
            <w:pPr>
              <w:spacing w:line="276" w:lineRule="auto"/>
              <w:jc w:val="center"/>
              <w:rPr>
                <w:rFonts w:ascii="Candara" w:hAnsi="Candara" w:cs="Arial Narrow"/>
              </w:rPr>
            </w:pPr>
          </w:p>
          <w:p w14:paraId="1555928B" w14:textId="77777777" w:rsidR="00E3599B" w:rsidRDefault="00E3599B" w:rsidP="00E83B79">
            <w:pPr>
              <w:spacing w:line="276" w:lineRule="auto"/>
              <w:jc w:val="center"/>
              <w:rPr>
                <w:rFonts w:ascii="Candara" w:hAnsi="Candara" w:cs="Arial Narrow"/>
              </w:rPr>
            </w:pPr>
          </w:p>
          <w:p w14:paraId="6D26E5C7" w14:textId="77777777" w:rsidR="00E3599B" w:rsidRPr="00BF4F46" w:rsidRDefault="00E3599B" w:rsidP="00E83B79">
            <w:pPr>
              <w:spacing w:line="276" w:lineRule="auto"/>
              <w:jc w:val="center"/>
              <w:rPr>
                <w:rFonts w:ascii="Candara" w:hAnsi="Candara" w:cs="Arial Narrow"/>
              </w:rPr>
            </w:pPr>
          </w:p>
        </w:tc>
      </w:tr>
    </w:tbl>
    <w:p w14:paraId="446D8E51" w14:textId="77777777" w:rsidR="00E83B79" w:rsidRDefault="00E83B79" w:rsidP="00E83B79">
      <w:pPr>
        <w:spacing w:line="276" w:lineRule="auto"/>
        <w:rPr>
          <w:rFonts w:ascii="Candara" w:hAnsi="Candara"/>
        </w:rPr>
      </w:pPr>
    </w:p>
    <w:p w14:paraId="4907F499" w14:textId="77777777" w:rsidR="00577347" w:rsidRDefault="00577347" w:rsidP="00E83B79">
      <w:pPr>
        <w:spacing w:line="276" w:lineRule="auto"/>
        <w:rPr>
          <w:rFonts w:ascii="Candara" w:hAnsi="Candara"/>
        </w:rPr>
      </w:pPr>
    </w:p>
    <w:p w14:paraId="2373C309" w14:textId="77777777" w:rsidR="00B7497F" w:rsidRDefault="00B7497F" w:rsidP="00E83B79">
      <w:pPr>
        <w:spacing w:line="276" w:lineRule="auto"/>
        <w:rPr>
          <w:rFonts w:ascii="Candara" w:hAnsi="Candara"/>
        </w:rPr>
      </w:pPr>
    </w:p>
    <w:p w14:paraId="2B0DE53F" w14:textId="77777777" w:rsidR="00B7497F" w:rsidRDefault="00B7497F" w:rsidP="00E83B79">
      <w:pPr>
        <w:spacing w:line="276" w:lineRule="auto"/>
        <w:rPr>
          <w:rFonts w:ascii="Candara" w:hAnsi="Candara"/>
        </w:rPr>
      </w:pPr>
    </w:p>
    <w:p w14:paraId="4F206579" w14:textId="77777777" w:rsidR="00B7497F" w:rsidRDefault="00B7497F" w:rsidP="00E83B79">
      <w:pPr>
        <w:spacing w:line="276" w:lineRule="auto"/>
        <w:rPr>
          <w:rFonts w:ascii="Candara" w:hAnsi="Candara"/>
        </w:rPr>
      </w:pPr>
    </w:p>
    <w:p w14:paraId="28E1A6A7" w14:textId="77777777" w:rsidR="00B7497F" w:rsidRDefault="00B7497F" w:rsidP="00E83B79">
      <w:pPr>
        <w:spacing w:line="276" w:lineRule="auto"/>
        <w:rPr>
          <w:rFonts w:ascii="Candara" w:hAnsi="Candara"/>
        </w:rPr>
      </w:pPr>
    </w:p>
    <w:p w14:paraId="73C32A62" w14:textId="77777777" w:rsidR="00B7497F" w:rsidRDefault="00B7497F" w:rsidP="00E83B79">
      <w:pPr>
        <w:spacing w:line="276" w:lineRule="auto"/>
        <w:rPr>
          <w:rFonts w:ascii="Candara" w:hAnsi="Candara"/>
        </w:rPr>
      </w:pPr>
    </w:p>
    <w:p w14:paraId="213DEA03" w14:textId="77777777" w:rsidR="00B7497F" w:rsidRDefault="00B7497F" w:rsidP="00E83B79">
      <w:pPr>
        <w:spacing w:line="276" w:lineRule="auto"/>
        <w:rPr>
          <w:rFonts w:ascii="Candara" w:hAnsi="Candara"/>
        </w:rPr>
      </w:pPr>
    </w:p>
    <w:p w14:paraId="5F474B08" w14:textId="77777777" w:rsidR="00B7497F" w:rsidRDefault="00B7497F" w:rsidP="00E83B79">
      <w:pPr>
        <w:spacing w:line="276" w:lineRule="auto"/>
        <w:rPr>
          <w:rFonts w:ascii="Candara" w:hAnsi="Candara"/>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61161" w:rsidRPr="00BF4F46" w14:paraId="3CA27FB5" w14:textId="77777777" w:rsidTr="00E278F9">
        <w:tc>
          <w:tcPr>
            <w:tcW w:w="5000" w:type="pct"/>
            <w:tcBorders>
              <w:bottom w:val="single" w:sz="4" w:space="0" w:color="auto"/>
            </w:tcBorders>
            <w:shd w:val="clear" w:color="auto" w:fill="D9D9D9"/>
          </w:tcPr>
          <w:p w14:paraId="43A218E9" w14:textId="2D50B346" w:rsidR="00061161" w:rsidRPr="00BF4F46" w:rsidRDefault="00061161" w:rsidP="00E278F9">
            <w:pPr>
              <w:spacing w:line="276" w:lineRule="auto"/>
              <w:jc w:val="right"/>
              <w:rPr>
                <w:rFonts w:ascii="Candara" w:hAnsi="Candara" w:cs="Segoe UI"/>
                <w:b/>
              </w:rPr>
            </w:pPr>
            <w:r w:rsidRPr="00BF4F46">
              <w:rPr>
                <w:rFonts w:ascii="Candara" w:hAnsi="Candara" w:cs="Arial"/>
              </w:rPr>
              <w:br w:type="page"/>
            </w:r>
            <w:r w:rsidRPr="00BF4F46">
              <w:rPr>
                <w:rFonts w:ascii="Candara" w:hAnsi="Candara"/>
                <w:b/>
              </w:rPr>
              <w:br w:type="page"/>
            </w:r>
            <w:r>
              <w:rPr>
                <w:rFonts w:ascii="Candara" w:hAnsi="Candara" w:cs="Segoe UI"/>
                <w:b/>
              </w:rPr>
              <w:t>Załącznik nr 1</w:t>
            </w:r>
            <w:r w:rsidRPr="00BF4F46">
              <w:rPr>
                <w:rFonts w:ascii="Candara" w:hAnsi="Candara" w:cs="Segoe UI"/>
                <w:b/>
              </w:rPr>
              <w:t xml:space="preserve"> do Umowy</w:t>
            </w:r>
          </w:p>
        </w:tc>
      </w:tr>
      <w:tr w:rsidR="00061161" w:rsidRPr="00BF4F46" w14:paraId="39A79F88" w14:textId="77777777" w:rsidTr="00E278F9">
        <w:trPr>
          <w:trHeight w:val="691"/>
        </w:trPr>
        <w:tc>
          <w:tcPr>
            <w:tcW w:w="5000" w:type="pct"/>
            <w:tcBorders>
              <w:top w:val="single" w:sz="4" w:space="0" w:color="auto"/>
            </w:tcBorders>
            <w:shd w:val="clear" w:color="auto" w:fill="D9D9D9"/>
            <w:vAlign w:val="center"/>
          </w:tcPr>
          <w:p w14:paraId="410A0D28" w14:textId="77777777" w:rsidR="00061161" w:rsidRPr="00BF4F46" w:rsidRDefault="00061161" w:rsidP="00E278F9">
            <w:pPr>
              <w:spacing w:line="276" w:lineRule="auto"/>
              <w:jc w:val="center"/>
              <w:rPr>
                <w:rFonts w:ascii="Candara" w:hAnsi="Candara" w:cs="Segoe UI"/>
                <w:b/>
              </w:rPr>
            </w:pPr>
            <w:r w:rsidRPr="00BF4F46">
              <w:rPr>
                <w:rFonts w:ascii="Candara" w:hAnsi="Candara" w:cs="Segoe UI"/>
                <w:b/>
              </w:rPr>
              <w:t>FORMULARZ OFERTOWY</w:t>
            </w:r>
          </w:p>
        </w:tc>
      </w:tr>
    </w:tbl>
    <w:p w14:paraId="6EA002BD" w14:textId="77777777" w:rsidR="00061161" w:rsidRPr="00BF4F46" w:rsidRDefault="00061161" w:rsidP="00061161">
      <w:pPr>
        <w:spacing w:line="276" w:lineRule="auto"/>
        <w:rPr>
          <w:rFonts w:ascii="Candara" w:hAnsi="Candara" w:cs="Segoe UI"/>
        </w:rPr>
      </w:pPr>
    </w:p>
    <w:p w14:paraId="0B9600CD" w14:textId="77777777" w:rsidR="00061161" w:rsidRDefault="00061161" w:rsidP="00061161">
      <w:pPr>
        <w:tabs>
          <w:tab w:val="left" w:pos="5245"/>
        </w:tabs>
        <w:spacing w:line="276" w:lineRule="auto"/>
        <w:jc w:val="center"/>
        <w:rPr>
          <w:rFonts w:ascii="Candara" w:hAnsi="Candara" w:cs="Narkisim"/>
          <w:i/>
        </w:rPr>
      </w:pPr>
      <w:r w:rsidRPr="00B525B6">
        <w:rPr>
          <w:rFonts w:ascii="Candara" w:hAnsi="Candara" w:cs="Narkisim"/>
          <w:i/>
        </w:rPr>
        <w:t>/Zgodnie z ofertą złożoną przez Wykonawcę w postępowaniu</w:t>
      </w:r>
      <w:r w:rsidRPr="00B525B6">
        <w:rPr>
          <w:rFonts w:ascii="Candara" w:hAnsi="Candara"/>
        </w:rPr>
        <w:t xml:space="preserve"> </w:t>
      </w:r>
      <w:r w:rsidRPr="00B525B6">
        <w:rPr>
          <w:rFonts w:ascii="Candara" w:hAnsi="Candara" w:cs="Narkisim"/>
          <w:i/>
        </w:rPr>
        <w:t>o udzielenie zamówienia publicznego, w wyniku którego zawarto niniejszą Umowę/</w:t>
      </w:r>
    </w:p>
    <w:p w14:paraId="5E3AE7A1" w14:textId="77777777" w:rsidR="00061161" w:rsidRDefault="00061161" w:rsidP="00E83B79">
      <w:pPr>
        <w:spacing w:line="276" w:lineRule="auto"/>
        <w:rPr>
          <w:rFonts w:ascii="Candara" w:hAnsi="Candara"/>
        </w:rPr>
      </w:pPr>
    </w:p>
    <w:p w14:paraId="14D4EE06" w14:textId="77777777" w:rsidR="00061161" w:rsidRDefault="00061161" w:rsidP="00E83B79">
      <w:pPr>
        <w:spacing w:line="276" w:lineRule="auto"/>
        <w:rPr>
          <w:rFonts w:ascii="Candara" w:hAnsi="Candara"/>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599B" w:rsidRPr="00BF4F46" w14:paraId="3066D816" w14:textId="77777777" w:rsidTr="00E278F9">
        <w:tc>
          <w:tcPr>
            <w:tcW w:w="5000" w:type="pct"/>
            <w:tcBorders>
              <w:bottom w:val="single" w:sz="4" w:space="0" w:color="auto"/>
            </w:tcBorders>
            <w:shd w:val="clear" w:color="auto" w:fill="D9D9D9"/>
          </w:tcPr>
          <w:p w14:paraId="039CC60F" w14:textId="1AB200F6" w:rsidR="00E3599B" w:rsidRPr="00BF4F46" w:rsidRDefault="00E3599B" w:rsidP="00E278F9">
            <w:pPr>
              <w:spacing w:line="276" w:lineRule="auto"/>
              <w:jc w:val="right"/>
              <w:rPr>
                <w:rFonts w:ascii="Candara" w:hAnsi="Candara" w:cs="Segoe UI"/>
                <w:b/>
              </w:rPr>
            </w:pPr>
            <w:r w:rsidRPr="00BF4F46">
              <w:rPr>
                <w:rFonts w:ascii="Candara" w:hAnsi="Candara"/>
                <w:b/>
              </w:rPr>
              <w:br w:type="page"/>
            </w:r>
            <w:r w:rsidRPr="00BF4F46">
              <w:rPr>
                <w:rFonts w:ascii="Candara" w:hAnsi="Candara" w:cs="Segoe UI"/>
                <w:b/>
              </w:rPr>
              <w:t xml:space="preserve">Załącznik </w:t>
            </w:r>
            <w:r w:rsidR="00061161">
              <w:rPr>
                <w:rFonts w:ascii="Candara" w:hAnsi="Candara" w:cs="Segoe UI"/>
                <w:b/>
              </w:rPr>
              <w:t>nr 2</w:t>
            </w:r>
            <w:r w:rsidRPr="00BF4F46">
              <w:rPr>
                <w:rFonts w:ascii="Candara" w:hAnsi="Candara" w:cs="Segoe UI"/>
                <w:b/>
              </w:rPr>
              <w:t xml:space="preserve"> do Umowy</w:t>
            </w:r>
          </w:p>
        </w:tc>
      </w:tr>
      <w:tr w:rsidR="00E3599B" w:rsidRPr="00BF4F46" w14:paraId="680850DB" w14:textId="77777777" w:rsidTr="00061161">
        <w:trPr>
          <w:trHeight w:val="629"/>
        </w:trPr>
        <w:tc>
          <w:tcPr>
            <w:tcW w:w="5000" w:type="pct"/>
            <w:tcBorders>
              <w:top w:val="single" w:sz="4" w:space="0" w:color="auto"/>
            </w:tcBorders>
            <w:shd w:val="clear" w:color="auto" w:fill="D9D9D9"/>
            <w:vAlign w:val="center"/>
          </w:tcPr>
          <w:p w14:paraId="747C8507" w14:textId="77777777" w:rsidR="00E3599B" w:rsidRPr="00BF4F46" w:rsidRDefault="00E3599B" w:rsidP="00E278F9">
            <w:pPr>
              <w:spacing w:line="276" w:lineRule="auto"/>
              <w:jc w:val="center"/>
              <w:rPr>
                <w:rFonts w:ascii="Candara" w:hAnsi="Candara" w:cs="Segoe UI"/>
                <w:b/>
              </w:rPr>
            </w:pPr>
            <w:r w:rsidRPr="00BF4F46">
              <w:rPr>
                <w:rFonts w:ascii="Candara" w:hAnsi="Candara" w:cs="Segoe UI"/>
                <w:b/>
              </w:rPr>
              <w:t xml:space="preserve">OPIS PRZEDMIOTU ZAMÓWIENIA </w:t>
            </w:r>
            <w:r>
              <w:rPr>
                <w:rFonts w:ascii="Candara" w:hAnsi="Candara" w:cs="Segoe UI"/>
                <w:b/>
              </w:rPr>
              <w:t xml:space="preserve"> </w:t>
            </w:r>
          </w:p>
        </w:tc>
      </w:tr>
    </w:tbl>
    <w:p w14:paraId="2212D061" w14:textId="77777777" w:rsidR="00E3599B" w:rsidRPr="00BF4F46" w:rsidRDefault="00E3599B" w:rsidP="00E3599B">
      <w:pPr>
        <w:tabs>
          <w:tab w:val="left" w:pos="5245"/>
        </w:tabs>
        <w:spacing w:after="120"/>
        <w:jc w:val="center"/>
        <w:rPr>
          <w:rFonts w:ascii="Candara" w:hAnsi="Candara" w:cs="Narkisim"/>
          <w:i/>
          <w:color w:val="FF0000"/>
        </w:rPr>
      </w:pPr>
    </w:p>
    <w:p w14:paraId="46D0E584" w14:textId="77777777" w:rsidR="00E3599B" w:rsidRPr="00B525B6" w:rsidRDefault="00E3599B" w:rsidP="00E3599B">
      <w:pPr>
        <w:tabs>
          <w:tab w:val="left" w:pos="5245"/>
        </w:tabs>
        <w:spacing w:after="120"/>
        <w:jc w:val="center"/>
        <w:rPr>
          <w:rFonts w:ascii="Candara" w:hAnsi="Candara" w:cs="Narkisim"/>
          <w:i/>
        </w:rPr>
      </w:pPr>
      <w:r w:rsidRPr="00B525B6">
        <w:rPr>
          <w:rFonts w:ascii="Candara" w:hAnsi="Candara" w:cs="Narkisim"/>
          <w:i/>
        </w:rPr>
        <w:t>/Zgodnie z treścią Załącznika nr 2a do SIWZ/</w:t>
      </w:r>
    </w:p>
    <w:p w14:paraId="5701CF58" w14:textId="77777777" w:rsidR="00E3599B" w:rsidRDefault="00E3599B" w:rsidP="00E3599B">
      <w:pPr>
        <w:tabs>
          <w:tab w:val="left" w:pos="5245"/>
        </w:tabs>
        <w:spacing w:after="120"/>
        <w:jc w:val="center"/>
        <w:rPr>
          <w:rFonts w:ascii="Candara" w:hAnsi="Candara" w:cs="Narkisim"/>
          <w:i/>
          <w:color w:val="FF0000"/>
        </w:rPr>
      </w:pPr>
    </w:p>
    <w:p w14:paraId="639CE00F" w14:textId="77777777" w:rsidR="00E3599B" w:rsidRPr="004700C6" w:rsidRDefault="00E3599B" w:rsidP="00E3599B">
      <w:pPr>
        <w:tabs>
          <w:tab w:val="left" w:pos="5245"/>
        </w:tabs>
        <w:spacing w:line="276" w:lineRule="auto"/>
        <w:jc w:val="center"/>
        <w:rPr>
          <w:rFonts w:ascii="Candara" w:hAnsi="Candara" w:cs="Narkisim"/>
          <w:i/>
          <w:color w:val="0000F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599B" w:rsidRPr="00BF4F46" w14:paraId="42F08F2B" w14:textId="77777777" w:rsidTr="00E278F9">
        <w:tc>
          <w:tcPr>
            <w:tcW w:w="9214" w:type="dxa"/>
            <w:tcBorders>
              <w:bottom w:val="single" w:sz="4" w:space="0" w:color="auto"/>
            </w:tcBorders>
            <w:shd w:val="clear" w:color="auto" w:fill="D9D9D9"/>
          </w:tcPr>
          <w:p w14:paraId="56C4474F" w14:textId="5667F846" w:rsidR="00E3599B" w:rsidRPr="00BF4F46" w:rsidRDefault="00061161" w:rsidP="00E278F9">
            <w:pPr>
              <w:jc w:val="right"/>
              <w:rPr>
                <w:rFonts w:ascii="Candara" w:hAnsi="Candara"/>
                <w:b/>
              </w:rPr>
            </w:pPr>
            <w:r>
              <w:rPr>
                <w:rFonts w:ascii="Candara" w:hAnsi="Candara"/>
                <w:b/>
              </w:rPr>
              <w:t>Załącznik nr 3</w:t>
            </w:r>
            <w:r w:rsidR="00E3599B" w:rsidRPr="00BF4F46">
              <w:rPr>
                <w:rFonts w:ascii="Candara" w:hAnsi="Candara"/>
                <w:b/>
              </w:rPr>
              <w:t xml:space="preserve"> do Umowy</w:t>
            </w:r>
          </w:p>
        </w:tc>
      </w:tr>
      <w:tr w:rsidR="00E3599B" w:rsidRPr="00BF4F46" w14:paraId="29E0CD95" w14:textId="77777777" w:rsidTr="00061161">
        <w:trPr>
          <w:trHeight w:val="671"/>
        </w:trPr>
        <w:tc>
          <w:tcPr>
            <w:tcW w:w="9214" w:type="dxa"/>
            <w:tcBorders>
              <w:top w:val="single" w:sz="4" w:space="0" w:color="auto"/>
              <w:bottom w:val="single" w:sz="4" w:space="0" w:color="auto"/>
            </w:tcBorders>
            <w:shd w:val="clear" w:color="auto" w:fill="D9D9D9"/>
            <w:vAlign w:val="center"/>
          </w:tcPr>
          <w:p w14:paraId="21B14CEC" w14:textId="77777777" w:rsidR="00E3599B" w:rsidRPr="00BF4F46" w:rsidRDefault="00E3599B" w:rsidP="00E278F9">
            <w:pPr>
              <w:jc w:val="center"/>
              <w:rPr>
                <w:rFonts w:ascii="Candara" w:hAnsi="Candara"/>
                <w:b/>
              </w:rPr>
            </w:pPr>
            <w:r w:rsidRPr="00BF4F46">
              <w:rPr>
                <w:rFonts w:ascii="Candara" w:hAnsi="Candara"/>
                <w:b/>
              </w:rPr>
              <w:t>WYKAZ OSÓB I PODMIOTÓW SKIEROWANYCH DO REALIZACJI ZAMÓWIENIA</w:t>
            </w:r>
          </w:p>
        </w:tc>
      </w:tr>
    </w:tbl>
    <w:p w14:paraId="303B8A6C" w14:textId="77777777" w:rsidR="00E3599B" w:rsidRPr="00BF4F46" w:rsidRDefault="00E3599B" w:rsidP="00E3599B">
      <w:pPr>
        <w:ind w:left="360"/>
        <w:rPr>
          <w:rFonts w:ascii="Candara" w:hAnsi="Candara"/>
        </w:rPr>
      </w:pPr>
    </w:p>
    <w:p w14:paraId="773A1B09" w14:textId="77777777" w:rsidR="00E3599B" w:rsidRPr="00BF4F46" w:rsidRDefault="00E3599B" w:rsidP="00E3599B">
      <w:pPr>
        <w:ind w:left="360"/>
        <w:rPr>
          <w:rFonts w:ascii="Candara" w:hAnsi="Candara"/>
        </w:rPr>
      </w:pPr>
    </w:p>
    <w:p w14:paraId="0B2C2541" w14:textId="77777777" w:rsidR="00E3599B" w:rsidRPr="00BF4F46" w:rsidRDefault="00E3599B" w:rsidP="00E3599B">
      <w:pPr>
        <w:numPr>
          <w:ilvl w:val="2"/>
          <w:numId w:val="48"/>
        </w:numPr>
        <w:tabs>
          <w:tab w:val="clear" w:pos="2160"/>
          <w:tab w:val="num" w:pos="426"/>
          <w:tab w:val="left" w:pos="7305"/>
        </w:tabs>
        <w:ind w:left="426" w:hanging="426"/>
        <w:rPr>
          <w:rFonts w:ascii="Candara" w:hAnsi="Candara"/>
        </w:rPr>
      </w:pPr>
      <w:r>
        <w:rPr>
          <w:rFonts w:ascii="Candara" w:hAnsi="Candara"/>
        </w:rPr>
        <w:t>Kierownik Montażu</w:t>
      </w:r>
      <w:r w:rsidRPr="00BF4F46">
        <w:rPr>
          <w:rFonts w:ascii="Candara" w:hAnsi="Candara"/>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753"/>
        <w:gridCol w:w="2175"/>
        <w:gridCol w:w="2175"/>
      </w:tblGrid>
      <w:tr w:rsidR="00E3599B" w:rsidRPr="00BF4F46" w14:paraId="35070C0C" w14:textId="77777777" w:rsidTr="00E278F9">
        <w:tc>
          <w:tcPr>
            <w:tcW w:w="533" w:type="dxa"/>
            <w:shd w:val="clear" w:color="auto" w:fill="auto"/>
          </w:tcPr>
          <w:p w14:paraId="379DE131" w14:textId="77777777" w:rsidR="00E3599B" w:rsidRPr="00BF4F46" w:rsidRDefault="00E3599B" w:rsidP="00E278F9">
            <w:pPr>
              <w:tabs>
                <w:tab w:val="left" w:pos="7305"/>
              </w:tabs>
              <w:rPr>
                <w:rFonts w:ascii="Candara" w:hAnsi="Candara"/>
              </w:rPr>
            </w:pPr>
            <w:r w:rsidRPr="00BF4F46">
              <w:rPr>
                <w:rFonts w:ascii="Candara" w:hAnsi="Candara"/>
              </w:rPr>
              <w:t>Lp.</w:t>
            </w:r>
          </w:p>
        </w:tc>
        <w:tc>
          <w:tcPr>
            <w:tcW w:w="3753" w:type="dxa"/>
            <w:shd w:val="clear" w:color="auto" w:fill="auto"/>
          </w:tcPr>
          <w:p w14:paraId="3ED4DF94" w14:textId="77777777" w:rsidR="00E3599B" w:rsidRPr="00BF4F46" w:rsidRDefault="00E3599B" w:rsidP="00E278F9">
            <w:pPr>
              <w:tabs>
                <w:tab w:val="left" w:pos="7305"/>
              </w:tabs>
              <w:rPr>
                <w:rFonts w:ascii="Candara" w:hAnsi="Candara"/>
              </w:rPr>
            </w:pPr>
            <w:r w:rsidRPr="00BF4F46">
              <w:rPr>
                <w:rFonts w:ascii="Candara" w:hAnsi="Candara"/>
              </w:rPr>
              <w:t>Imię i Nazwisko</w:t>
            </w:r>
          </w:p>
        </w:tc>
        <w:tc>
          <w:tcPr>
            <w:tcW w:w="2175" w:type="dxa"/>
            <w:shd w:val="clear" w:color="auto" w:fill="auto"/>
          </w:tcPr>
          <w:p w14:paraId="07921540" w14:textId="77777777" w:rsidR="00E3599B" w:rsidRPr="00BF4F46" w:rsidRDefault="00E3599B" w:rsidP="00E278F9">
            <w:pPr>
              <w:tabs>
                <w:tab w:val="left" w:pos="7305"/>
              </w:tabs>
              <w:rPr>
                <w:rFonts w:ascii="Candara" w:hAnsi="Candara"/>
              </w:rPr>
            </w:pPr>
            <w:r w:rsidRPr="00BF4F46">
              <w:rPr>
                <w:rFonts w:ascii="Candara" w:hAnsi="Candara"/>
              </w:rPr>
              <w:t>Funkcja/zakres czynności</w:t>
            </w:r>
          </w:p>
        </w:tc>
        <w:tc>
          <w:tcPr>
            <w:tcW w:w="2175" w:type="dxa"/>
            <w:shd w:val="clear" w:color="auto" w:fill="auto"/>
          </w:tcPr>
          <w:p w14:paraId="0A45DB9F" w14:textId="77777777" w:rsidR="00E3599B" w:rsidRPr="00BF4F46" w:rsidRDefault="00E3599B" w:rsidP="00E278F9">
            <w:pPr>
              <w:tabs>
                <w:tab w:val="left" w:pos="7305"/>
              </w:tabs>
              <w:rPr>
                <w:rFonts w:ascii="Candara" w:hAnsi="Candara"/>
              </w:rPr>
            </w:pPr>
            <w:r w:rsidRPr="00BF4F46">
              <w:rPr>
                <w:rFonts w:ascii="Candara" w:hAnsi="Candara"/>
              </w:rPr>
              <w:t>Podstawa dysponowania</w:t>
            </w:r>
          </w:p>
        </w:tc>
      </w:tr>
      <w:tr w:rsidR="00E3599B" w:rsidRPr="00BF4F46" w14:paraId="4D62CC33" w14:textId="77777777" w:rsidTr="00E278F9">
        <w:tc>
          <w:tcPr>
            <w:tcW w:w="533" w:type="dxa"/>
            <w:shd w:val="clear" w:color="auto" w:fill="auto"/>
          </w:tcPr>
          <w:p w14:paraId="6A66056B" w14:textId="77777777" w:rsidR="00E3599B" w:rsidRPr="00BF4F46" w:rsidRDefault="00E3599B" w:rsidP="00E278F9">
            <w:pPr>
              <w:tabs>
                <w:tab w:val="left" w:pos="7305"/>
              </w:tabs>
              <w:rPr>
                <w:rFonts w:ascii="Candara" w:hAnsi="Candara"/>
              </w:rPr>
            </w:pPr>
          </w:p>
        </w:tc>
        <w:tc>
          <w:tcPr>
            <w:tcW w:w="3753" w:type="dxa"/>
            <w:shd w:val="clear" w:color="auto" w:fill="auto"/>
          </w:tcPr>
          <w:p w14:paraId="66EACAA3" w14:textId="77777777" w:rsidR="00E3599B" w:rsidRPr="00BF4F46" w:rsidRDefault="00E3599B" w:rsidP="00E278F9">
            <w:pPr>
              <w:tabs>
                <w:tab w:val="left" w:pos="7305"/>
              </w:tabs>
              <w:rPr>
                <w:rFonts w:ascii="Candara" w:hAnsi="Candara"/>
              </w:rPr>
            </w:pPr>
          </w:p>
        </w:tc>
        <w:tc>
          <w:tcPr>
            <w:tcW w:w="2175" w:type="dxa"/>
            <w:shd w:val="clear" w:color="auto" w:fill="auto"/>
          </w:tcPr>
          <w:p w14:paraId="586CB737" w14:textId="77777777" w:rsidR="00E3599B" w:rsidRPr="00BF4F46" w:rsidRDefault="00E3599B" w:rsidP="00E278F9">
            <w:pPr>
              <w:tabs>
                <w:tab w:val="left" w:pos="7305"/>
              </w:tabs>
              <w:rPr>
                <w:rFonts w:ascii="Candara" w:hAnsi="Candara"/>
              </w:rPr>
            </w:pPr>
          </w:p>
        </w:tc>
        <w:tc>
          <w:tcPr>
            <w:tcW w:w="2175" w:type="dxa"/>
            <w:shd w:val="clear" w:color="auto" w:fill="auto"/>
          </w:tcPr>
          <w:p w14:paraId="5DBD9750" w14:textId="77777777" w:rsidR="00E3599B" w:rsidRPr="00BF4F46" w:rsidRDefault="00E3599B" w:rsidP="00E278F9">
            <w:pPr>
              <w:tabs>
                <w:tab w:val="left" w:pos="7305"/>
              </w:tabs>
              <w:rPr>
                <w:rFonts w:ascii="Candara" w:hAnsi="Candara"/>
              </w:rPr>
            </w:pPr>
          </w:p>
        </w:tc>
      </w:tr>
      <w:tr w:rsidR="00E3599B" w:rsidRPr="00BF4F46" w14:paraId="52980805" w14:textId="77777777" w:rsidTr="00E278F9">
        <w:tc>
          <w:tcPr>
            <w:tcW w:w="533" w:type="dxa"/>
            <w:shd w:val="clear" w:color="auto" w:fill="auto"/>
          </w:tcPr>
          <w:p w14:paraId="6240AF32" w14:textId="77777777" w:rsidR="00E3599B" w:rsidRPr="00BF4F46" w:rsidRDefault="00E3599B" w:rsidP="00E278F9">
            <w:pPr>
              <w:tabs>
                <w:tab w:val="left" w:pos="7305"/>
              </w:tabs>
              <w:rPr>
                <w:rFonts w:ascii="Candara" w:hAnsi="Candara"/>
              </w:rPr>
            </w:pPr>
          </w:p>
        </w:tc>
        <w:tc>
          <w:tcPr>
            <w:tcW w:w="3753" w:type="dxa"/>
            <w:shd w:val="clear" w:color="auto" w:fill="auto"/>
          </w:tcPr>
          <w:p w14:paraId="668DF5DE" w14:textId="77777777" w:rsidR="00E3599B" w:rsidRPr="00BF4F46" w:rsidRDefault="00E3599B" w:rsidP="00E278F9">
            <w:pPr>
              <w:tabs>
                <w:tab w:val="left" w:pos="7305"/>
              </w:tabs>
              <w:rPr>
                <w:rFonts w:ascii="Candara" w:hAnsi="Candara"/>
              </w:rPr>
            </w:pPr>
          </w:p>
        </w:tc>
        <w:tc>
          <w:tcPr>
            <w:tcW w:w="2175" w:type="dxa"/>
            <w:shd w:val="clear" w:color="auto" w:fill="auto"/>
          </w:tcPr>
          <w:p w14:paraId="6F1E2448" w14:textId="77777777" w:rsidR="00E3599B" w:rsidRPr="00BF4F46" w:rsidRDefault="00E3599B" w:rsidP="00E278F9">
            <w:pPr>
              <w:tabs>
                <w:tab w:val="left" w:pos="7305"/>
              </w:tabs>
              <w:rPr>
                <w:rFonts w:ascii="Candara" w:hAnsi="Candara"/>
              </w:rPr>
            </w:pPr>
          </w:p>
        </w:tc>
        <w:tc>
          <w:tcPr>
            <w:tcW w:w="2175" w:type="dxa"/>
            <w:shd w:val="clear" w:color="auto" w:fill="auto"/>
          </w:tcPr>
          <w:p w14:paraId="7262C7CD" w14:textId="77777777" w:rsidR="00E3599B" w:rsidRPr="00BF4F46" w:rsidRDefault="00E3599B" w:rsidP="00E278F9">
            <w:pPr>
              <w:tabs>
                <w:tab w:val="left" w:pos="7305"/>
              </w:tabs>
              <w:rPr>
                <w:rFonts w:ascii="Candara" w:hAnsi="Candara"/>
              </w:rPr>
            </w:pPr>
          </w:p>
        </w:tc>
      </w:tr>
    </w:tbl>
    <w:p w14:paraId="2D788E18" w14:textId="77777777" w:rsidR="00E3599B" w:rsidRPr="00BF4F46" w:rsidRDefault="00E3599B" w:rsidP="00E3599B">
      <w:pPr>
        <w:tabs>
          <w:tab w:val="left" w:pos="7305"/>
        </w:tabs>
        <w:ind w:left="426"/>
        <w:rPr>
          <w:rFonts w:ascii="Candara" w:hAnsi="Candara"/>
        </w:rPr>
      </w:pPr>
    </w:p>
    <w:p w14:paraId="04F0063D" w14:textId="77777777" w:rsidR="00E3599B" w:rsidRPr="00BF4F46" w:rsidRDefault="00E3599B" w:rsidP="00E3599B">
      <w:pPr>
        <w:numPr>
          <w:ilvl w:val="2"/>
          <w:numId w:val="48"/>
        </w:numPr>
        <w:tabs>
          <w:tab w:val="clear" w:pos="2160"/>
          <w:tab w:val="num" w:pos="426"/>
          <w:tab w:val="left" w:pos="7305"/>
        </w:tabs>
        <w:ind w:left="426" w:hanging="426"/>
        <w:rPr>
          <w:rFonts w:ascii="Candara" w:hAnsi="Candara"/>
        </w:rPr>
      </w:pPr>
      <w:r w:rsidRPr="00BF4F46">
        <w:rPr>
          <w:rFonts w:ascii="Candara" w:hAnsi="Candara"/>
        </w:rPr>
        <w:t>Pracownicy Wykonawcy, zatrudnieni przez niego na podstawie umowy o pracę: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96"/>
        <w:gridCol w:w="2215"/>
        <w:gridCol w:w="2215"/>
      </w:tblGrid>
      <w:tr w:rsidR="00E3599B" w:rsidRPr="00BF4F46" w14:paraId="11ACCB4B" w14:textId="77777777" w:rsidTr="00E278F9">
        <w:tc>
          <w:tcPr>
            <w:tcW w:w="533" w:type="dxa"/>
            <w:shd w:val="clear" w:color="auto" w:fill="auto"/>
          </w:tcPr>
          <w:p w14:paraId="072C0BA2" w14:textId="77777777" w:rsidR="00E3599B" w:rsidRPr="00BF4F46" w:rsidRDefault="00E3599B" w:rsidP="00E278F9">
            <w:pPr>
              <w:tabs>
                <w:tab w:val="left" w:pos="7305"/>
              </w:tabs>
              <w:rPr>
                <w:rFonts w:ascii="Candara" w:hAnsi="Candara"/>
              </w:rPr>
            </w:pPr>
            <w:r w:rsidRPr="00BF4F46">
              <w:rPr>
                <w:rFonts w:ascii="Candara" w:hAnsi="Candara"/>
              </w:rPr>
              <w:t>Lp.</w:t>
            </w:r>
          </w:p>
        </w:tc>
        <w:tc>
          <w:tcPr>
            <w:tcW w:w="3896" w:type="dxa"/>
            <w:shd w:val="clear" w:color="auto" w:fill="auto"/>
          </w:tcPr>
          <w:p w14:paraId="3FC7058A" w14:textId="77777777" w:rsidR="00E3599B" w:rsidRPr="00BF4F46" w:rsidRDefault="00E3599B" w:rsidP="00E278F9">
            <w:pPr>
              <w:tabs>
                <w:tab w:val="left" w:pos="7305"/>
              </w:tabs>
              <w:rPr>
                <w:rFonts w:ascii="Candara" w:hAnsi="Candara"/>
              </w:rPr>
            </w:pPr>
            <w:r w:rsidRPr="00BF4F46">
              <w:rPr>
                <w:rFonts w:ascii="Candara" w:hAnsi="Candara"/>
              </w:rPr>
              <w:t>Imię i Nazwisko</w:t>
            </w:r>
          </w:p>
        </w:tc>
        <w:tc>
          <w:tcPr>
            <w:tcW w:w="2215" w:type="dxa"/>
            <w:shd w:val="clear" w:color="auto" w:fill="auto"/>
          </w:tcPr>
          <w:p w14:paraId="512C681B" w14:textId="77777777" w:rsidR="00E3599B" w:rsidRPr="00BF4F46" w:rsidRDefault="00E3599B" w:rsidP="00E278F9">
            <w:pPr>
              <w:tabs>
                <w:tab w:val="left" w:pos="7305"/>
              </w:tabs>
              <w:rPr>
                <w:rFonts w:ascii="Candara" w:hAnsi="Candara"/>
              </w:rPr>
            </w:pPr>
            <w:r w:rsidRPr="00BF4F46">
              <w:rPr>
                <w:rFonts w:ascii="Candara" w:hAnsi="Candara"/>
              </w:rPr>
              <w:t>Funkcja/zakres czynności</w:t>
            </w:r>
          </w:p>
        </w:tc>
        <w:tc>
          <w:tcPr>
            <w:tcW w:w="2215" w:type="dxa"/>
            <w:shd w:val="clear" w:color="auto" w:fill="auto"/>
          </w:tcPr>
          <w:p w14:paraId="2FA2C002" w14:textId="77777777" w:rsidR="00E3599B" w:rsidRPr="00BF4F46" w:rsidRDefault="00E3599B" w:rsidP="00E278F9">
            <w:pPr>
              <w:tabs>
                <w:tab w:val="left" w:pos="7305"/>
              </w:tabs>
              <w:rPr>
                <w:rFonts w:ascii="Candara" w:hAnsi="Candara"/>
              </w:rPr>
            </w:pPr>
            <w:r w:rsidRPr="00BF4F46">
              <w:rPr>
                <w:rFonts w:ascii="Candara" w:hAnsi="Candara"/>
              </w:rPr>
              <w:t>Wymiar zatrudnienia</w:t>
            </w:r>
          </w:p>
        </w:tc>
      </w:tr>
      <w:tr w:rsidR="00E3599B" w:rsidRPr="00BF4F46" w14:paraId="49E6C34C" w14:textId="77777777" w:rsidTr="00E278F9">
        <w:tc>
          <w:tcPr>
            <w:tcW w:w="533" w:type="dxa"/>
            <w:shd w:val="clear" w:color="auto" w:fill="auto"/>
          </w:tcPr>
          <w:p w14:paraId="2CFFC96C" w14:textId="77777777" w:rsidR="00E3599B" w:rsidRPr="00BF4F46" w:rsidRDefault="00E3599B" w:rsidP="00E278F9">
            <w:pPr>
              <w:tabs>
                <w:tab w:val="left" w:pos="7305"/>
              </w:tabs>
              <w:rPr>
                <w:rFonts w:ascii="Candara" w:hAnsi="Candara"/>
              </w:rPr>
            </w:pPr>
          </w:p>
        </w:tc>
        <w:tc>
          <w:tcPr>
            <w:tcW w:w="3896" w:type="dxa"/>
            <w:shd w:val="clear" w:color="auto" w:fill="auto"/>
          </w:tcPr>
          <w:p w14:paraId="6BDF1185" w14:textId="77777777" w:rsidR="00E3599B" w:rsidRPr="00BF4F46" w:rsidRDefault="00E3599B" w:rsidP="00E278F9">
            <w:pPr>
              <w:tabs>
                <w:tab w:val="left" w:pos="7305"/>
              </w:tabs>
              <w:rPr>
                <w:rFonts w:ascii="Candara" w:hAnsi="Candara"/>
              </w:rPr>
            </w:pPr>
          </w:p>
        </w:tc>
        <w:tc>
          <w:tcPr>
            <w:tcW w:w="2215" w:type="dxa"/>
            <w:shd w:val="clear" w:color="auto" w:fill="auto"/>
          </w:tcPr>
          <w:p w14:paraId="67AFFAA0" w14:textId="77777777" w:rsidR="00E3599B" w:rsidRPr="00BF4F46" w:rsidRDefault="00E3599B" w:rsidP="00E278F9">
            <w:pPr>
              <w:tabs>
                <w:tab w:val="left" w:pos="7305"/>
              </w:tabs>
              <w:rPr>
                <w:rFonts w:ascii="Candara" w:hAnsi="Candara"/>
              </w:rPr>
            </w:pPr>
          </w:p>
        </w:tc>
        <w:tc>
          <w:tcPr>
            <w:tcW w:w="2215" w:type="dxa"/>
            <w:shd w:val="clear" w:color="auto" w:fill="auto"/>
          </w:tcPr>
          <w:p w14:paraId="652EA7C3" w14:textId="77777777" w:rsidR="00E3599B" w:rsidRPr="00BF4F46" w:rsidRDefault="00E3599B" w:rsidP="00E278F9">
            <w:pPr>
              <w:tabs>
                <w:tab w:val="left" w:pos="7305"/>
              </w:tabs>
              <w:rPr>
                <w:rFonts w:ascii="Candara" w:hAnsi="Candara"/>
              </w:rPr>
            </w:pPr>
          </w:p>
        </w:tc>
      </w:tr>
      <w:tr w:rsidR="00E3599B" w:rsidRPr="00BF4F46" w14:paraId="0B81D0F3" w14:textId="77777777" w:rsidTr="00E278F9">
        <w:tc>
          <w:tcPr>
            <w:tcW w:w="533" w:type="dxa"/>
            <w:shd w:val="clear" w:color="auto" w:fill="auto"/>
          </w:tcPr>
          <w:p w14:paraId="34DF242F" w14:textId="77777777" w:rsidR="00E3599B" w:rsidRPr="00BF4F46" w:rsidRDefault="00E3599B" w:rsidP="00E278F9">
            <w:pPr>
              <w:tabs>
                <w:tab w:val="left" w:pos="7305"/>
              </w:tabs>
              <w:rPr>
                <w:rFonts w:ascii="Candara" w:hAnsi="Candara"/>
              </w:rPr>
            </w:pPr>
          </w:p>
        </w:tc>
        <w:tc>
          <w:tcPr>
            <w:tcW w:w="3896" w:type="dxa"/>
            <w:shd w:val="clear" w:color="auto" w:fill="auto"/>
          </w:tcPr>
          <w:p w14:paraId="6F7BF64A" w14:textId="77777777" w:rsidR="00E3599B" w:rsidRPr="00BF4F46" w:rsidRDefault="00E3599B" w:rsidP="00E278F9">
            <w:pPr>
              <w:tabs>
                <w:tab w:val="left" w:pos="7305"/>
              </w:tabs>
              <w:rPr>
                <w:rFonts w:ascii="Candara" w:hAnsi="Candara"/>
              </w:rPr>
            </w:pPr>
          </w:p>
        </w:tc>
        <w:tc>
          <w:tcPr>
            <w:tcW w:w="2215" w:type="dxa"/>
            <w:shd w:val="clear" w:color="auto" w:fill="auto"/>
          </w:tcPr>
          <w:p w14:paraId="01A45F36" w14:textId="77777777" w:rsidR="00E3599B" w:rsidRPr="00BF4F46" w:rsidRDefault="00E3599B" w:rsidP="00E278F9">
            <w:pPr>
              <w:tabs>
                <w:tab w:val="left" w:pos="7305"/>
              </w:tabs>
              <w:rPr>
                <w:rFonts w:ascii="Candara" w:hAnsi="Candara"/>
              </w:rPr>
            </w:pPr>
          </w:p>
        </w:tc>
        <w:tc>
          <w:tcPr>
            <w:tcW w:w="2215" w:type="dxa"/>
            <w:shd w:val="clear" w:color="auto" w:fill="auto"/>
          </w:tcPr>
          <w:p w14:paraId="19E54481" w14:textId="77777777" w:rsidR="00E3599B" w:rsidRPr="00BF4F46" w:rsidRDefault="00E3599B" w:rsidP="00E278F9">
            <w:pPr>
              <w:tabs>
                <w:tab w:val="left" w:pos="7305"/>
              </w:tabs>
              <w:rPr>
                <w:rFonts w:ascii="Candara" w:hAnsi="Candara"/>
              </w:rPr>
            </w:pPr>
          </w:p>
        </w:tc>
      </w:tr>
      <w:tr w:rsidR="00E3599B" w:rsidRPr="00BF4F46" w14:paraId="2435A7E6" w14:textId="77777777" w:rsidTr="00E278F9">
        <w:tc>
          <w:tcPr>
            <w:tcW w:w="533" w:type="dxa"/>
            <w:shd w:val="clear" w:color="auto" w:fill="auto"/>
          </w:tcPr>
          <w:p w14:paraId="0E39AF38" w14:textId="77777777" w:rsidR="00E3599B" w:rsidRPr="00BF4F46" w:rsidRDefault="00E3599B" w:rsidP="00E278F9">
            <w:pPr>
              <w:tabs>
                <w:tab w:val="left" w:pos="7305"/>
              </w:tabs>
              <w:rPr>
                <w:rFonts w:ascii="Candara" w:hAnsi="Candara"/>
              </w:rPr>
            </w:pPr>
          </w:p>
        </w:tc>
        <w:tc>
          <w:tcPr>
            <w:tcW w:w="3896" w:type="dxa"/>
            <w:shd w:val="clear" w:color="auto" w:fill="auto"/>
          </w:tcPr>
          <w:p w14:paraId="5603A443" w14:textId="77777777" w:rsidR="00E3599B" w:rsidRPr="00BF4F46" w:rsidRDefault="00E3599B" w:rsidP="00E278F9">
            <w:pPr>
              <w:tabs>
                <w:tab w:val="left" w:pos="7305"/>
              </w:tabs>
              <w:rPr>
                <w:rFonts w:ascii="Candara" w:hAnsi="Candara"/>
              </w:rPr>
            </w:pPr>
          </w:p>
        </w:tc>
        <w:tc>
          <w:tcPr>
            <w:tcW w:w="2215" w:type="dxa"/>
            <w:shd w:val="clear" w:color="auto" w:fill="auto"/>
          </w:tcPr>
          <w:p w14:paraId="64C18746" w14:textId="77777777" w:rsidR="00E3599B" w:rsidRPr="00BF4F46" w:rsidRDefault="00E3599B" w:rsidP="00E278F9">
            <w:pPr>
              <w:tabs>
                <w:tab w:val="left" w:pos="7305"/>
              </w:tabs>
              <w:rPr>
                <w:rFonts w:ascii="Candara" w:hAnsi="Candara"/>
              </w:rPr>
            </w:pPr>
          </w:p>
        </w:tc>
        <w:tc>
          <w:tcPr>
            <w:tcW w:w="2215" w:type="dxa"/>
            <w:shd w:val="clear" w:color="auto" w:fill="auto"/>
          </w:tcPr>
          <w:p w14:paraId="6F6F845C" w14:textId="77777777" w:rsidR="00E3599B" w:rsidRPr="00BF4F46" w:rsidRDefault="00E3599B" w:rsidP="00E278F9">
            <w:pPr>
              <w:tabs>
                <w:tab w:val="left" w:pos="7305"/>
              </w:tabs>
              <w:rPr>
                <w:rFonts w:ascii="Candara" w:hAnsi="Candara"/>
              </w:rPr>
            </w:pPr>
          </w:p>
        </w:tc>
      </w:tr>
      <w:tr w:rsidR="00E3599B" w:rsidRPr="00BF4F46" w14:paraId="5FE70EA1" w14:textId="77777777" w:rsidTr="00E278F9">
        <w:tc>
          <w:tcPr>
            <w:tcW w:w="533" w:type="dxa"/>
            <w:shd w:val="clear" w:color="auto" w:fill="auto"/>
          </w:tcPr>
          <w:p w14:paraId="3976DA61" w14:textId="77777777" w:rsidR="00E3599B" w:rsidRPr="00BF4F46" w:rsidRDefault="00E3599B" w:rsidP="00E278F9">
            <w:pPr>
              <w:tabs>
                <w:tab w:val="left" w:pos="7305"/>
              </w:tabs>
              <w:rPr>
                <w:rFonts w:ascii="Candara" w:hAnsi="Candara"/>
              </w:rPr>
            </w:pPr>
          </w:p>
        </w:tc>
        <w:tc>
          <w:tcPr>
            <w:tcW w:w="3896" w:type="dxa"/>
            <w:shd w:val="clear" w:color="auto" w:fill="auto"/>
          </w:tcPr>
          <w:p w14:paraId="1FA47B14" w14:textId="77777777" w:rsidR="00E3599B" w:rsidRPr="00BF4F46" w:rsidRDefault="00E3599B" w:rsidP="00E278F9">
            <w:pPr>
              <w:tabs>
                <w:tab w:val="left" w:pos="7305"/>
              </w:tabs>
              <w:rPr>
                <w:rFonts w:ascii="Candara" w:hAnsi="Candara"/>
              </w:rPr>
            </w:pPr>
          </w:p>
        </w:tc>
        <w:tc>
          <w:tcPr>
            <w:tcW w:w="2215" w:type="dxa"/>
            <w:shd w:val="clear" w:color="auto" w:fill="auto"/>
          </w:tcPr>
          <w:p w14:paraId="04127ED1" w14:textId="77777777" w:rsidR="00E3599B" w:rsidRPr="00BF4F46" w:rsidRDefault="00E3599B" w:rsidP="00E278F9">
            <w:pPr>
              <w:tabs>
                <w:tab w:val="left" w:pos="7305"/>
              </w:tabs>
              <w:rPr>
                <w:rFonts w:ascii="Candara" w:hAnsi="Candara"/>
              </w:rPr>
            </w:pPr>
          </w:p>
        </w:tc>
        <w:tc>
          <w:tcPr>
            <w:tcW w:w="2215" w:type="dxa"/>
            <w:shd w:val="clear" w:color="auto" w:fill="auto"/>
          </w:tcPr>
          <w:p w14:paraId="5497D584" w14:textId="77777777" w:rsidR="00E3599B" w:rsidRPr="00BF4F46" w:rsidRDefault="00E3599B" w:rsidP="00E278F9">
            <w:pPr>
              <w:tabs>
                <w:tab w:val="left" w:pos="7305"/>
              </w:tabs>
              <w:rPr>
                <w:rFonts w:ascii="Candara" w:hAnsi="Candara"/>
              </w:rPr>
            </w:pPr>
          </w:p>
        </w:tc>
      </w:tr>
    </w:tbl>
    <w:p w14:paraId="3E2922FC" w14:textId="77777777" w:rsidR="00E3599B" w:rsidRPr="00BF4F46" w:rsidRDefault="00E3599B" w:rsidP="00E3599B">
      <w:pPr>
        <w:tabs>
          <w:tab w:val="left" w:pos="7305"/>
        </w:tabs>
        <w:rPr>
          <w:rFonts w:ascii="Candara" w:hAnsi="Candara"/>
        </w:rPr>
      </w:pPr>
    </w:p>
    <w:p w14:paraId="4B2FF7FC" w14:textId="77777777" w:rsidR="00E3599B" w:rsidRDefault="00E3599B" w:rsidP="00E3599B">
      <w:pPr>
        <w:tabs>
          <w:tab w:val="left" w:pos="7305"/>
        </w:tabs>
        <w:ind w:left="426"/>
        <w:jc w:val="both"/>
        <w:rPr>
          <w:rFonts w:ascii="Candara" w:hAnsi="Candara"/>
        </w:rPr>
      </w:pPr>
      <w:r w:rsidRPr="00BF4F46">
        <w:rPr>
          <w:rFonts w:ascii="Candara" w:hAnsi="Candara"/>
        </w:rPr>
        <w:t>Oświadczam, że wskazane powyżej osoby są zatrudnione przez Wykonawcę na podstawie umowy o pracę w rozumieniu przepisów ustawy z dnia 26 czerwca 1974 r. – Kodeks pracy (Dz. U. z 2018 r. poz. 108, z późn. zm.).</w:t>
      </w:r>
    </w:p>
    <w:p w14:paraId="6D5BB96D" w14:textId="72E56BB4" w:rsidR="00B7497F" w:rsidRPr="00BF4F46" w:rsidRDefault="00B7497F" w:rsidP="00E3599B">
      <w:pPr>
        <w:tabs>
          <w:tab w:val="left" w:pos="7305"/>
        </w:tabs>
        <w:ind w:left="426"/>
        <w:jc w:val="both"/>
        <w:rPr>
          <w:rFonts w:ascii="Candara" w:hAnsi="Candara"/>
        </w:rPr>
      </w:pPr>
      <w:r>
        <w:rPr>
          <w:rFonts w:ascii="Candara" w:hAnsi="Candara"/>
        </w:rPr>
        <w:t xml:space="preserve"> </w:t>
      </w:r>
    </w:p>
    <w:p w14:paraId="0A49619B" w14:textId="77777777" w:rsidR="00E3599B" w:rsidRPr="00BF4F46" w:rsidRDefault="00E3599B" w:rsidP="00E3599B">
      <w:pPr>
        <w:tabs>
          <w:tab w:val="left" w:pos="7305"/>
        </w:tabs>
        <w:ind w:left="426"/>
        <w:rPr>
          <w:rFonts w:ascii="Candara" w:hAnsi="Candara"/>
        </w:rPr>
      </w:pPr>
    </w:p>
    <w:p w14:paraId="3C322FBB" w14:textId="77777777" w:rsidR="00E3599B" w:rsidRPr="00BF4F46" w:rsidRDefault="00E3599B" w:rsidP="00E3599B">
      <w:pPr>
        <w:numPr>
          <w:ilvl w:val="2"/>
          <w:numId w:val="48"/>
        </w:numPr>
        <w:tabs>
          <w:tab w:val="clear" w:pos="2160"/>
          <w:tab w:val="num" w:pos="426"/>
          <w:tab w:val="left" w:pos="7305"/>
        </w:tabs>
        <w:ind w:left="426" w:hanging="426"/>
        <w:jc w:val="both"/>
        <w:rPr>
          <w:rFonts w:ascii="Candara" w:hAnsi="Candara"/>
        </w:rPr>
      </w:pPr>
      <w:r w:rsidRPr="00BF4F46">
        <w:rPr>
          <w:rFonts w:ascii="Candara" w:hAnsi="Candara"/>
        </w:rPr>
        <w:t>Osoby, którymi Wykonawca dysponuje w sposób bezpośredni na podstawie umów cywilno-prawnych:</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96"/>
        <w:gridCol w:w="2215"/>
        <w:gridCol w:w="2215"/>
      </w:tblGrid>
      <w:tr w:rsidR="00E3599B" w:rsidRPr="00BF4F46" w14:paraId="257AD6CE" w14:textId="77777777" w:rsidTr="00E278F9">
        <w:tc>
          <w:tcPr>
            <w:tcW w:w="533" w:type="dxa"/>
            <w:shd w:val="clear" w:color="auto" w:fill="auto"/>
          </w:tcPr>
          <w:p w14:paraId="6C5DEA27" w14:textId="77777777" w:rsidR="00E3599B" w:rsidRPr="00BF4F46" w:rsidRDefault="00E3599B" w:rsidP="00E278F9">
            <w:pPr>
              <w:tabs>
                <w:tab w:val="left" w:pos="7305"/>
              </w:tabs>
              <w:rPr>
                <w:rFonts w:ascii="Candara" w:hAnsi="Candara"/>
              </w:rPr>
            </w:pPr>
            <w:r w:rsidRPr="00BF4F46">
              <w:rPr>
                <w:rFonts w:ascii="Candara" w:hAnsi="Candara"/>
              </w:rPr>
              <w:t>Lp.</w:t>
            </w:r>
          </w:p>
        </w:tc>
        <w:tc>
          <w:tcPr>
            <w:tcW w:w="3896" w:type="dxa"/>
            <w:shd w:val="clear" w:color="auto" w:fill="auto"/>
          </w:tcPr>
          <w:p w14:paraId="69ECD679" w14:textId="77777777" w:rsidR="00E3599B" w:rsidRPr="00BF4F46" w:rsidRDefault="00E3599B" w:rsidP="00E278F9">
            <w:pPr>
              <w:tabs>
                <w:tab w:val="left" w:pos="7305"/>
              </w:tabs>
              <w:rPr>
                <w:rFonts w:ascii="Candara" w:hAnsi="Candara"/>
              </w:rPr>
            </w:pPr>
            <w:r w:rsidRPr="00BF4F46">
              <w:rPr>
                <w:rFonts w:ascii="Candara" w:hAnsi="Candara"/>
              </w:rPr>
              <w:t>Imię i Nazwisko</w:t>
            </w:r>
          </w:p>
        </w:tc>
        <w:tc>
          <w:tcPr>
            <w:tcW w:w="2215" w:type="dxa"/>
            <w:shd w:val="clear" w:color="auto" w:fill="auto"/>
          </w:tcPr>
          <w:p w14:paraId="3DECC6FC" w14:textId="77777777" w:rsidR="00E3599B" w:rsidRPr="00BF4F46" w:rsidRDefault="00E3599B" w:rsidP="00E278F9">
            <w:pPr>
              <w:tabs>
                <w:tab w:val="left" w:pos="7305"/>
              </w:tabs>
              <w:rPr>
                <w:rFonts w:ascii="Candara" w:hAnsi="Candara"/>
              </w:rPr>
            </w:pPr>
            <w:r w:rsidRPr="00BF4F46">
              <w:rPr>
                <w:rFonts w:ascii="Candara" w:hAnsi="Candara"/>
              </w:rPr>
              <w:t>Funkcja/zakres czynności</w:t>
            </w:r>
          </w:p>
        </w:tc>
        <w:tc>
          <w:tcPr>
            <w:tcW w:w="2215" w:type="dxa"/>
            <w:shd w:val="clear" w:color="auto" w:fill="auto"/>
          </w:tcPr>
          <w:p w14:paraId="3F9A8205" w14:textId="77777777" w:rsidR="00E3599B" w:rsidRPr="00BF4F46" w:rsidRDefault="00E3599B" w:rsidP="00E278F9">
            <w:pPr>
              <w:tabs>
                <w:tab w:val="left" w:pos="7305"/>
              </w:tabs>
              <w:rPr>
                <w:rFonts w:ascii="Candara" w:hAnsi="Candara"/>
              </w:rPr>
            </w:pPr>
            <w:r w:rsidRPr="00BF4F46">
              <w:rPr>
                <w:rFonts w:ascii="Candara" w:hAnsi="Candara"/>
              </w:rPr>
              <w:t>Podstawa dysponowania</w:t>
            </w:r>
          </w:p>
        </w:tc>
      </w:tr>
      <w:tr w:rsidR="00E3599B" w:rsidRPr="00BF4F46" w14:paraId="16BEAB80" w14:textId="77777777" w:rsidTr="00E278F9">
        <w:tc>
          <w:tcPr>
            <w:tcW w:w="533" w:type="dxa"/>
            <w:shd w:val="clear" w:color="auto" w:fill="auto"/>
          </w:tcPr>
          <w:p w14:paraId="748F6045" w14:textId="77777777" w:rsidR="00E3599B" w:rsidRPr="00BF4F46" w:rsidRDefault="00E3599B" w:rsidP="00E278F9">
            <w:pPr>
              <w:tabs>
                <w:tab w:val="left" w:pos="7305"/>
              </w:tabs>
              <w:rPr>
                <w:rFonts w:ascii="Candara" w:hAnsi="Candara"/>
              </w:rPr>
            </w:pPr>
          </w:p>
        </w:tc>
        <w:tc>
          <w:tcPr>
            <w:tcW w:w="3896" w:type="dxa"/>
            <w:shd w:val="clear" w:color="auto" w:fill="auto"/>
          </w:tcPr>
          <w:p w14:paraId="3B6D2330" w14:textId="77777777" w:rsidR="00E3599B" w:rsidRPr="00BF4F46" w:rsidRDefault="00E3599B" w:rsidP="00E278F9">
            <w:pPr>
              <w:tabs>
                <w:tab w:val="left" w:pos="7305"/>
              </w:tabs>
              <w:rPr>
                <w:rFonts w:ascii="Candara" w:hAnsi="Candara"/>
              </w:rPr>
            </w:pPr>
          </w:p>
        </w:tc>
        <w:tc>
          <w:tcPr>
            <w:tcW w:w="2215" w:type="dxa"/>
            <w:shd w:val="clear" w:color="auto" w:fill="auto"/>
          </w:tcPr>
          <w:p w14:paraId="64EBC678" w14:textId="77777777" w:rsidR="00E3599B" w:rsidRPr="00BF4F46" w:rsidRDefault="00E3599B" w:rsidP="00E278F9">
            <w:pPr>
              <w:tabs>
                <w:tab w:val="left" w:pos="7305"/>
              </w:tabs>
              <w:rPr>
                <w:rFonts w:ascii="Candara" w:hAnsi="Candara"/>
              </w:rPr>
            </w:pPr>
          </w:p>
        </w:tc>
        <w:tc>
          <w:tcPr>
            <w:tcW w:w="2215" w:type="dxa"/>
            <w:shd w:val="clear" w:color="auto" w:fill="auto"/>
          </w:tcPr>
          <w:p w14:paraId="4429E839" w14:textId="77777777" w:rsidR="00E3599B" w:rsidRPr="00BF4F46" w:rsidRDefault="00E3599B" w:rsidP="00E278F9">
            <w:pPr>
              <w:tabs>
                <w:tab w:val="left" w:pos="7305"/>
              </w:tabs>
              <w:rPr>
                <w:rFonts w:ascii="Candara" w:hAnsi="Candara"/>
              </w:rPr>
            </w:pPr>
          </w:p>
        </w:tc>
      </w:tr>
      <w:tr w:rsidR="00E3599B" w:rsidRPr="00BF4F46" w14:paraId="5028D9EC" w14:textId="77777777" w:rsidTr="00E278F9">
        <w:tc>
          <w:tcPr>
            <w:tcW w:w="533" w:type="dxa"/>
            <w:shd w:val="clear" w:color="auto" w:fill="auto"/>
          </w:tcPr>
          <w:p w14:paraId="2BC60A58" w14:textId="77777777" w:rsidR="00E3599B" w:rsidRPr="00BF4F46" w:rsidRDefault="00E3599B" w:rsidP="00E278F9">
            <w:pPr>
              <w:tabs>
                <w:tab w:val="left" w:pos="7305"/>
              </w:tabs>
              <w:rPr>
                <w:rFonts w:ascii="Candara" w:hAnsi="Candara"/>
              </w:rPr>
            </w:pPr>
          </w:p>
        </w:tc>
        <w:tc>
          <w:tcPr>
            <w:tcW w:w="3896" w:type="dxa"/>
            <w:shd w:val="clear" w:color="auto" w:fill="auto"/>
          </w:tcPr>
          <w:p w14:paraId="67879853" w14:textId="77777777" w:rsidR="00E3599B" w:rsidRPr="00BF4F46" w:rsidRDefault="00E3599B" w:rsidP="00E278F9">
            <w:pPr>
              <w:tabs>
                <w:tab w:val="left" w:pos="7305"/>
              </w:tabs>
              <w:rPr>
                <w:rFonts w:ascii="Candara" w:hAnsi="Candara"/>
              </w:rPr>
            </w:pPr>
          </w:p>
        </w:tc>
        <w:tc>
          <w:tcPr>
            <w:tcW w:w="2215" w:type="dxa"/>
            <w:shd w:val="clear" w:color="auto" w:fill="auto"/>
          </w:tcPr>
          <w:p w14:paraId="57EB977F" w14:textId="77777777" w:rsidR="00E3599B" w:rsidRPr="00BF4F46" w:rsidRDefault="00E3599B" w:rsidP="00E278F9">
            <w:pPr>
              <w:tabs>
                <w:tab w:val="left" w:pos="7305"/>
              </w:tabs>
              <w:rPr>
                <w:rFonts w:ascii="Candara" w:hAnsi="Candara"/>
              </w:rPr>
            </w:pPr>
          </w:p>
        </w:tc>
        <w:tc>
          <w:tcPr>
            <w:tcW w:w="2215" w:type="dxa"/>
            <w:shd w:val="clear" w:color="auto" w:fill="auto"/>
          </w:tcPr>
          <w:p w14:paraId="041FB9D5" w14:textId="77777777" w:rsidR="00E3599B" w:rsidRPr="00BF4F46" w:rsidRDefault="00E3599B" w:rsidP="00E278F9">
            <w:pPr>
              <w:tabs>
                <w:tab w:val="left" w:pos="7305"/>
              </w:tabs>
              <w:rPr>
                <w:rFonts w:ascii="Candara" w:hAnsi="Candara"/>
              </w:rPr>
            </w:pPr>
          </w:p>
        </w:tc>
      </w:tr>
      <w:tr w:rsidR="00E3599B" w:rsidRPr="00BF4F46" w14:paraId="10F2162D" w14:textId="77777777" w:rsidTr="00E278F9">
        <w:tc>
          <w:tcPr>
            <w:tcW w:w="533" w:type="dxa"/>
            <w:shd w:val="clear" w:color="auto" w:fill="auto"/>
          </w:tcPr>
          <w:p w14:paraId="4A3D1FC1" w14:textId="77777777" w:rsidR="00E3599B" w:rsidRPr="00BF4F46" w:rsidRDefault="00E3599B" w:rsidP="00E278F9">
            <w:pPr>
              <w:tabs>
                <w:tab w:val="left" w:pos="7305"/>
              </w:tabs>
              <w:rPr>
                <w:rFonts w:ascii="Candara" w:hAnsi="Candara"/>
              </w:rPr>
            </w:pPr>
          </w:p>
        </w:tc>
        <w:tc>
          <w:tcPr>
            <w:tcW w:w="3896" w:type="dxa"/>
            <w:shd w:val="clear" w:color="auto" w:fill="auto"/>
          </w:tcPr>
          <w:p w14:paraId="25F813F8" w14:textId="77777777" w:rsidR="00E3599B" w:rsidRPr="00BF4F46" w:rsidRDefault="00E3599B" w:rsidP="00E278F9">
            <w:pPr>
              <w:tabs>
                <w:tab w:val="left" w:pos="7305"/>
              </w:tabs>
              <w:rPr>
                <w:rFonts w:ascii="Candara" w:hAnsi="Candara"/>
              </w:rPr>
            </w:pPr>
          </w:p>
        </w:tc>
        <w:tc>
          <w:tcPr>
            <w:tcW w:w="2215" w:type="dxa"/>
            <w:shd w:val="clear" w:color="auto" w:fill="auto"/>
          </w:tcPr>
          <w:p w14:paraId="3922D74D" w14:textId="77777777" w:rsidR="00E3599B" w:rsidRPr="00BF4F46" w:rsidRDefault="00E3599B" w:rsidP="00E278F9">
            <w:pPr>
              <w:tabs>
                <w:tab w:val="left" w:pos="7305"/>
              </w:tabs>
              <w:rPr>
                <w:rFonts w:ascii="Candara" w:hAnsi="Candara"/>
              </w:rPr>
            </w:pPr>
          </w:p>
        </w:tc>
        <w:tc>
          <w:tcPr>
            <w:tcW w:w="2215" w:type="dxa"/>
            <w:shd w:val="clear" w:color="auto" w:fill="auto"/>
          </w:tcPr>
          <w:p w14:paraId="08AA8662" w14:textId="77777777" w:rsidR="00E3599B" w:rsidRPr="00BF4F46" w:rsidRDefault="00E3599B" w:rsidP="00E278F9">
            <w:pPr>
              <w:tabs>
                <w:tab w:val="left" w:pos="7305"/>
              </w:tabs>
              <w:rPr>
                <w:rFonts w:ascii="Candara" w:hAnsi="Candara"/>
              </w:rPr>
            </w:pPr>
          </w:p>
        </w:tc>
      </w:tr>
    </w:tbl>
    <w:p w14:paraId="2B158326" w14:textId="77777777" w:rsidR="00E3599B" w:rsidRPr="00BF4F46" w:rsidRDefault="00E3599B" w:rsidP="00E3599B">
      <w:pPr>
        <w:rPr>
          <w:rFonts w:ascii="Candara" w:hAnsi="Candara"/>
        </w:rPr>
      </w:pPr>
    </w:p>
    <w:p w14:paraId="73551AC6" w14:textId="77777777" w:rsidR="00E3599B" w:rsidRPr="00BF4F46" w:rsidRDefault="00E3599B" w:rsidP="00E3599B">
      <w:pPr>
        <w:numPr>
          <w:ilvl w:val="2"/>
          <w:numId w:val="48"/>
        </w:numPr>
        <w:tabs>
          <w:tab w:val="clear" w:pos="2160"/>
          <w:tab w:val="num" w:pos="426"/>
          <w:tab w:val="left" w:pos="7305"/>
        </w:tabs>
        <w:ind w:left="426" w:hanging="426"/>
        <w:rPr>
          <w:rFonts w:ascii="Candara" w:hAnsi="Candara"/>
        </w:rPr>
      </w:pPr>
      <w:r w:rsidRPr="00BF4F46">
        <w:rPr>
          <w:rFonts w:ascii="Candara" w:hAnsi="Candara"/>
        </w:rPr>
        <w:t>Podwykonawcy</w:t>
      </w:r>
      <w:r w:rsidRPr="00BF4F46">
        <w:rPr>
          <w:rStyle w:val="Odwoanieprzypisudolnego"/>
          <w:rFonts w:ascii="Candara" w:hAnsi="Candara"/>
          <w:sz w:val="24"/>
        </w:rPr>
        <w:footnoteReference w:id="5"/>
      </w:r>
      <w:r w:rsidRPr="00BF4F46">
        <w:rPr>
          <w:rFonts w:ascii="Candara" w:hAnsi="Candara"/>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920"/>
        <w:gridCol w:w="1983"/>
        <w:gridCol w:w="2211"/>
        <w:gridCol w:w="2212"/>
      </w:tblGrid>
      <w:tr w:rsidR="00E3599B" w:rsidRPr="00BF4F46" w14:paraId="22208183" w14:textId="77777777" w:rsidTr="00E278F9">
        <w:tc>
          <w:tcPr>
            <w:tcW w:w="533" w:type="dxa"/>
            <w:shd w:val="clear" w:color="auto" w:fill="auto"/>
          </w:tcPr>
          <w:p w14:paraId="22F11332" w14:textId="77777777" w:rsidR="00E3599B" w:rsidRPr="00BF4F46" w:rsidRDefault="00E3599B" w:rsidP="00E278F9">
            <w:pPr>
              <w:tabs>
                <w:tab w:val="left" w:pos="7305"/>
              </w:tabs>
              <w:rPr>
                <w:rFonts w:ascii="Candara" w:hAnsi="Candara"/>
              </w:rPr>
            </w:pPr>
            <w:r w:rsidRPr="00BF4F46">
              <w:rPr>
                <w:rFonts w:ascii="Candara" w:hAnsi="Candara"/>
              </w:rPr>
              <w:t>Lp.</w:t>
            </w:r>
          </w:p>
        </w:tc>
        <w:tc>
          <w:tcPr>
            <w:tcW w:w="1920" w:type="dxa"/>
            <w:tcBorders>
              <w:right w:val="single" w:sz="4" w:space="0" w:color="auto"/>
            </w:tcBorders>
            <w:shd w:val="clear" w:color="auto" w:fill="auto"/>
          </w:tcPr>
          <w:p w14:paraId="157A22FC" w14:textId="77777777" w:rsidR="00E3599B" w:rsidRPr="00BF4F46" w:rsidRDefault="00E3599B" w:rsidP="00E278F9">
            <w:pPr>
              <w:tabs>
                <w:tab w:val="left" w:pos="7305"/>
              </w:tabs>
              <w:rPr>
                <w:rFonts w:ascii="Candara" w:hAnsi="Candara"/>
              </w:rPr>
            </w:pPr>
            <w:r w:rsidRPr="00BF4F46">
              <w:rPr>
                <w:rFonts w:ascii="Candara" w:hAnsi="Candara"/>
              </w:rPr>
              <w:t>Nazwa/firma</w:t>
            </w:r>
          </w:p>
        </w:tc>
        <w:tc>
          <w:tcPr>
            <w:tcW w:w="1983" w:type="dxa"/>
            <w:tcBorders>
              <w:left w:val="single" w:sz="4" w:space="0" w:color="auto"/>
            </w:tcBorders>
            <w:shd w:val="clear" w:color="auto" w:fill="auto"/>
          </w:tcPr>
          <w:p w14:paraId="099CCB68" w14:textId="77777777" w:rsidR="00E3599B" w:rsidRPr="00BF4F46" w:rsidRDefault="00E3599B" w:rsidP="00E278F9">
            <w:pPr>
              <w:tabs>
                <w:tab w:val="left" w:pos="7305"/>
              </w:tabs>
              <w:rPr>
                <w:rFonts w:ascii="Candara" w:hAnsi="Candara"/>
              </w:rPr>
            </w:pPr>
            <w:r w:rsidRPr="00BF4F46">
              <w:rPr>
                <w:rFonts w:ascii="Candara" w:hAnsi="Candara"/>
              </w:rPr>
              <w:t>Zakres czynności</w:t>
            </w:r>
          </w:p>
        </w:tc>
        <w:tc>
          <w:tcPr>
            <w:tcW w:w="2211" w:type="dxa"/>
            <w:shd w:val="clear" w:color="auto" w:fill="auto"/>
          </w:tcPr>
          <w:p w14:paraId="5F340E8D" w14:textId="77777777" w:rsidR="00E3599B" w:rsidRPr="00BF4F46" w:rsidRDefault="00E3599B" w:rsidP="00E278F9">
            <w:pPr>
              <w:tabs>
                <w:tab w:val="left" w:pos="7305"/>
              </w:tabs>
              <w:rPr>
                <w:rFonts w:ascii="Candara" w:hAnsi="Candara"/>
              </w:rPr>
            </w:pPr>
            <w:r w:rsidRPr="00BF4F46">
              <w:rPr>
                <w:rFonts w:ascii="Candara" w:hAnsi="Candara"/>
              </w:rPr>
              <w:t>Osoba do kontaktu</w:t>
            </w:r>
          </w:p>
        </w:tc>
        <w:tc>
          <w:tcPr>
            <w:tcW w:w="2212" w:type="dxa"/>
            <w:shd w:val="clear" w:color="auto" w:fill="auto"/>
          </w:tcPr>
          <w:p w14:paraId="6B1F12C8" w14:textId="77777777" w:rsidR="00E3599B" w:rsidRPr="00BF4F46" w:rsidRDefault="00E3599B" w:rsidP="00E278F9">
            <w:pPr>
              <w:tabs>
                <w:tab w:val="left" w:pos="7305"/>
              </w:tabs>
              <w:rPr>
                <w:rFonts w:ascii="Candara" w:hAnsi="Candara"/>
              </w:rPr>
            </w:pPr>
            <w:r w:rsidRPr="00BF4F46">
              <w:rPr>
                <w:rFonts w:ascii="Candara" w:hAnsi="Candara"/>
              </w:rPr>
              <w:t>Dane kontaktowe</w:t>
            </w:r>
          </w:p>
        </w:tc>
      </w:tr>
      <w:tr w:rsidR="00E3599B" w:rsidRPr="00BF4F46" w14:paraId="588F4FDB" w14:textId="77777777" w:rsidTr="00E278F9">
        <w:tc>
          <w:tcPr>
            <w:tcW w:w="533" w:type="dxa"/>
            <w:shd w:val="clear" w:color="auto" w:fill="auto"/>
          </w:tcPr>
          <w:p w14:paraId="541545FF" w14:textId="77777777" w:rsidR="00E3599B" w:rsidRPr="00BF4F46" w:rsidRDefault="00E3599B" w:rsidP="00E278F9">
            <w:pPr>
              <w:tabs>
                <w:tab w:val="left" w:pos="7305"/>
              </w:tabs>
              <w:rPr>
                <w:rFonts w:ascii="Candara" w:hAnsi="Candara"/>
              </w:rPr>
            </w:pPr>
          </w:p>
        </w:tc>
        <w:tc>
          <w:tcPr>
            <w:tcW w:w="1920" w:type="dxa"/>
            <w:tcBorders>
              <w:right w:val="single" w:sz="4" w:space="0" w:color="auto"/>
            </w:tcBorders>
            <w:shd w:val="clear" w:color="auto" w:fill="auto"/>
          </w:tcPr>
          <w:p w14:paraId="4F2B2572" w14:textId="77777777" w:rsidR="00E3599B" w:rsidRPr="00BF4F46" w:rsidRDefault="00E3599B" w:rsidP="00E278F9">
            <w:pPr>
              <w:tabs>
                <w:tab w:val="left" w:pos="7305"/>
              </w:tabs>
              <w:rPr>
                <w:rFonts w:ascii="Candara" w:hAnsi="Candara"/>
              </w:rPr>
            </w:pPr>
          </w:p>
        </w:tc>
        <w:tc>
          <w:tcPr>
            <w:tcW w:w="1983" w:type="dxa"/>
            <w:tcBorders>
              <w:left w:val="single" w:sz="4" w:space="0" w:color="auto"/>
            </w:tcBorders>
            <w:shd w:val="clear" w:color="auto" w:fill="auto"/>
          </w:tcPr>
          <w:p w14:paraId="45487023" w14:textId="77777777" w:rsidR="00E3599B" w:rsidRPr="00BF4F46" w:rsidRDefault="00E3599B" w:rsidP="00E278F9">
            <w:pPr>
              <w:tabs>
                <w:tab w:val="left" w:pos="7305"/>
              </w:tabs>
              <w:rPr>
                <w:rFonts w:ascii="Candara" w:hAnsi="Candara"/>
              </w:rPr>
            </w:pPr>
          </w:p>
        </w:tc>
        <w:tc>
          <w:tcPr>
            <w:tcW w:w="2211" w:type="dxa"/>
            <w:shd w:val="clear" w:color="auto" w:fill="auto"/>
          </w:tcPr>
          <w:p w14:paraId="0702D3DF" w14:textId="77777777" w:rsidR="00E3599B" w:rsidRPr="00BF4F46" w:rsidRDefault="00E3599B" w:rsidP="00E278F9">
            <w:pPr>
              <w:tabs>
                <w:tab w:val="left" w:pos="7305"/>
              </w:tabs>
              <w:rPr>
                <w:rFonts w:ascii="Candara" w:hAnsi="Candara"/>
              </w:rPr>
            </w:pPr>
          </w:p>
        </w:tc>
        <w:tc>
          <w:tcPr>
            <w:tcW w:w="2212" w:type="dxa"/>
            <w:shd w:val="clear" w:color="auto" w:fill="auto"/>
          </w:tcPr>
          <w:p w14:paraId="1286CDBC" w14:textId="77777777" w:rsidR="00E3599B" w:rsidRPr="00BF4F46" w:rsidRDefault="00E3599B" w:rsidP="00E278F9">
            <w:pPr>
              <w:tabs>
                <w:tab w:val="left" w:pos="7305"/>
              </w:tabs>
              <w:rPr>
                <w:rFonts w:ascii="Candara" w:hAnsi="Candara"/>
              </w:rPr>
            </w:pPr>
          </w:p>
        </w:tc>
      </w:tr>
      <w:tr w:rsidR="00E3599B" w:rsidRPr="00BF4F46" w14:paraId="7A2C4133" w14:textId="77777777" w:rsidTr="00E278F9">
        <w:tc>
          <w:tcPr>
            <w:tcW w:w="533" w:type="dxa"/>
            <w:shd w:val="clear" w:color="auto" w:fill="auto"/>
          </w:tcPr>
          <w:p w14:paraId="0CF764FF" w14:textId="77777777" w:rsidR="00E3599B" w:rsidRPr="00BF4F46" w:rsidRDefault="00E3599B" w:rsidP="00E278F9">
            <w:pPr>
              <w:tabs>
                <w:tab w:val="left" w:pos="7305"/>
              </w:tabs>
              <w:rPr>
                <w:rFonts w:ascii="Candara" w:hAnsi="Candara"/>
              </w:rPr>
            </w:pPr>
          </w:p>
        </w:tc>
        <w:tc>
          <w:tcPr>
            <w:tcW w:w="1920" w:type="dxa"/>
            <w:tcBorders>
              <w:right w:val="single" w:sz="4" w:space="0" w:color="auto"/>
            </w:tcBorders>
            <w:shd w:val="clear" w:color="auto" w:fill="auto"/>
          </w:tcPr>
          <w:p w14:paraId="09EA3559" w14:textId="77777777" w:rsidR="00E3599B" w:rsidRPr="00BF4F46" w:rsidRDefault="00E3599B" w:rsidP="00E278F9">
            <w:pPr>
              <w:tabs>
                <w:tab w:val="left" w:pos="7305"/>
              </w:tabs>
              <w:rPr>
                <w:rFonts w:ascii="Candara" w:hAnsi="Candara"/>
              </w:rPr>
            </w:pPr>
          </w:p>
        </w:tc>
        <w:tc>
          <w:tcPr>
            <w:tcW w:w="1983" w:type="dxa"/>
            <w:tcBorders>
              <w:left w:val="single" w:sz="4" w:space="0" w:color="auto"/>
            </w:tcBorders>
            <w:shd w:val="clear" w:color="auto" w:fill="auto"/>
          </w:tcPr>
          <w:p w14:paraId="790D5F56" w14:textId="77777777" w:rsidR="00E3599B" w:rsidRPr="00BF4F46" w:rsidRDefault="00E3599B" w:rsidP="00E278F9">
            <w:pPr>
              <w:tabs>
                <w:tab w:val="left" w:pos="7305"/>
              </w:tabs>
              <w:rPr>
                <w:rFonts w:ascii="Candara" w:hAnsi="Candara"/>
              </w:rPr>
            </w:pPr>
          </w:p>
        </w:tc>
        <w:tc>
          <w:tcPr>
            <w:tcW w:w="2211" w:type="dxa"/>
            <w:shd w:val="clear" w:color="auto" w:fill="auto"/>
          </w:tcPr>
          <w:p w14:paraId="110F5570" w14:textId="77777777" w:rsidR="00E3599B" w:rsidRPr="00BF4F46" w:rsidRDefault="00E3599B" w:rsidP="00E278F9">
            <w:pPr>
              <w:tabs>
                <w:tab w:val="left" w:pos="7305"/>
              </w:tabs>
              <w:rPr>
                <w:rFonts w:ascii="Candara" w:hAnsi="Candara"/>
              </w:rPr>
            </w:pPr>
          </w:p>
        </w:tc>
        <w:tc>
          <w:tcPr>
            <w:tcW w:w="2212" w:type="dxa"/>
            <w:shd w:val="clear" w:color="auto" w:fill="auto"/>
          </w:tcPr>
          <w:p w14:paraId="144D7272" w14:textId="77777777" w:rsidR="00E3599B" w:rsidRPr="00BF4F46" w:rsidRDefault="00E3599B" w:rsidP="00E278F9">
            <w:pPr>
              <w:tabs>
                <w:tab w:val="left" w:pos="7305"/>
              </w:tabs>
              <w:rPr>
                <w:rFonts w:ascii="Candara" w:hAnsi="Candara"/>
              </w:rPr>
            </w:pPr>
          </w:p>
        </w:tc>
      </w:tr>
      <w:tr w:rsidR="00E3599B" w:rsidRPr="00BF4F46" w14:paraId="7F0D7561" w14:textId="77777777" w:rsidTr="00E278F9">
        <w:tc>
          <w:tcPr>
            <w:tcW w:w="533" w:type="dxa"/>
            <w:shd w:val="clear" w:color="auto" w:fill="auto"/>
          </w:tcPr>
          <w:p w14:paraId="0ECE2DCD" w14:textId="77777777" w:rsidR="00E3599B" w:rsidRPr="00BF4F46" w:rsidRDefault="00E3599B" w:rsidP="00E278F9">
            <w:pPr>
              <w:tabs>
                <w:tab w:val="left" w:pos="7305"/>
              </w:tabs>
              <w:rPr>
                <w:rFonts w:ascii="Candara" w:hAnsi="Candara"/>
              </w:rPr>
            </w:pPr>
          </w:p>
        </w:tc>
        <w:tc>
          <w:tcPr>
            <w:tcW w:w="1920" w:type="dxa"/>
            <w:tcBorders>
              <w:right w:val="single" w:sz="4" w:space="0" w:color="auto"/>
            </w:tcBorders>
            <w:shd w:val="clear" w:color="auto" w:fill="auto"/>
          </w:tcPr>
          <w:p w14:paraId="16BFD715" w14:textId="77777777" w:rsidR="00E3599B" w:rsidRPr="00BF4F46" w:rsidRDefault="00E3599B" w:rsidP="00E278F9">
            <w:pPr>
              <w:tabs>
                <w:tab w:val="left" w:pos="7305"/>
              </w:tabs>
              <w:rPr>
                <w:rFonts w:ascii="Candara" w:hAnsi="Candara"/>
              </w:rPr>
            </w:pPr>
          </w:p>
        </w:tc>
        <w:tc>
          <w:tcPr>
            <w:tcW w:w="1983" w:type="dxa"/>
            <w:tcBorders>
              <w:left w:val="single" w:sz="4" w:space="0" w:color="auto"/>
            </w:tcBorders>
            <w:shd w:val="clear" w:color="auto" w:fill="auto"/>
          </w:tcPr>
          <w:p w14:paraId="58AB10A7" w14:textId="77777777" w:rsidR="00E3599B" w:rsidRPr="00BF4F46" w:rsidRDefault="00E3599B" w:rsidP="00E278F9">
            <w:pPr>
              <w:tabs>
                <w:tab w:val="left" w:pos="7305"/>
              </w:tabs>
              <w:rPr>
                <w:rFonts w:ascii="Candara" w:hAnsi="Candara"/>
              </w:rPr>
            </w:pPr>
          </w:p>
        </w:tc>
        <w:tc>
          <w:tcPr>
            <w:tcW w:w="2211" w:type="dxa"/>
            <w:shd w:val="clear" w:color="auto" w:fill="auto"/>
          </w:tcPr>
          <w:p w14:paraId="35AAB035" w14:textId="77777777" w:rsidR="00E3599B" w:rsidRPr="00BF4F46" w:rsidRDefault="00E3599B" w:rsidP="00E278F9">
            <w:pPr>
              <w:tabs>
                <w:tab w:val="left" w:pos="7305"/>
              </w:tabs>
              <w:rPr>
                <w:rFonts w:ascii="Candara" w:hAnsi="Candara"/>
              </w:rPr>
            </w:pPr>
          </w:p>
        </w:tc>
        <w:tc>
          <w:tcPr>
            <w:tcW w:w="2212" w:type="dxa"/>
            <w:shd w:val="clear" w:color="auto" w:fill="auto"/>
          </w:tcPr>
          <w:p w14:paraId="7036BD6A" w14:textId="77777777" w:rsidR="00E3599B" w:rsidRPr="00BF4F46" w:rsidRDefault="00E3599B" w:rsidP="00E278F9">
            <w:pPr>
              <w:tabs>
                <w:tab w:val="left" w:pos="7305"/>
              </w:tabs>
              <w:rPr>
                <w:rFonts w:ascii="Candara" w:hAnsi="Candara"/>
              </w:rPr>
            </w:pPr>
          </w:p>
        </w:tc>
      </w:tr>
      <w:tr w:rsidR="00E3599B" w:rsidRPr="00BF4F46" w14:paraId="3C16F944" w14:textId="77777777" w:rsidTr="00E278F9">
        <w:tc>
          <w:tcPr>
            <w:tcW w:w="533" w:type="dxa"/>
            <w:shd w:val="clear" w:color="auto" w:fill="auto"/>
          </w:tcPr>
          <w:p w14:paraId="425CFD67" w14:textId="77777777" w:rsidR="00E3599B" w:rsidRPr="00BF4F46" w:rsidRDefault="00E3599B" w:rsidP="00E278F9">
            <w:pPr>
              <w:tabs>
                <w:tab w:val="left" w:pos="7305"/>
              </w:tabs>
              <w:rPr>
                <w:rFonts w:ascii="Candara" w:hAnsi="Candara"/>
              </w:rPr>
            </w:pPr>
          </w:p>
        </w:tc>
        <w:tc>
          <w:tcPr>
            <w:tcW w:w="1920" w:type="dxa"/>
            <w:tcBorders>
              <w:right w:val="single" w:sz="4" w:space="0" w:color="auto"/>
            </w:tcBorders>
            <w:shd w:val="clear" w:color="auto" w:fill="auto"/>
          </w:tcPr>
          <w:p w14:paraId="0472394E" w14:textId="77777777" w:rsidR="00E3599B" w:rsidRPr="00BF4F46" w:rsidRDefault="00E3599B" w:rsidP="00E278F9">
            <w:pPr>
              <w:tabs>
                <w:tab w:val="left" w:pos="7305"/>
              </w:tabs>
              <w:rPr>
                <w:rFonts w:ascii="Candara" w:hAnsi="Candara"/>
              </w:rPr>
            </w:pPr>
          </w:p>
        </w:tc>
        <w:tc>
          <w:tcPr>
            <w:tcW w:w="1983" w:type="dxa"/>
            <w:tcBorders>
              <w:left w:val="single" w:sz="4" w:space="0" w:color="auto"/>
            </w:tcBorders>
            <w:shd w:val="clear" w:color="auto" w:fill="auto"/>
          </w:tcPr>
          <w:p w14:paraId="2D0D137E" w14:textId="77777777" w:rsidR="00E3599B" w:rsidRPr="00BF4F46" w:rsidRDefault="00E3599B" w:rsidP="00E278F9">
            <w:pPr>
              <w:tabs>
                <w:tab w:val="left" w:pos="7305"/>
              </w:tabs>
              <w:rPr>
                <w:rFonts w:ascii="Candara" w:hAnsi="Candara"/>
              </w:rPr>
            </w:pPr>
          </w:p>
        </w:tc>
        <w:tc>
          <w:tcPr>
            <w:tcW w:w="2211" w:type="dxa"/>
            <w:shd w:val="clear" w:color="auto" w:fill="auto"/>
          </w:tcPr>
          <w:p w14:paraId="69B19E6A" w14:textId="77777777" w:rsidR="00E3599B" w:rsidRPr="00BF4F46" w:rsidRDefault="00E3599B" w:rsidP="00E278F9">
            <w:pPr>
              <w:tabs>
                <w:tab w:val="left" w:pos="7305"/>
              </w:tabs>
              <w:rPr>
                <w:rFonts w:ascii="Candara" w:hAnsi="Candara"/>
              </w:rPr>
            </w:pPr>
          </w:p>
        </w:tc>
        <w:tc>
          <w:tcPr>
            <w:tcW w:w="2212" w:type="dxa"/>
            <w:shd w:val="clear" w:color="auto" w:fill="auto"/>
          </w:tcPr>
          <w:p w14:paraId="5E1739F3" w14:textId="77777777" w:rsidR="00E3599B" w:rsidRPr="00BF4F46" w:rsidRDefault="00E3599B" w:rsidP="00E278F9">
            <w:pPr>
              <w:tabs>
                <w:tab w:val="left" w:pos="7305"/>
              </w:tabs>
              <w:rPr>
                <w:rFonts w:ascii="Candara" w:hAnsi="Candara"/>
              </w:rPr>
            </w:pPr>
          </w:p>
        </w:tc>
      </w:tr>
    </w:tbl>
    <w:p w14:paraId="5865854F" w14:textId="77777777" w:rsidR="00E3599B" w:rsidRPr="00BF4F46" w:rsidRDefault="00E3599B" w:rsidP="00E3599B">
      <w:pPr>
        <w:tabs>
          <w:tab w:val="left" w:pos="1635"/>
        </w:tabs>
        <w:rPr>
          <w:rFonts w:ascii="Candara" w:hAnsi="Candara"/>
        </w:rPr>
      </w:pPr>
    </w:p>
    <w:p w14:paraId="49B81F36" w14:textId="77777777" w:rsidR="00E3599B" w:rsidRPr="00BF4F46" w:rsidRDefault="00E3599B" w:rsidP="00E3599B">
      <w:pPr>
        <w:numPr>
          <w:ilvl w:val="2"/>
          <w:numId w:val="48"/>
        </w:numPr>
        <w:tabs>
          <w:tab w:val="clear" w:pos="2160"/>
        </w:tabs>
        <w:ind w:left="426" w:hanging="426"/>
        <w:jc w:val="both"/>
        <w:rPr>
          <w:rFonts w:ascii="Candara" w:hAnsi="Candara"/>
        </w:rPr>
      </w:pPr>
      <w:r w:rsidRPr="00BF4F46">
        <w:rPr>
          <w:rFonts w:ascii="Candara" w:hAnsi="Candara"/>
        </w:rPr>
        <w:t>Pracownicy Podwykonawcy ……………………, zatrudnieni przez niego na podstawie umowy o pracę:</w:t>
      </w:r>
      <w:r w:rsidRPr="00BF4F46">
        <w:rPr>
          <w:rFonts w:ascii="Candara" w:hAnsi="Candara"/>
          <w:vertAlign w:val="superscript"/>
        </w:rPr>
        <w:footnoteReference w:id="6"/>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96"/>
        <w:gridCol w:w="2215"/>
        <w:gridCol w:w="2215"/>
      </w:tblGrid>
      <w:tr w:rsidR="00E3599B" w:rsidRPr="00BF4F46" w14:paraId="51D238B6" w14:textId="77777777" w:rsidTr="00E278F9">
        <w:tc>
          <w:tcPr>
            <w:tcW w:w="533" w:type="dxa"/>
            <w:shd w:val="clear" w:color="auto" w:fill="auto"/>
          </w:tcPr>
          <w:p w14:paraId="37922998" w14:textId="77777777" w:rsidR="00E3599B" w:rsidRPr="00BF4F46" w:rsidRDefault="00E3599B" w:rsidP="00E278F9">
            <w:pPr>
              <w:tabs>
                <w:tab w:val="left" w:pos="7305"/>
              </w:tabs>
              <w:rPr>
                <w:rFonts w:ascii="Candara" w:hAnsi="Candara"/>
              </w:rPr>
            </w:pPr>
            <w:r w:rsidRPr="00BF4F46">
              <w:rPr>
                <w:rFonts w:ascii="Candara" w:hAnsi="Candara"/>
              </w:rPr>
              <w:t>Lp.</w:t>
            </w:r>
          </w:p>
        </w:tc>
        <w:tc>
          <w:tcPr>
            <w:tcW w:w="3896" w:type="dxa"/>
            <w:shd w:val="clear" w:color="auto" w:fill="auto"/>
          </w:tcPr>
          <w:p w14:paraId="7D5270ED" w14:textId="77777777" w:rsidR="00E3599B" w:rsidRPr="00BF4F46" w:rsidRDefault="00E3599B" w:rsidP="00E278F9">
            <w:pPr>
              <w:tabs>
                <w:tab w:val="left" w:pos="7305"/>
              </w:tabs>
              <w:rPr>
                <w:rFonts w:ascii="Candara" w:hAnsi="Candara"/>
              </w:rPr>
            </w:pPr>
            <w:r w:rsidRPr="00BF4F46">
              <w:rPr>
                <w:rFonts w:ascii="Candara" w:hAnsi="Candara"/>
              </w:rPr>
              <w:t>Imię i Nazwisko</w:t>
            </w:r>
          </w:p>
        </w:tc>
        <w:tc>
          <w:tcPr>
            <w:tcW w:w="2215" w:type="dxa"/>
            <w:shd w:val="clear" w:color="auto" w:fill="auto"/>
          </w:tcPr>
          <w:p w14:paraId="5EC32397" w14:textId="77777777" w:rsidR="00E3599B" w:rsidRPr="00BF4F46" w:rsidRDefault="00E3599B" w:rsidP="00E278F9">
            <w:pPr>
              <w:tabs>
                <w:tab w:val="left" w:pos="7305"/>
              </w:tabs>
              <w:rPr>
                <w:rFonts w:ascii="Candara" w:hAnsi="Candara"/>
              </w:rPr>
            </w:pPr>
            <w:r w:rsidRPr="00BF4F46">
              <w:rPr>
                <w:rFonts w:ascii="Candara" w:hAnsi="Candara"/>
              </w:rPr>
              <w:t>Funkcja/zakres czynności</w:t>
            </w:r>
          </w:p>
        </w:tc>
        <w:tc>
          <w:tcPr>
            <w:tcW w:w="2215" w:type="dxa"/>
            <w:shd w:val="clear" w:color="auto" w:fill="auto"/>
          </w:tcPr>
          <w:p w14:paraId="7F393C7B" w14:textId="77777777" w:rsidR="00E3599B" w:rsidRPr="00BF4F46" w:rsidRDefault="00E3599B" w:rsidP="00E278F9">
            <w:pPr>
              <w:tabs>
                <w:tab w:val="left" w:pos="7305"/>
              </w:tabs>
              <w:rPr>
                <w:rFonts w:ascii="Candara" w:hAnsi="Candara"/>
              </w:rPr>
            </w:pPr>
            <w:r w:rsidRPr="00BF4F46">
              <w:rPr>
                <w:rFonts w:ascii="Candara" w:hAnsi="Candara"/>
              </w:rPr>
              <w:t>Wymiar zatrudnienia</w:t>
            </w:r>
          </w:p>
        </w:tc>
      </w:tr>
      <w:tr w:rsidR="00E3599B" w:rsidRPr="00BF4F46" w14:paraId="75EF98DE" w14:textId="77777777" w:rsidTr="00E278F9">
        <w:tc>
          <w:tcPr>
            <w:tcW w:w="533" w:type="dxa"/>
            <w:shd w:val="clear" w:color="auto" w:fill="auto"/>
          </w:tcPr>
          <w:p w14:paraId="08D68BE4" w14:textId="77777777" w:rsidR="00E3599B" w:rsidRPr="00BF4F46" w:rsidRDefault="00E3599B" w:rsidP="00E278F9">
            <w:pPr>
              <w:tabs>
                <w:tab w:val="left" w:pos="7305"/>
              </w:tabs>
              <w:rPr>
                <w:rFonts w:ascii="Candara" w:hAnsi="Candara"/>
              </w:rPr>
            </w:pPr>
          </w:p>
        </w:tc>
        <w:tc>
          <w:tcPr>
            <w:tcW w:w="3896" w:type="dxa"/>
            <w:shd w:val="clear" w:color="auto" w:fill="auto"/>
          </w:tcPr>
          <w:p w14:paraId="29C16147" w14:textId="77777777" w:rsidR="00E3599B" w:rsidRPr="00BF4F46" w:rsidRDefault="00E3599B" w:rsidP="00E278F9">
            <w:pPr>
              <w:tabs>
                <w:tab w:val="left" w:pos="7305"/>
              </w:tabs>
              <w:rPr>
                <w:rFonts w:ascii="Candara" w:hAnsi="Candara"/>
              </w:rPr>
            </w:pPr>
          </w:p>
        </w:tc>
        <w:tc>
          <w:tcPr>
            <w:tcW w:w="2215" w:type="dxa"/>
            <w:shd w:val="clear" w:color="auto" w:fill="auto"/>
          </w:tcPr>
          <w:p w14:paraId="7ABDA426" w14:textId="77777777" w:rsidR="00E3599B" w:rsidRPr="00BF4F46" w:rsidRDefault="00E3599B" w:rsidP="00E278F9">
            <w:pPr>
              <w:tabs>
                <w:tab w:val="left" w:pos="7305"/>
              </w:tabs>
              <w:rPr>
                <w:rFonts w:ascii="Candara" w:hAnsi="Candara"/>
              </w:rPr>
            </w:pPr>
          </w:p>
        </w:tc>
        <w:tc>
          <w:tcPr>
            <w:tcW w:w="2215" w:type="dxa"/>
            <w:shd w:val="clear" w:color="auto" w:fill="auto"/>
          </w:tcPr>
          <w:p w14:paraId="584F5152" w14:textId="77777777" w:rsidR="00E3599B" w:rsidRPr="00BF4F46" w:rsidRDefault="00E3599B" w:rsidP="00E278F9">
            <w:pPr>
              <w:tabs>
                <w:tab w:val="left" w:pos="7305"/>
              </w:tabs>
              <w:rPr>
                <w:rFonts w:ascii="Candara" w:hAnsi="Candara"/>
              </w:rPr>
            </w:pPr>
          </w:p>
        </w:tc>
      </w:tr>
      <w:tr w:rsidR="00E3599B" w:rsidRPr="00BF4F46" w14:paraId="44B9D5D7" w14:textId="77777777" w:rsidTr="00E278F9">
        <w:tc>
          <w:tcPr>
            <w:tcW w:w="533" w:type="dxa"/>
            <w:shd w:val="clear" w:color="auto" w:fill="auto"/>
          </w:tcPr>
          <w:p w14:paraId="03C873F0" w14:textId="77777777" w:rsidR="00E3599B" w:rsidRPr="00BF4F46" w:rsidRDefault="00E3599B" w:rsidP="00E278F9">
            <w:pPr>
              <w:tabs>
                <w:tab w:val="left" w:pos="7305"/>
              </w:tabs>
              <w:rPr>
                <w:rFonts w:ascii="Candara" w:hAnsi="Candara"/>
              </w:rPr>
            </w:pPr>
          </w:p>
        </w:tc>
        <w:tc>
          <w:tcPr>
            <w:tcW w:w="3896" w:type="dxa"/>
            <w:shd w:val="clear" w:color="auto" w:fill="auto"/>
          </w:tcPr>
          <w:p w14:paraId="3C147842" w14:textId="77777777" w:rsidR="00E3599B" w:rsidRPr="00BF4F46" w:rsidRDefault="00E3599B" w:rsidP="00E278F9">
            <w:pPr>
              <w:tabs>
                <w:tab w:val="left" w:pos="7305"/>
              </w:tabs>
              <w:rPr>
                <w:rFonts w:ascii="Candara" w:hAnsi="Candara"/>
              </w:rPr>
            </w:pPr>
          </w:p>
        </w:tc>
        <w:tc>
          <w:tcPr>
            <w:tcW w:w="2215" w:type="dxa"/>
            <w:shd w:val="clear" w:color="auto" w:fill="auto"/>
          </w:tcPr>
          <w:p w14:paraId="78564D0C" w14:textId="77777777" w:rsidR="00E3599B" w:rsidRPr="00BF4F46" w:rsidRDefault="00E3599B" w:rsidP="00E278F9">
            <w:pPr>
              <w:tabs>
                <w:tab w:val="left" w:pos="7305"/>
              </w:tabs>
              <w:rPr>
                <w:rFonts w:ascii="Candara" w:hAnsi="Candara"/>
              </w:rPr>
            </w:pPr>
          </w:p>
        </w:tc>
        <w:tc>
          <w:tcPr>
            <w:tcW w:w="2215" w:type="dxa"/>
            <w:shd w:val="clear" w:color="auto" w:fill="auto"/>
          </w:tcPr>
          <w:p w14:paraId="21D6B3BB" w14:textId="77777777" w:rsidR="00E3599B" w:rsidRPr="00BF4F46" w:rsidRDefault="00E3599B" w:rsidP="00E278F9">
            <w:pPr>
              <w:tabs>
                <w:tab w:val="left" w:pos="7305"/>
              </w:tabs>
              <w:rPr>
                <w:rFonts w:ascii="Candara" w:hAnsi="Candara"/>
              </w:rPr>
            </w:pPr>
          </w:p>
        </w:tc>
      </w:tr>
      <w:tr w:rsidR="00E3599B" w:rsidRPr="00BF4F46" w14:paraId="393CF188" w14:textId="77777777" w:rsidTr="00E278F9">
        <w:tc>
          <w:tcPr>
            <w:tcW w:w="533" w:type="dxa"/>
            <w:shd w:val="clear" w:color="auto" w:fill="auto"/>
          </w:tcPr>
          <w:p w14:paraId="284D68D5" w14:textId="77777777" w:rsidR="00E3599B" w:rsidRPr="00BF4F46" w:rsidRDefault="00E3599B" w:rsidP="00E278F9">
            <w:pPr>
              <w:tabs>
                <w:tab w:val="left" w:pos="7305"/>
              </w:tabs>
              <w:rPr>
                <w:rFonts w:ascii="Candara" w:hAnsi="Candara"/>
              </w:rPr>
            </w:pPr>
          </w:p>
        </w:tc>
        <w:tc>
          <w:tcPr>
            <w:tcW w:w="3896" w:type="dxa"/>
            <w:shd w:val="clear" w:color="auto" w:fill="auto"/>
          </w:tcPr>
          <w:p w14:paraId="3CBB710C" w14:textId="77777777" w:rsidR="00E3599B" w:rsidRPr="00BF4F46" w:rsidRDefault="00E3599B" w:rsidP="00E278F9">
            <w:pPr>
              <w:tabs>
                <w:tab w:val="left" w:pos="7305"/>
              </w:tabs>
              <w:rPr>
                <w:rFonts w:ascii="Candara" w:hAnsi="Candara"/>
              </w:rPr>
            </w:pPr>
          </w:p>
        </w:tc>
        <w:tc>
          <w:tcPr>
            <w:tcW w:w="2215" w:type="dxa"/>
            <w:shd w:val="clear" w:color="auto" w:fill="auto"/>
          </w:tcPr>
          <w:p w14:paraId="7DEC9FA3" w14:textId="77777777" w:rsidR="00E3599B" w:rsidRPr="00BF4F46" w:rsidRDefault="00E3599B" w:rsidP="00E278F9">
            <w:pPr>
              <w:tabs>
                <w:tab w:val="left" w:pos="7305"/>
              </w:tabs>
              <w:rPr>
                <w:rFonts w:ascii="Candara" w:hAnsi="Candara"/>
              </w:rPr>
            </w:pPr>
          </w:p>
        </w:tc>
        <w:tc>
          <w:tcPr>
            <w:tcW w:w="2215" w:type="dxa"/>
            <w:shd w:val="clear" w:color="auto" w:fill="auto"/>
          </w:tcPr>
          <w:p w14:paraId="79B53EF3" w14:textId="77777777" w:rsidR="00E3599B" w:rsidRPr="00BF4F46" w:rsidRDefault="00E3599B" w:rsidP="00E278F9">
            <w:pPr>
              <w:tabs>
                <w:tab w:val="left" w:pos="7305"/>
              </w:tabs>
              <w:rPr>
                <w:rFonts w:ascii="Candara" w:hAnsi="Candara"/>
              </w:rPr>
            </w:pPr>
          </w:p>
        </w:tc>
      </w:tr>
    </w:tbl>
    <w:p w14:paraId="3D9A3954" w14:textId="77777777" w:rsidR="00E3599B" w:rsidRPr="00BF4F46" w:rsidRDefault="00E3599B" w:rsidP="00E3599B">
      <w:pPr>
        <w:tabs>
          <w:tab w:val="left" w:pos="1635"/>
        </w:tabs>
        <w:rPr>
          <w:rFonts w:ascii="Candara" w:hAnsi="Candara"/>
        </w:rPr>
      </w:pPr>
    </w:p>
    <w:p w14:paraId="60961192" w14:textId="77777777" w:rsidR="00E3599B" w:rsidRPr="00BF4F46" w:rsidRDefault="00E3599B" w:rsidP="00E3599B">
      <w:pPr>
        <w:tabs>
          <w:tab w:val="left" w:pos="7305"/>
        </w:tabs>
        <w:ind w:left="426"/>
        <w:jc w:val="both"/>
        <w:rPr>
          <w:rFonts w:ascii="Candara" w:hAnsi="Candara"/>
        </w:rPr>
      </w:pPr>
      <w:r w:rsidRPr="00BF4F46">
        <w:rPr>
          <w:rFonts w:ascii="Candara" w:hAnsi="Candara"/>
        </w:rPr>
        <w:t>Oświadczam, że wskazane powyżej osoby są zatrudnione przez Podwykonawcę na podstawie umowy o pracę w rozumieniu przepisów ustawy z dnia 26 czerwca 1974 r. – Kodeks pracy (Dz. U. z 2018 r. poz. 108, z późn. zm.).</w:t>
      </w:r>
    </w:p>
    <w:p w14:paraId="782D07DF" w14:textId="77777777" w:rsidR="00E3599B" w:rsidRPr="00BF4F46" w:rsidRDefault="00E3599B" w:rsidP="00E3599B">
      <w:pPr>
        <w:tabs>
          <w:tab w:val="left" w:pos="1635"/>
        </w:tabs>
        <w:rPr>
          <w:rFonts w:ascii="Candara" w:hAnsi="Candara"/>
        </w:rPr>
      </w:pPr>
    </w:p>
    <w:p w14:paraId="7293DD2F" w14:textId="77777777" w:rsidR="00E3599B" w:rsidRPr="00BF4F46" w:rsidRDefault="00E3599B" w:rsidP="00E3599B">
      <w:pPr>
        <w:numPr>
          <w:ilvl w:val="2"/>
          <w:numId w:val="48"/>
        </w:numPr>
        <w:tabs>
          <w:tab w:val="clear" w:pos="2160"/>
          <w:tab w:val="num" w:pos="426"/>
          <w:tab w:val="left" w:pos="7305"/>
        </w:tabs>
        <w:ind w:left="426" w:hanging="426"/>
        <w:jc w:val="both"/>
        <w:rPr>
          <w:rFonts w:ascii="Candara" w:hAnsi="Candara"/>
        </w:rPr>
      </w:pPr>
      <w:r w:rsidRPr="00BF4F46">
        <w:rPr>
          <w:rFonts w:ascii="Candara" w:hAnsi="Candara"/>
        </w:rPr>
        <w:t>Osoby, którymi Podwykonawca …………………… dysponuje na podstawie umów cywilno-prawnych:</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96"/>
        <w:gridCol w:w="2215"/>
        <w:gridCol w:w="2215"/>
      </w:tblGrid>
      <w:tr w:rsidR="00E3599B" w:rsidRPr="00BF4F46" w14:paraId="7E0B26BD" w14:textId="77777777" w:rsidTr="00E278F9">
        <w:tc>
          <w:tcPr>
            <w:tcW w:w="533" w:type="dxa"/>
            <w:shd w:val="clear" w:color="auto" w:fill="auto"/>
          </w:tcPr>
          <w:p w14:paraId="2D9958EC" w14:textId="77777777" w:rsidR="00E3599B" w:rsidRPr="00BF4F46" w:rsidRDefault="00E3599B" w:rsidP="00E278F9">
            <w:pPr>
              <w:tabs>
                <w:tab w:val="left" w:pos="7305"/>
              </w:tabs>
              <w:rPr>
                <w:rFonts w:ascii="Candara" w:hAnsi="Candara"/>
              </w:rPr>
            </w:pPr>
            <w:r w:rsidRPr="00BF4F46">
              <w:rPr>
                <w:rFonts w:ascii="Candara" w:hAnsi="Candara"/>
              </w:rPr>
              <w:t>Lp.</w:t>
            </w:r>
          </w:p>
        </w:tc>
        <w:tc>
          <w:tcPr>
            <w:tcW w:w="3896" w:type="dxa"/>
            <w:shd w:val="clear" w:color="auto" w:fill="auto"/>
          </w:tcPr>
          <w:p w14:paraId="6EF53185" w14:textId="77777777" w:rsidR="00E3599B" w:rsidRPr="00BF4F46" w:rsidRDefault="00E3599B" w:rsidP="00E278F9">
            <w:pPr>
              <w:tabs>
                <w:tab w:val="left" w:pos="7305"/>
              </w:tabs>
              <w:rPr>
                <w:rFonts w:ascii="Candara" w:hAnsi="Candara"/>
              </w:rPr>
            </w:pPr>
            <w:r w:rsidRPr="00BF4F46">
              <w:rPr>
                <w:rFonts w:ascii="Candara" w:hAnsi="Candara"/>
              </w:rPr>
              <w:t>Imię i Nazwisko</w:t>
            </w:r>
          </w:p>
        </w:tc>
        <w:tc>
          <w:tcPr>
            <w:tcW w:w="2215" w:type="dxa"/>
            <w:shd w:val="clear" w:color="auto" w:fill="auto"/>
          </w:tcPr>
          <w:p w14:paraId="4F79A8B6" w14:textId="77777777" w:rsidR="00E3599B" w:rsidRPr="00BF4F46" w:rsidRDefault="00E3599B" w:rsidP="00E278F9">
            <w:pPr>
              <w:tabs>
                <w:tab w:val="left" w:pos="7305"/>
              </w:tabs>
              <w:rPr>
                <w:rFonts w:ascii="Candara" w:hAnsi="Candara"/>
              </w:rPr>
            </w:pPr>
            <w:r w:rsidRPr="00BF4F46">
              <w:rPr>
                <w:rFonts w:ascii="Candara" w:hAnsi="Candara"/>
              </w:rPr>
              <w:t>Funkcja/zakres czynności</w:t>
            </w:r>
          </w:p>
        </w:tc>
        <w:tc>
          <w:tcPr>
            <w:tcW w:w="2215" w:type="dxa"/>
            <w:shd w:val="clear" w:color="auto" w:fill="auto"/>
          </w:tcPr>
          <w:p w14:paraId="094A2F74" w14:textId="77777777" w:rsidR="00E3599B" w:rsidRPr="00BF4F46" w:rsidRDefault="00E3599B" w:rsidP="00E278F9">
            <w:pPr>
              <w:tabs>
                <w:tab w:val="left" w:pos="7305"/>
              </w:tabs>
              <w:rPr>
                <w:rFonts w:ascii="Candara" w:hAnsi="Candara"/>
              </w:rPr>
            </w:pPr>
            <w:r w:rsidRPr="00BF4F46">
              <w:rPr>
                <w:rFonts w:ascii="Candara" w:hAnsi="Candara"/>
              </w:rPr>
              <w:t>Podstawa dysponowania</w:t>
            </w:r>
          </w:p>
        </w:tc>
      </w:tr>
      <w:tr w:rsidR="00E3599B" w:rsidRPr="00BF4F46" w14:paraId="6A385ED1" w14:textId="77777777" w:rsidTr="00E278F9">
        <w:tc>
          <w:tcPr>
            <w:tcW w:w="533" w:type="dxa"/>
            <w:shd w:val="clear" w:color="auto" w:fill="auto"/>
          </w:tcPr>
          <w:p w14:paraId="0CDA2A4F" w14:textId="77777777" w:rsidR="00E3599B" w:rsidRPr="00BF4F46" w:rsidRDefault="00E3599B" w:rsidP="00E278F9">
            <w:pPr>
              <w:tabs>
                <w:tab w:val="left" w:pos="7305"/>
              </w:tabs>
              <w:rPr>
                <w:rFonts w:ascii="Candara" w:hAnsi="Candara"/>
              </w:rPr>
            </w:pPr>
          </w:p>
        </w:tc>
        <w:tc>
          <w:tcPr>
            <w:tcW w:w="3896" w:type="dxa"/>
            <w:shd w:val="clear" w:color="auto" w:fill="auto"/>
          </w:tcPr>
          <w:p w14:paraId="2895BFBD" w14:textId="77777777" w:rsidR="00E3599B" w:rsidRPr="00BF4F46" w:rsidRDefault="00E3599B" w:rsidP="00E278F9">
            <w:pPr>
              <w:tabs>
                <w:tab w:val="left" w:pos="7305"/>
              </w:tabs>
              <w:rPr>
                <w:rFonts w:ascii="Candara" w:hAnsi="Candara"/>
              </w:rPr>
            </w:pPr>
          </w:p>
        </w:tc>
        <w:tc>
          <w:tcPr>
            <w:tcW w:w="2215" w:type="dxa"/>
            <w:shd w:val="clear" w:color="auto" w:fill="auto"/>
          </w:tcPr>
          <w:p w14:paraId="13E9817E" w14:textId="77777777" w:rsidR="00E3599B" w:rsidRPr="00BF4F46" w:rsidRDefault="00E3599B" w:rsidP="00E278F9">
            <w:pPr>
              <w:tabs>
                <w:tab w:val="left" w:pos="7305"/>
              </w:tabs>
              <w:rPr>
                <w:rFonts w:ascii="Candara" w:hAnsi="Candara"/>
              </w:rPr>
            </w:pPr>
          </w:p>
        </w:tc>
        <w:tc>
          <w:tcPr>
            <w:tcW w:w="2215" w:type="dxa"/>
            <w:shd w:val="clear" w:color="auto" w:fill="auto"/>
          </w:tcPr>
          <w:p w14:paraId="00196B5C" w14:textId="77777777" w:rsidR="00E3599B" w:rsidRPr="00BF4F46" w:rsidRDefault="00E3599B" w:rsidP="00E278F9">
            <w:pPr>
              <w:tabs>
                <w:tab w:val="left" w:pos="7305"/>
              </w:tabs>
              <w:rPr>
                <w:rFonts w:ascii="Candara" w:hAnsi="Candara"/>
              </w:rPr>
            </w:pPr>
          </w:p>
        </w:tc>
      </w:tr>
      <w:tr w:rsidR="00E3599B" w:rsidRPr="00BF4F46" w14:paraId="532F2730" w14:textId="77777777" w:rsidTr="00E278F9">
        <w:tc>
          <w:tcPr>
            <w:tcW w:w="533" w:type="dxa"/>
            <w:shd w:val="clear" w:color="auto" w:fill="auto"/>
          </w:tcPr>
          <w:p w14:paraId="0F9A7330" w14:textId="77777777" w:rsidR="00E3599B" w:rsidRPr="00BF4F46" w:rsidRDefault="00E3599B" w:rsidP="00E278F9">
            <w:pPr>
              <w:tabs>
                <w:tab w:val="left" w:pos="7305"/>
              </w:tabs>
              <w:rPr>
                <w:rFonts w:ascii="Candara" w:hAnsi="Candara"/>
              </w:rPr>
            </w:pPr>
          </w:p>
        </w:tc>
        <w:tc>
          <w:tcPr>
            <w:tcW w:w="3896" w:type="dxa"/>
            <w:shd w:val="clear" w:color="auto" w:fill="auto"/>
          </w:tcPr>
          <w:p w14:paraId="3341B1D5" w14:textId="77777777" w:rsidR="00E3599B" w:rsidRPr="00BF4F46" w:rsidRDefault="00E3599B" w:rsidP="00E278F9">
            <w:pPr>
              <w:tabs>
                <w:tab w:val="left" w:pos="7305"/>
              </w:tabs>
              <w:rPr>
                <w:rFonts w:ascii="Candara" w:hAnsi="Candara"/>
              </w:rPr>
            </w:pPr>
          </w:p>
        </w:tc>
        <w:tc>
          <w:tcPr>
            <w:tcW w:w="2215" w:type="dxa"/>
            <w:shd w:val="clear" w:color="auto" w:fill="auto"/>
          </w:tcPr>
          <w:p w14:paraId="7A501776" w14:textId="77777777" w:rsidR="00E3599B" w:rsidRPr="00BF4F46" w:rsidRDefault="00E3599B" w:rsidP="00E278F9">
            <w:pPr>
              <w:tabs>
                <w:tab w:val="left" w:pos="7305"/>
              </w:tabs>
              <w:rPr>
                <w:rFonts w:ascii="Candara" w:hAnsi="Candara"/>
              </w:rPr>
            </w:pPr>
          </w:p>
        </w:tc>
        <w:tc>
          <w:tcPr>
            <w:tcW w:w="2215" w:type="dxa"/>
            <w:shd w:val="clear" w:color="auto" w:fill="auto"/>
          </w:tcPr>
          <w:p w14:paraId="6DA0F6F6" w14:textId="77777777" w:rsidR="00E3599B" w:rsidRPr="00BF4F46" w:rsidRDefault="00E3599B" w:rsidP="00E278F9">
            <w:pPr>
              <w:tabs>
                <w:tab w:val="left" w:pos="7305"/>
              </w:tabs>
              <w:rPr>
                <w:rFonts w:ascii="Candara" w:hAnsi="Candara"/>
              </w:rPr>
            </w:pPr>
          </w:p>
        </w:tc>
      </w:tr>
      <w:tr w:rsidR="00E3599B" w:rsidRPr="00BF4F46" w14:paraId="390B13FD" w14:textId="77777777" w:rsidTr="00E278F9">
        <w:tc>
          <w:tcPr>
            <w:tcW w:w="533" w:type="dxa"/>
            <w:shd w:val="clear" w:color="auto" w:fill="auto"/>
          </w:tcPr>
          <w:p w14:paraId="52FF44F6" w14:textId="77777777" w:rsidR="00E3599B" w:rsidRPr="00BF4F46" w:rsidRDefault="00E3599B" w:rsidP="00E278F9">
            <w:pPr>
              <w:tabs>
                <w:tab w:val="left" w:pos="7305"/>
              </w:tabs>
              <w:rPr>
                <w:rFonts w:ascii="Candara" w:hAnsi="Candara"/>
              </w:rPr>
            </w:pPr>
          </w:p>
        </w:tc>
        <w:tc>
          <w:tcPr>
            <w:tcW w:w="3896" w:type="dxa"/>
            <w:shd w:val="clear" w:color="auto" w:fill="auto"/>
          </w:tcPr>
          <w:p w14:paraId="26057A1E" w14:textId="77777777" w:rsidR="00E3599B" w:rsidRPr="00BF4F46" w:rsidRDefault="00E3599B" w:rsidP="00E278F9">
            <w:pPr>
              <w:tabs>
                <w:tab w:val="left" w:pos="7305"/>
              </w:tabs>
              <w:rPr>
                <w:rFonts w:ascii="Candara" w:hAnsi="Candara"/>
              </w:rPr>
            </w:pPr>
          </w:p>
        </w:tc>
        <w:tc>
          <w:tcPr>
            <w:tcW w:w="2215" w:type="dxa"/>
            <w:shd w:val="clear" w:color="auto" w:fill="auto"/>
          </w:tcPr>
          <w:p w14:paraId="3B2AA831" w14:textId="77777777" w:rsidR="00E3599B" w:rsidRPr="00BF4F46" w:rsidRDefault="00E3599B" w:rsidP="00E278F9">
            <w:pPr>
              <w:tabs>
                <w:tab w:val="left" w:pos="7305"/>
              </w:tabs>
              <w:rPr>
                <w:rFonts w:ascii="Candara" w:hAnsi="Candara"/>
              </w:rPr>
            </w:pPr>
          </w:p>
        </w:tc>
        <w:tc>
          <w:tcPr>
            <w:tcW w:w="2215" w:type="dxa"/>
            <w:shd w:val="clear" w:color="auto" w:fill="auto"/>
          </w:tcPr>
          <w:p w14:paraId="6E832ABA" w14:textId="77777777" w:rsidR="00E3599B" w:rsidRPr="00BF4F46" w:rsidRDefault="00E3599B" w:rsidP="00E278F9">
            <w:pPr>
              <w:tabs>
                <w:tab w:val="left" w:pos="7305"/>
              </w:tabs>
              <w:rPr>
                <w:rFonts w:ascii="Candara" w:hAnsi="Candara"/>
              </w:rPr>
            </w:pPr>
          </w:p>
        </w:tc>
      </w:tr>
    </w:tbl>
    <w:p w14:paraId="6EB45B11" w14:textId="77777777" w:rsidR="00E3599B" w:rsidRPr="00BF4F46" w:rsidRDefault="00E3599B" w:rsidP="00E3599B">
      <w:pPr>
        <w:tabs>
          <w:tab w:val="left" w:pos="1635"/>
        </w:tabs>
        <w:rPr>
          <w:rFonts w:ascii="Candara" w:hAnsi="Candara"/>
        </w:rPr>
      </w:pPr>
    </w:p>
    <w:tbl>
      <w:tblPr>
        <w:tblW w:w="0" w:type="auto"/>
        <w:tblBorders>
          <w:bottom w:val="single" w:sz="4" w:space="0" w:color="auto"/>
        </w:tblBorders>
        <w:tblLook w:val="04A0" w:firstRow="1" w:lastRow="0" w:firstColumn="1" w:lastColumn="0" w:noHBand="0" w:noVBand="1"/>
      </w:tblPr>
      <w:tblGrid>
        <w:gridCol w:w="426"/>
        <w:gridCol w:w="3651"/>
        <w:gridCol w:w="1276"/>
        <w:gridCol w:w="3827"/>
        <w:gridCol w:w="105"/>
      </w:tblGrid>
      <w:tr w:rsidR="00E3599B" w:rsidRPr="00BF4F46" w14:paraId="500D5448" w14:textId="77777777" w:rsidTr="00061161">
        <w:trPr>
          <w:gridBefore w:val="1"/>
          <w:wBefore w:w="426" w:type="dxa"/>
        </w:trPr>
        <w:tc>
          <w:tcPr>
            <w:tcW w:w="3651" w:type="dxa"/>
            <w:tcBorders>
              <w:top w:val="nil"/>
              <w:left w:val="nil"/>
              <w:bottom w:val="nil"/>
              <w:right w:val="nil"/>
            </w:tcBorders>
            <w:shd w:val="clear" w:color="auto" w:fill="auto"/>
          </w:tcPr>
          <w:p w14:paraId="181682F4" w14:textId="77777777" w:rsidR="00E3599B" w:rsidRPr="00BF4F46" w:rsidRDefault="00E3599B" w:rsidP="00E278F9">
            <w:pPr>
              <w:jc w:val="center"/>
              <w:rPr>
                <w:rFonts w:ascii="Candara" w:hAnsi="Candara"/>
              </w:rPr>
            </w:pPr>
          </w:p>
        </w:tc>
        <w:tc>
          <w:tcPr>
            <w:tcW w:w="1276" w:type="dxa"/>
            <w:tcBorders>
              <w:top w:val="nil"/>
              <w:left w:val="nil"/>
              <w:bottom w:val="nil"/>
              <w:right w:val="nil"/>
            </w:tcBorders>
            <w:shd w:val="clear" w:color="auto" w:fill="auto"/>
          </w:tcPr>
          <w:p w14:paraId="32AA9425" w14:textId="77777777" w:rsidR="00E3599B" w:rsidRPr="00BF4F46" w:rsidRDefault="00E3599B" w:rsidP="00E278F9">
            <w:pPr>
              <w:jc w:val="center"/>
              <w:rPr>
                <w:rFonts w:ascii="Candara" w:hAnsi="Candara"/>
                <w:b/>
              </w:rPr>
            </w:pPr>
          </w:p>
        </w:tc>
        <w:tc>
          <w:tcPr>
            <w:tcW w:w="3932" w:type="dxa"/>
            <w:gridSpan w:val="2"/>
            <w:tcBorders>
              <w:top w:val="nil"/>
              <w:left w:val="nil"/>
              <w:bottom w:val="nil"/>
              <w:right w:val="nil"/>
            </w:tcBorders>
            <w:shd w:val="clear" w:color="auto" w:fill="auto"/>
          </w:tcPr>
          <w:p w14:paraId="5502308C" w14:textId="77777777" w:rsidR="00E3599B" w:rsidRPr="00BF4F46" w:rsidRDefault="00E3599B" w:rsidP="00E278F9">
            <w:pPr>
              <w:jc w:val="center"/>
              <w:rPr>
                <w:rFonts w:ascii="Candara" w:hAnsi="Candara" w:cs="Arial Narrow"/>
              </w:rPr>
            </w:pPr>
            <w:r w:rsidRPr="00BF4F46">
              <w:rPr>
                <w:rFonts w:ascii="Candara" w:hAnsi="Candara"/>
              </w:rPr>
              <w:t xml:space="preserve">Data i podpis </w:t>
            </w:r>
            <w:r w:rsidRPr="00BF4F46">
              <w:rPr>
                <w:rFonts w:ascii="Candara" w:hAnsi="Candara"/>
                <w:bCs/>
              </w:rPr>
              <w:t>Wykonawcy</w:t>
            </w:r>
            <w:r w:rsidRPr="00BF4F46">
              <w:rPr>
                <w:rFonts w:ascii="Candara" w:hAnsi="Candara"/>
                <w:bCs/>
                <w:vertAlign w:val="superscript"/>
              </w:rPr>
              <w:footnoteReference w:id="7"/>
            </w:r>
            <w:r w:rsidRPr="00BF4F46">
              <w:rPr>
                <w:rFonts w:ascii="Candara" w:hAnsi="Candara"/>
                <w:bCs/>
              </w:rPr>
              <w:t>:</w:t>
            </w:r>
          </w:p>
        </w:tc>
      </w:tr>
      <w:tr w:rsidR="00E3599B" w:rsidRPr="00BF4F46" w14:paraId="72BFD6DA" w14:textId="77777777" w:rsidTr="00061161">
        <w:trPr>
          <w:gridBefore w:val="1"/>
          <w:wBefore w:w="426" w:type="dxa"/>
          <w:trHeight w:val="857"/>
        </w:trPr>
        <w:tc>
          <w:tcPr>
            <w:tcW w:w="3651" w:type="dxa"/>
            <w:tcBorders>
              <w:top w:val="nil"/>
              <w:left w:val="nil"/>
              <w:bottom w:val="nil"/>
              <w:right w:val="nil"/>
            </w:tcBorders>
            <w:shd w:val="clear" w:color="auto" w:fill="auto"/>
            <w:vAlign w:val="bottom"/>
          </w:tcPr>
          <w:p w14:paraId="2A673DCD" w14:textId="77777777" w:rsidR="00E3599B" w:rsidRPr="00BF4F46" w:rsidRDefault="00E3599B" w:rsidP="00E278F9">
            <w:pPr>
              <w:rPr>
                <w:rFonts w:ascii="Candara" w:hAnsi="Candara"/>
              </w:rPr>
            </w:pPr>
          </w:p>
          <w:p w14:paraId="55BAADAC" w14:textId="77777777" w:rsidR="00E3599B" w:rsidRPr="00BF4F46" w:rsidRDefault="00E3599B" w:rsidP="00E278F9">
            <w:pPr>
              <w:rPr>
                <w:rFonts w:ascii="Candara" w:hAnsi="Candara"/>
              </w:rPr>
            </w:pPr>
          </w:p>
          <w:p w14:paraId="75A59545" w14:textId="77777777" w:rsidR="00E3599B" w:rsidRPr="00BF4F46" w:rsidRDefault="00E3599B" w:rsidP="00E278F9">
            <w:pPr>
              <w:rPr>
                <w:rFonts w:ascii="Candara" w:hAnsi="Candara"/>
              </w:rPr>
            </w:pPr>
          </w:p>
          <w:p w14:paraId="6C5C6695" w14:textId="77777777" w:rsidR="00E3599B" w:rsidRPr="00BF4F46" w:rsidRDefault="00E3599B" w:rsidP="00E278F9">
            <w:pPr>
              <w:jc w:val="center"/>
              <w:rPr>
                <w:rFonts w:ascii="Candara" w:hAnsi="Candara"/>
                <w:i/>
              </w:rPr>
            </w:pPr>
          </w:p>
        </w:tc>
        <w:tc>
          <w:tcPr>
            <w:tcW w:w="1276" w:type="dxa"/>
            <w:tcBorders>
              <w:top w:val="nil"/>
              <w:left w:val="nil"/>
              <w:right w:val="nil"/>
            </w:tcBorders>
            <w:shd w:val="clear" w:color="auto" w:fill="auto"/>
          </w:tcPr>
          <w:p w14:paraId="2FD85F56" w14:textId="77777777" w:rsidR="00E3599B" w:rsidRPr="00BF4F46" w:rsidRDefault="00E3599B" w:rsidP="00E278F9">
            <w:pPr>
              <w:jc w:val="center"/>
              <w:rPr>
                <w:rFonts w:ascii="Candara" w:hAnsi="Candara" w:cs="Arial Narrow"/>
              </w:rPr>
            </w:pPr>
          </w:p>
        </w:tc>
        <w:tc>
          <w:tcPr>
            <w:tcW w:w="3932" w:type="dxa"/>
            <w:gridSpan w:val="2"/>
            <w:tcBorders>
              <w:top w:val="nil"/>
              <w:left w:val="nil"/>
              <w:bottom w:val="single" w:sz="4" w:space="0" w:color="auto"/>
              <w:right w:val="nil"/>
            </w:tcBorders>
            <w:shd w:val="clear" w:color="auto" w:fill="auto"/>
            <w:vAlign w:val="bottom"/>
          </w:tcPr>
          <w:p w14:paraId="1ACE2DCD" w14:textId="77777777" w:rsidR="00E3599B" w:rsidRPr="00BF4F46" w:rsidRDefault="00E3599B" w:rsidP="00E278F9">
            <w:pPr>
              <w:jc w:val="center"/>
              <w:rPr>
                <w:rFonts w:ascii="Candara" w:hAnsi="Candara" w:cs="Arial Narrow"/>
                <w:i/>
              </w:rPr>
            </w:pPr>
          </w:p>
        </w:tc>
      </w:tr>
      <w:tr w:rsidR="00E3599B" w:rsidRPr="00BF4F46" w14:paraId="3254ACAE" w14:textId="77777777" w:rsidTr="00061161">
        <w:trPr>
          <w:gridBefore w:val="2"/>
          <w:wBefore w:w="4077" w:type="dxa"/>
          <w:trHeight w:val="101"/>
        </w:trPr>
        <w:tc>
          <w:tcPr>
            <w:tcW w:w="1276" w:type="dxa"/>
            <w:tcBorders>
              <w:left w:val="nil"/>
              <w:bottom w:val="nil"/>
              <w:right w:val="nil"/>
            </w:tcBorders>
            <w:shd w:val="clear" w:color="auto" w:fill="auto"/>
          </w:tcPr>
          <w:p w14:paraId="44A2710A" w14:textId="77777777" w:rsidR="00E3599B" w:rsidRPr="00BF4F46" w:rsidRDefault="00E3599B" w:rsidP="00E278F9">
            <w:pPr>
              <w:jc w:val="center"/>
              <w:rPr>
                <w:rFonts w:ascii="Candara" w:hAnsi="Candara" w:cs="Arial Narrow"/>
              </w:rPr>
            </w:pPr>
          </w:p>
        </w:tc>
        <w:tc>
          <w:tcPr>
            <w:tcW w:w="3932" w:type="dxa"/>
            <w:gridSpan w:val="2"/>
            <w:tcBorders>
              <w:top w:val="single" w:sz="4" w:space="0" w:color="auto"/>
              <w:left w:val="nil"/>
              <w:bottom w:val="nil"/>
              <w:right w:val="nil"/>
            </w:tcBorders>
            <w:shd w:val="clear" w:color="auto" w:fill="auto"/>
            <w:vAlign w:val="bottom"/>
          </w:tcPr>
          <w:p w14:paraId="5A5CE601" w14:textId="77777777" w:rsidR="00E3599B" w:rsidRDefault="00E3599B" w:rsidP="00E278F9">
            <w:pPr>
              <w:jc w:val="center"/>
              <w:rPr>
                <w:rFonts w:ascii="Candara" w:hAnsi="Candara" w:cs="Arial Narrow"/>
                <w:i/>
              </w:rPr>
            </w:pPr>
          </w:p>
          <w:p w14:paraId="26D7729D" w14:textId="77777777" w:rsidR="00B84480" w:rsidRPr="00BF4F46" w:rsidRDefault="00B84480" w:rsidP="00E278F9">
            <w:pPr>
              <w:jc w:val="center"/>
              <w:rPr>
                <w:rFonts w:ascii="Candara" w:hAnsi="Candara" w:cs="Arial Narrow"/>
                <w:i/>
              </w:rPr>
            </w:pPr>
          </w:p>
        </w:tc>
      </w:tr>
      <w:tr w:rsidR="00061161" w:rsidRPr="00BF4F46" w14:paraId="4387DEAA" w14:textId="77777777" w:rsidTr="0006116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05" w:type="dxa"/>
        </w:trPr>
        <w:tc>
          <w:tcPr>
            <w:tcW w:w="9180" w:type="dxa"/>
            <w:gridSpan w:val="4"/>
            <w:tcBorders>
              <w:bottom w:val="single" w:sz="4" w:space="0" w:color="auto"/>
            </w:tcBorders>
            <w:shd w:val="clear" w:color="auto" w:fill="D9D9D9"/>
          </w:tcPr>
          <w:p w14:paraId="4B3B786E" w14:textId="0DAAFF6B" w:rsidR="00061161" w:rsidRPr="00BF4F46" w:rsidRDefault="00061161" w:rsidP="00E278F9">
            <w:pPr>
              <w:spacing w:line="276" w:lineRule="auto"/>
              <w:jc w:val="right"/>
              <w:rPr>
                <w:rFonts w:ascii="Candara" w:hAnsi="Candara" w:cs="Segoe UI"/>
                <w:b/>
              </w:rPr>
            </w:pPr>
            <w:r w:rsidRPr="00BF4F46">
              <w:rPr>
                <w:rFonts w:ascii="Candara" w:hAnsi="Candara"/>
                <w:b/>
              </w:rPr>
              <w:br w:type="page"/>
            </w:r>
            <w:r w:rsidRPr="00BF4F46">
              <w:rPr>
                <w:rFonts w:ascii="Candara" w:hAnsi="Candara" w:cs="Segoe UI"/>
                <w:b/>
              </w:rPr>
              <w:t xml:space="preserve">Załącznik nr </w:t>
            </w:r>
            <w:r>
              <w:rPr>
                <w:rFonts w:ascii="Candara" w:hAnsi="Candara" w:cs="Segoe UI"/>
                <w:b/>
              </w:rPr>
              <w:t>4</w:t>
            </w:r>
            <w:r w:rsidRPr="00BF4F46">
              <w:rPr>
                <w:rFonts w:ascii="Candara" w:hAnsi="Candara" w:cs="Segoe UI"/>
                <w:b/>
              </w:rPr>
              <w:t xml:space="preserve"> do Umowy</w:t>
            </w:r>
          </w:p>
        </w:tc>
      </w:tr>
      <w:tr w:rsidR="00061161" w:rsidRPr="00BF4F46" w14:paraId="1F820DEB" w14:textId="77777777" w:rsidTr="0006116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05" w:type="dxa"/>
          <w:trHeight w:val="713"/>
        </w:trPr>
        <w:tc>
          <w:tcPr>
            <w:tcW w:w="9180" w:type="dxa"/>
            <w:gridSpan w:val="4"/>
            <w:tcBorders>
              <w:top w:val="single" w:sz="4" w:space="0" w:color="auto"/>
            </w:tcBorders>
            <w:shd w:val="clear" w:color="auto" w:fill="D9D9D9"/>
            <w:vAlign w:val="center"/>
          </w:tcPr>
          <w:p w14:paraId="4E75FD45" w14:textId="77777777" w:rsidR="00061161" w:rsidRPr="00BF4F46" w:rsidRDefault="00061161" w:rsidP="00E278F9">
            <w:pPr>
              <w:spacing w:line="276" w:lineRule="auto"/>
              <w:jc w:val="center"/>
              <w:rPr>
                <w:rFonts w:ascii="Candara" w:hAnsi="Candara" w:cs="Segoe UI"/>
                <w:b/>
              </w:rPr>
            </w:pPr>
            <w:r>
              <w:rPr>
                <w:rFonts w:ascii="Candara" w:hAnsi="Candara" w:cs="Segoe UI"/>
                <w:b/>
              </w:rPr>
              <w:t xml:space="preserve">HARMONOGRAM RZECZOWO-FINANSOWY </w:t>
            </w:r>
          </w:p>
        </w:tc>
      </w:tr>
    </w:tbl>
    <w:p w14:paraId="5B5CBFA5" w14:textId="77777777" w:rsidR="00061161" w:rsidRPr="00BF4F46" w:rsidRDefault="00061161" w:rsidP="00061161">
      <w:pPr>
        <w:tabs>
          <w:tab w:val="left" w:pos="5245"/>
        </w:tabs>
        <w:spacing w:after="120"/>
        <w:jc w:val="center"/>
        <w:rPr>
          <w:rFonts w:ascii="Candara" w:hAnsi="Candara" w:cs="Narkisim"/>
          <w:i/>
          <w:color w:val="FF0000"/>
        </w:rPr>
      </w:pPr>
    </w:p>
    <w:p w14:paraId="1030FD87" w14:textId="77777777" w:rsidR="00061161" w:rsidRDefault="00061161" w:rsidP="00061161">
      <w:pPr>
        <w:tabs>
          <w:tab w:val="left" w:pos="5245"/>
        </w:tabs>
        <w:spacing w:after="120"/>
        <w:jc w:val="center"/>
        <w:rPr>
          <w:rFonts w:ascii="Candara" w:hAnsi="Candara" w:cs="Narkisim"/>
          <w:i/>
        </w:rPr>
      </w:pPr>
      <w:r w:rsidRPr="00B525B6">
        <w:rPr>
          <w:rFonts w:ascii="Candara" w:hAnsi="Candara" w:cs="Narkisim"/>
          <w:i/>
        </w:rPr>
        <w:t>/</w:t>
      </w:r>
      <w:r>
        <w:rPr>
          <w:rFonts w:ascii="Candara" w:hAnsi="Candara" w:cs="Narkisim"/>
          <w:i/>
        </w:rPr>
        <w:t>Harmonogram rzeczowo-finansowy, o którym mowa w §2 projektu umowy</w:t>
      </w:r>
      <w:r w:rsidRPr="00B525B6">
        <w:rPr>
          <w:rFonts w:ascii="Candara" w:hAnsi="Candara" w:cs="Narkisim"/>
          <w:i/>
        </w:rPr>
        <w:t>/</w:t>
      </w:r>
    </w:p>
    <w:p w14:paraId="427ADCB0" w14:textId="77777777" w:rsidR="00061161" w:rsidRDefault="00061161" w:rsidP="00061161">
      <w:pPr>
        <w:tabs>
          <w:tab w:val="left" w:pos="5245"/>
        </w:tabs>
        <w:spacing w:after="120"/>
        <w:jc w:val="center"/>
        <w:rPr>
          <w:rFonts w:ascii="Candara" w:hAnsi="Candara" w:cs="Narkisim"/>
          <w:i/>
        </w:rPr>
      </w:pPr>
    </w:p>
    <w:p w14:paraId="0D36B971" w14:textId="77777777" w:rsidR="00B84480" w:rsidRDefault="00B84480" w:rsidP="00061161">
      <w:pPr>
        <w:tabs>
          <w:tab w:val="left" w:pos="5245"/>
        </w:tabs>
        <w:spacing w:after="120"/>
        <w:jc w:val="center"/>
        <w:rPr>
          <w:rFonts w:ascii="Candara" w:hAnsi="Candara" w:cs="Narkisim"/>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61161" w:rsidRPr="00BF4F46" w14:paraId="579A7FC1" w14:textId="77777777" w:rsidTr="00E278F9">
        <w:tc>
          <w:tcPr>
            <w:tcW w:w="9180" w:type="dxa"/>
            <w:tcBorders>
              <w:bottom w:val="single" w:sz="4" w:space="0" w:color="auto"/>
            </w:tcBorders>
            <w:shd w:val="clear" w:color="auto" w:fill="D9D9D9"/>
          </w:tcPr>
          <w:p w14:paraId="7E713210" w14:textId="75A3CC39" w:rsidR="00061161" w:rsidRPr="00BF4F46" w:rsidRDefault="00061161" w:rsidP="00E278F9">
            <w:pPr>
              <w:spacing w:line="276" w:lineRule="auto"/>
              <w:jc w:val="right"/>
              <w:rPr>
                <w:rFonts w:ascii="Candara" w:hAnsi="Candara" w:cs="Segoe UI"/>
                <w:b/>
              </w:rPr>
            </w:pPr>
            <w:r w:rsidRPr="00BF4F46">
              <w:rPr>
                <w:rFonts w:ascii="Candara" w:hAnsi="Candara"/>
                <w:b/>
              </w:rPr>
              <w:br w:type="page"/>
            </w:r>
            <w:r w:rsidRPr="00BF4F46">
              <w:rPr>
                <w:rFonts w:ascii="Candara" w:hAnsi="Candara" w:cs="Segoe UI"/>
                <w:b/>
              </w:rPr>
              <w:t xml:space="preserve">Załącznik nr </w:t>
            </w:r>
            <w:r>
              <w:rPr>
                <w:rFonts w:ascii="Candara" w:hAnsi="Candara" w:cs="Segoe UI"/>
                <w:b/>
              </w:rPr>
              <w:t>5</w:t>
            </w:r>
            <w:r w:rsidRPr="00BF4F46">
              <w:rPr>
                <w:rFonts w:ascii="Candara" w:hAnsi="Candara" w:cs="Segoe UI"/>
                <w:b/>
              </w:rPr>
              <w:t xml:space="preserve"> do Umowy</w:t>
            </w:r>
          </w:p>
        </w:tc>
      </w:tr>
      <w:tr w:rsidR="00061161" w:rsidRPr="00BF4F46" w14:paraId="47CED1BE" w14:textId="77777777" w:rsidTr="00E278F9">
        <w:trPr>
          <w:trHeight w:val="648"/>
        </w:trPr>
        <w:tc>
          <w:tcPr>
            <w:tcW w:w="9180" w:type="dxa"/>
            <w:tcBorders>
              <w:top w:val="single" w:sz="4" w:space="0" w:color="auto"/>
            </w:tcBorders>
            <w:shd w:val="clear" w:color="auto" w:fill="D9D9D9"/>
            <w:vAlign w:val="center"/>
          </w:tcPr>
          <w:p w14:paraId="5D23F730" w14:textId="77777777" w:rsidR="00061161" w:rsidRPr="00BF4F46" w:rsidRDefault="00061161" w:rsidP="00E278F9">
            <w:pPr>
              <w:spacing w:line="276" w:lineRule="auto"/>
              <w:jc w:val="center"/>
              <w:rPr>
                <w:rFonts w:ascii="Candara" w:hAnsi="Candara" w:cs="Segoe UI"/>
                <w:b/>
              </w:rPr>
            </w:pPr>
            <w:r>
              <w:rPr>
                <w:rFonts w:ascii="Candara" w:hAnsi="Candara" w:cs="Segoe UI"/>
                <w:b/>
              </w:rPr>
              <w:t>POLISA UBEZPIECZENIOWA</w:t>
            </w:r>
          </w:p>
        </w:tc>
      </w:tr>
    </w:tbl>
    <w:p w14:paraId="64512FAD" w14:textId="77777777" w:rsidR="00061161" w:rsidRPr="00BF4F46" w:rsidRDefault="00061161" w:rsidP="00061161">
      <w:pPr>
        <w:tabs>
          <w:tab w:val="left" w:pos="5245"/>
        </w:tabs>
        <w:spacing w:after="120"/>
        <w:jc w:val="center"/>
        <w:rPr>
          <w:rFonts w:ascii="Candara" w:hAnsi="Candara" w:cs="Narkisim"/>
          <w:i/>
          <w:color w:val="FF0000"/>
        </w:rPr>
      </w:pPr>
    </w:p>
    <w:p w14:paraId="199EEEE5" w14:textId="77777777" w:rsidR="00061161" w:rsidRPr="00B525B6" w:rsidRDefault="00061161" w:rsidP="00061161">
      <w:pPr>
        <w:tabs>
          <w:tab w:val="left" w:pos="5245"/>
        </w:tabs>
        <w:spacing w:after="120"/>
        <w:jc w:val="center"/>
        <w:rPr>
          <w:rFonts w:ascii="Candara" w:hAnsi="Candara" w:cs="Narkisim"/>
          <w:i/>
        </w:rPr>
      </w:pPr>
      <w:r w:rsidRPr="00B525B6">
        <w:rPr>
          <w:rFonts w:ascii="Candara" w:hAnsi="Candara" w:cs="Narkisim"/>
          <w:i/>
        </w:rPr>
        <w:t>/</w:t>
      </w:r>
      <w:r>
        <w:rPr>
          <w:rFonts w:ascii="Candara" w:hAnsi="Candara" w:cs="Narkisim"/>
          <w:i/>
        </w:rPr>
        <w:t>Polisa ubezpieczeniowa Wykonawcy</w:t>
      </w:r>
      <w:r w:rsidRPr="00B525B6">
        <w:rPr>
          <w:rFonts w:ascii="Candara" w:hAnsi="Candara" w:cs="Narkisim"/>
          <w:i/>
        </w:rPr>
        <w:t>/</w:t>
      </w:r>
    </w:p>
    <w:p w14:paraId="5631ECAC" w14:textId="77777777" w:rsidR="005A50C7" w:rsidRPr="00BF4F46" w:rsidRDefault="005A50C7" w:rsidP="00E3599B">
      <w:pPr>
        <w:rPr>
          <w:rFonts w:ascii="Candara" w:hAnsi="Candara"/>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599B" w:rsidRPr="00BF4F46" w14:paraId="15D1F043" w14:textId="77777777" w:rsidTr="00E278F9">
        <w:tc>
          <w:tcPr>
            <w:tcW w:w="5000" w:type="pct"/>
            <w:tcBorders>
              <w:bottom w:val="single" w:sz="4" w:space="0" w:color="auto"/>
            </w:tcBorders>
            <w:shd w:val="clear" w:color="auto" w:fill="D9D9D9"/>
          </w:tcPr>
          <w:p w14:paraId="187684D0" w14:textId="0046608F" w:rsidR="00E3599B" w:rsidRPr="00BF4F46" w:rsidRDefault="00B84480" w:rsidP="00E278F9">
            <w:pPr>
              <w:spacing w:line="276" w:lineRule="auto"/>
              <w:jc w:val="right"/>
              <w:rPr>
                <w:rFonts w:ascii="Candara" w:hAnsi="Candara" w:cs="Segoe UI"/>
                <w:b/>
              </w:rPr>
            </w:pPr>
            <w:r>
              <w:rPr>
                <w:rFonts w:ascii="Candara" w:hAnsi="Candara" w:cs="Segoe UI"/>
                <w:b/>
              </w:rPr>
              <w:t>Załącznik nr 6</w:t>
            </w:r>
            <w:r w:rsidR="00E3599B" w:rsidRPr="00BF4F46">
              <w:rPr>
                <w:rFonts w:ascii="Candara" w:hAnsi="Candara" w:cs="Segoe UI"/>
                <w:b/>
              </w:rPr>
              <w:t xml:space="preserve"> do Umowy</w:t>
            </w:r>
          </w:p>
        </w:tc>
      </w:tr>
      <w:tr w:rsidR="00E3599B" w:rsidRPr="00BF4F46" w14:paraId="061CF316" w14:textId="77777777" w:rsidTr="00E278F9">
        <w:trPr>
          <w:trHeight w:val="480"/>
        </w:trPr>
        <w:tc>
          <w:tcPr>
            <w:tcW w:w="5000" w:type="pct"/>
            <w:tcBorders>
              <w:top w:val="single" w:sz="4" w:space="0" w:color="auto"/>
            </w:tcBorders>
            <w:shd w:val="clear" w:color="auto" w:fill="D9D9D9"/>
            <w:vAlign w:val="center"/>
          </w:tcPr>
          <w:p w14:paraId="31FB05DE" w14:textId="77777777" w:rsidR="00E3599B" w:rsidRPr="00BF4F46" w:rsidRDefault="00E3599B" w:rsidP="00E278F9">
            <w:pPr>
              <w:spacing w:line="276" w:lineRule="auto"/>
              <w:jc w:val="center"/>
              <w:rPr>
                <w:rFonts w:ascii="Candara" w:hAnsi="Candara"/>
                <w:b/>
              </w:rPr>
            </w:pPr>
            <w:r w:rsidRPr="00BF4F46">
              <w:rPr>
                <w:rFonts w:ascii="Candara" w:hAnsi="Candara"/>
                <w:b/>
              </w:rPr>
              <w:t>PROTOKÓŁ ODBIORU ROBÓT</w:t>
            </w:r>
          </w:p>
        </w:tc>
      </w:tr>
    </w:tbl>
    <w:p w14:paraId="1FA659E0" w14:textId="77777777" w:rsidR="00E3599B" w:rsidRDefault="00E3599B" w:rsidP="00E3599B">
      <w:pPr>
        <w:spacing w:before="120" w:line="276" w:lineRule="auto"/>
        <w:jc w:val="center"/>
        <w:rPr>
          <w:rFonts w:ascii="Candara" w:hAnsi="Candara"/>
          <w:b/>
        </w:rPr>
      </w:pPr>
    </w:p>
    <w:p w14:paraId="4BD2B9C5" w14:textId="77777777" w:rsidR="00E3599B" w:rsidRPr="00BF4F46" w:rsidRDefault="00E3599B" w:rsidP="00E3599B">
      <w:pPr>
        <w:spacing w:before="120" w:line="276" w:lineRule="auto"/>
        <w:jc w:val="center"/>
        <w:rPr>
          <w:rFonts w:ascii="Candara" w:hAnsi="Candara"/>
          <w:b/>
        </w:rPr>
      </w:pPr>
      <w:r w:rsidRPr="00BF4F46">
        <w:rPr>
          <w:rFonts w:ascii="Candara" w:hAnsi="Candara"/>
          <w:b/>
        </w:rPr>
        <w:t xml:space="preserve">Protokół odbioru przedmiotu Umowy nr ............................., </w:t>
      </w:r>
    </w:p>
    <w:p w14:paraId="6E2D9AC6" w14:textId="77777777" w:rsidR="00E3599B" w:rsidRPr="00BF4F46" w:rsidRDefault="00E3599B" w:rsidP="00E3599B">
      <w:pPr>
        <w:spacing w:before="120" w:line="276" w:lineRule="auto"/>
        <w:jc w:val="both"/>
        <w:rPr>
          <w:rFonts w:ascii="Candara" w:hAnsi="Candara"/>
          <w:b/>
        </w:rPr>
      </w:pPr>
      <w:r w:rsidRPr="00BF4F46">
        <w:rPr>
          <w:rFonts w:ascii="Candara" w:hAnsi="Candara"/>
          <w:b/>
        </w:rPr>
        <w:t xml:space="preserve">zawartej w dniu ………… pomiędzy </w:t>
      </w:r>
      <w:r w:rsidRPr="00BF4F46">
        <w:rPr>
          <w:rFonts w:ascii="Candara" w:eastAsia="Calibri" w:hAnsi="Candara"/>
          <w:bCs/>
          <w:iCs/>
          <w:lang w:eastAsia="en-US"/>
        </w:rPr>
        <w:t>Samodzielnym Publicznym Klinicznym Szpitalem Okulistycznym</w:t>
      </w:r>
      <w:r w:rsidRPr="00BF4F46">
        <w:rPr>
          <w:rFonts w:ascii="Candara" w:hAnsi="Candara"/>
        </w:rPr>
        <w:t xml:space="preserve"> </w:t>
      </w:r>
      <w:r w:rsidRPr="00BF4F46">
        <w:rPr>
          <w:rFonts w:ascii="Candara" w:hAnsi="Candara"/>
          <w:b/>
        </w:rPr>
        <w:t>a Wykonawcą ……………………….., której przedmiotem jest .....................................................................</w:t>
      </w:r>
    </w:p>
    <w:p w14:paraId="66978075" w14:textId="77777777" w:rsidR="00E3599B" w:rsidRPr="00BF4F46" w:rsidRDefault="00E3599B" w:rsidP="00E3599B">
      <w:pPr>
        <w:spacing w:line="276" w:lineRule="auto"/>
        <w:rPr>
          <w:rFonts w:ascii="Candara" w:hAnsi="Candara"/>
        </w:rPr>
      </w:pPr>
    </w:p>
    <w:p w14:paraId="5D28034F" w14:textId="77777777" w:rsidR="00E3599B" w:rsidRPr="00BF4F46" w:rsidRDefault="00E3599B" w:rsidP="00E3599B">
      <w:pPr>
        <w:spacing w:line="276" w:lineRule="auto"/>
        <w:rPr>
          <w:rFonts w:ascii="Candara" w:hAnsi="Candara"/>
        </w:rPr>
      </w:pPr>
      <w:r w:rsidRPr="00BF4F46">
        <w:rPr>
          <w:rFonts w:ascii="Candara" w:hAnsi="Candara"/>
        </w:rPr>
        <w:t>Zgłoszenie przez Wykonawcę gotowości do odbioru Robót nastąpiło w dniu ..........................................</w:t>
      </w:r>
    </w:p>
    <w:p w14:paraId="6313E2BC" w14:textId="77777777" w:rsidR="00E3599B" w:rsidRPr="00BF4F46" w:rsidRDefault="00E3599B" w:rsidP="00E3599B">
      <w:pPr>
        <w:spacing w:line="276" w:lineRule="auto"/>
        <w:jc w:val="both"/>
        <w:rPr>
          <w:rFonts w:ascii="Candara" w:hAnsi="Candara"/>
        </w:rPr>
      </w:pPr>
      <w:r w:rsidRPr="00BF4F46">
        <w:rPr>
          <w:rFonts w:ascii="Candara" w:hAnsi="Candara"/>
        </w:rPr>
        <w:t>Odbiór dotyczy Robót wykonanych w obiekcie:  …………......................…………….......</w:t>
      </w:r>
    </w:p>
    <w:p w14:paraId="0CEE3BDD" w14:textId="77777777" w:rsidR="00E3599B" w:rsidRPr="00BF4F46" w:rsidRDefault="00E3599B" w:rsidP="00E3599B">
      <w:pPr>
        <w:spacing w:line="276" w:lineRule="auto"/>
        <w:rPr>
          <w:rFonts w:ascii="Candara" w:hAnsi="Candara"/>
        </w:rPr>
      </w:pPr>
    </w:p>
    <w:p w14:paraId="2A7B408A" w14:textId="77777777" w:rsidR="00E3599B" w:rsidRPr="00BF4F46" w:rsidRDefault="00E3599B" w:rsidP="00E3599B">
      <w:pPr>
        <w:spacing w:line="276" w:lineRule="auto"/>
        <w:rPr>
          <w:rFonts w:ascii="Candara" w:hAnsi="Candara"/>
        </w:rPr>
      </w:pPr>
      <w:r w:rsidRPr="00BF4F46">
        <w:rPr>
          <w:rFonts w:ascii="Candara" w:hAnsi="Candara"/>
        </w:rPr>
        <w:t>Komisja w składzie:</w:t>
      </w:r>
    </w:p>
    <w:p w14:paraId="5567AAE6" w14:textId="77777777" w:rsidR="00E3599B" w:rsidRPr="00BF4F46" w:rsidRDefault="00E3599B" w:rsidP="00E3599B">
      <w:pPr>
        <w:numPr>
          <w:ilvl w:val="0"/>
          <w:numId w:val="22"/>
        </w:numPr>
        <w:spacing w:after="200" w:line="276" w:lineRule="auto"/>
        <w:rPr>
          <w:rFonts w:ascii="Candara" w:hAnsi="Candara"/>
        </w:rPr>
      </w:pPr>
      <w:r w:rsidRPr="00BF4F46">
        <w:rPr>
          <w:rFonts w:ascii="Candara" w:hAnsi="Candara"/>
        </w:rPr>
        <w:t>………………………………………………………………..........................................</w:t>
      </w:r>
    </w:p>
    <w:p w14:paraId="05141F50" w14:textId="77777777" w:rsidR="00E3599B" w:rsidRPr="00BF4F46" w:rsidRDefault="00E3599B" w:rsidP="00E3599B">
      <w:pPr>
        <w:numPr>
          <w:ilvl w:val="0"/>
          <w:numId w:val="22"/>
        </w:numPr>
        <w:spacing w:after="200" w:line="276" w:lineRule="auto"/>
        <w:rPr>
          <w:rFonts w:ascii="Candara" w:hAnsi="Candara"/>
        </w:rPr>
      </w:pPr>
      <w:r w:rsidRPr="00BF4F46">
        <w:rPr>
          <w:rFonts w:ascii="Candara" w:hAnsi="Candara"/>
        </w:rPr>
        <w:t>…………………………………………………………………......................................</w:t>
      </w:r>
    </w:p>
    <w:p w14:paraId="7001E6CC" w14:textId="77777777" w:rsidR="00E3599B" w:rsidRPr="00BF4F46" w:rsidRDefault="00E3599B" w:rsidP="00E3599B">
      <w:pPr>
        <w:numPr>
          <w:ilvl w:val="0"/>
          <w:numId w:val="22"/>
        </w:numPr>
        <w:spacing w:after="200" w:line="276" w:lineRule="auto"/>
        <w:rPr>
          <w:rFonts w:ascii="Candara" w:hAnsi="Candara"/>
        </w:rPr>
      </w:pPr>
      <w:r w:rsidRPr="00BF4F46">
        <w:rPr>
          <w:rFonts w:ascii="Candara" w:hAnsi="Candara"/>
        </w:rPr>
        <w:t>………………………………………………………………..........................................</w:t>
      </w:r>
    </w:p>
    <w:p w14:paraId="14001CCB" w14:textId="77777777" w:rsidR="00E3599B" w:rsidRPr="00BF4F46" w:rsidRDefault="00E3599B" w:rsidP="00E3599B">
      <w:pPr>
        <w:numPr>
          <w:ilvl w:val="0"/>
          <w:numId w:val="22"/>
        </w:numPr>
        <w:spacing w:after="200" w:line="276" w:lineRule="auto"/>
        <w:rPr>
          <w:rFonts w:ascii="Candara" w:hAnsi="Candara"/>
        </w:rPr>
      </w:pPr>
      <w:r w:rsidRPr="00BF4F46">
        <w:rPr>
          <w:rFonts w:ascii="Candara" w:hAnsi="Candara"/>
        </w:rPr>
        <w:t>……………………………………………………………….........................................</w:t>
      </w:r>
    </w:p>
    <w:p w14:paraId="635D54D0" w14:textId="77777777" w:rsidR="00E3599B" w:rsidRPr="00BF4F46" w:rsidRDefault="00E3599B" w:rsidP="00E3599B">
      <w:pPr>
        <w:spacing w:line="276" w:lineRule="auto"/>
        <w:jc w:val="both"/>
        <w:rPr>
          <w:rFonts w:ascii="Candara" w:hAnsi="Candara"/>
        </w:rPr>
      </w:pPr>
      <w:r w:rsidRPr="00BF4F46">
        <w:rPr>
          <w:rFonts w:ascii="Candara" w:hAnsi="Candara"/>
        </w:rPr>
        <w:t>przeprowadziła odbiór Robót w dni</w:t>
      </w:r>
      <w:r>
        <w:rPr>
          <w:rFonts w:ascii="Candara" w:hAnsi="Candara"/>
        </w:rPr>
        <w:t xml:space="preserve">u </w:t>
      </w:r>
      <w:r w:rsidRPr="00BF4F46">
        <w:rPr>
          <w:rFonts w:ascii="Candara" w:hAnsi="Candara"/>
        </w:rPr>
        <w:t>…………..........................................................</w:t>
      </w:r>
      <w:r>
        <w:rPr>
          <w:rFonts w:ascii="Candara" w:hAnsi="Candara"/>
        </w:rPr>
        <w:t>............</w:t>
      </w:r>
    </w:p>
    <w:p w14:paraId="0E8B8AD4" w14:textId="77777777" w:rsidR="00E3599B" w:rsidRPr="00BF4F46" w:rsidRDefault="00E3599B" w:rsidP="00E3599B">
      <w:pPr>
        <w:spacing w:line="276" w:lineRule="auto"/>
        <w:rPr>
          <w:rFonts w:ascii="Candara" w:hAnsi="Candara"/>
        </w:rPr>
      </w:pPr>
      <w:r w:rsidRPr="00BF4F46">
        <w:rPr>
          <w:rFonts w:ascii="Candara" w:hAnsi="Candara"/>
        </w:rPr>
        <w:t xml:space="preserve">Komisja stwierdza, że Roboty zostały wykonane </w:t>
      </w:r>
      <w:r w:rsidRPr="00BF4F46">
        <w:rPr>
          <w:rFonts w:ascii="Candara" w:hAnsi="Candara"/>
          <w:b/>
        </w:rPr>
        <w:t>zgodnie z Umową</w:t>
      </w:r>
      <w:r w:rsidRPr="00BF4F46">
        <w:rPr>
          <w:rFonts w:ascii="Candara" w:hAnsi="Candara"/>
        </w:rPr>
        <w:t xml:space="preserve"> / </w:t>
      </w:r>
      <w:r w:rsidRPr="00BF4F46">
        <w:rPr>
          <w:rFonts w:ascii="Candara" w:hAnsi="Candara"/>
          <w:b/>
        </w:rPr>
        <w:t>niezgodnie z Umową</w:t>
      </w:r>
      <w:r w:rsidRPr="00BF4F46">
        <w:rPr>
          <w:rFonts w:ascii="Candara" w:hAnsi="Candara"/>
        </w:rPr>
        <w:t>*.</w:t>
      </w:r>
    </w:p>
    <w:p w14:paraId="1A59A3A3" w14:textId="77777777" w:rsidR="00E3599B" w:rsidRPr="00BF4F46" w:rsidRDefault="00E3599B" w:rsidP="00E3599B">
      <w:pPr>
        <w:spacing w:line="276" w:lineRule="auto"/>
        <w:jc w:val="both"/>
        <w:rPr>
          <w:rFonts w:ascii="Candara" w:hAnsi="Candara"/>
          <w:b/>
        </w:rPr>
      </w:pPr>
      <w:r w:rsidRPr="00BF4F46">
        <w:rPr>
          <w:rFonts w:ascii="Candara" w:hAnsi="Candara"/>
        </w:rPr>
        <w:t xml:space="preserve">Komisja stwierdza, że Roboty </w:t>
      </w:r>
      <w:r w:rsidRPr="00BF4F46">
        <w:rPr>
          <w:rFonts w:ascii="Candara" w:hAnsi="Candara"/>
          <w:b/>
        </w:rPr>
        <w:t>zostały wykonane w umownym terminie/ nie zostały wykonane w umownym terminie*.</w:t>
      </w:r>
    </w:p>
    <w:p w14:paraId="7BE755AA" w14:textId="77777777" w:rsidR="00E3599B" w:rsidRPr="00BF4F46" w:rsidRDefault="00E3599B" w:rsidP="00E3599B">
      <w:pPr>
        <w:spacing w:line="276" w:lineRule="auto"/>
        <w:jc w:val="both"/>
        <w:rPr>
          <w:rFonts w:ascii="Candara" w:hAnsi="Candara"/>
        </w:rPr>
      </w:pPr>
      <w:r w:rsidRPr="00BF4F46">
        <w:rPr>
          <w:rFonts w:ascii="Candara" w:hAnsi="Candara"/>
        </w:rPr>
        <w:t xml:space="preserve">W przedmiocie Umowy </w:t>
      </w:r>
      <w:r w:rsidRPr="00BF4F46">
        <w:rPr>
          <w:rFonts w:ascii="Candara" w:hAnsi="Candara"/>
          <w:b/>
        </w:rPr>
        <w:t>nie występują niezgodności lub usterki</w:t>
      </w:r>
      <w:r w:rsidRPr="00BF4F46">
        <w:rPr>
          <w:rFonts w:ascii="Candara" w:hAnsi="Candara"/>
        </w:rPr>
        <w:t xml:space="preserve"> / </w:t>
      </w:r>
      <w:r w:rsidRPr="00BF4F46">
        <w:rPr>
          <w:rFonts w:ascii="Candara" w:hAnsi="Candara"/>
          <w:b/>
        </w:rPr>
        <w:t>występują niezgodności lub usterki wykazane w Załączniku nr 1 do niniejszego protokołu</w:t>
      </w:r>
      <w:r w:rsidRPr="00BF4F46">
        <w:rPr>
          <w:rFonts w:ascii="Candara" w:hAnsi="Candara"/>
        </w:rPr>
        <w:t>*.</w:t>
      </w:r>
    </w:p>
    <w:p w14:paraId="74CE5676" w14:textId="77777777" w:rsidR="00E3599B" w:rsidRPr="00BF4F46" w:rsidRDefault="00E3599B" w:rsidP="00E3599B">
      <w:pPr>
        <w:spacing w:line="276" w:lineRule="auto"/>
        <w:rPr>
          <w:rFonts w:ascii="Candara" w:hAnsi="Candara"/>
        </w:rPr>
      </w:pPr>
      <w:r w:rsidRPr="00BF4F46">
        <w:rPr>
          <w:rFonts w:ascii="Candara" w:hAnsi="Candara"/>
        </w:rPr>
        <w:t xml:space="preserve">Komisja </w:t>
      </w:r>
      <w:r w:rsidRPr="00BF4F46">
        <w:rPr>
          <w:rFonts w:ascii="Candara" w:hAnsi="Candara"/>
          <w:b/>
        </w:rPr>
        <w:t xml:space="preserve">dokonuje końcowego odbioru Robót </w:t>
      </w:r>
      <w:r w:rsidRPr="00BF4F46">
        <w:rPr>
          <w:rFonts w:ascii="Candara" w:hAnsi="Candara"/>
        </w:rPr>
        <w:t xml:space="preserve">/ </w:t>
      </w:r>
      <w:r w:rsidRPr="00BF4F46">
        <w:rPr>
          <w:rFonts w:ascii="Candara" w:hAnsi="Candara"/>
          <w:b/>
        </w:rPr>
        <w:t>odmawia odbioru Robót</w:t>
      </w:r>
      <w:r w:rsidRPr="00BF4F46">
        <w:rPr>
          <w:rFonts w:ascii="Candara" w:hAnsi="Candara"/>
        </w:rPr>
        <w:t>*.</w:t>
      </w:r>
    </w:p>
    <w:p w14:paraId="2AD7E8E0" w14:textId="77777777" w:rsidR="00E3599B" w:rsidRPr="00BF4F46" w:rsidRDefault="00E3599B" w:rsidP="00E3599B">
      <w:pPr>
        <w:spacing w:line="276" w:lineRule="auto"/>
        <w:rPr>
          <w:rFonts w:ascii="Candara" w:hAnsi="Candara"/>
        </w:rPr>
      </w:pPr>
      <w:r w:rsidRPr="00BF4F46">
        <w:rPr>
          <w:rFonts w:ascii="Candara" w:hAnsi="Candara"/>
          <w:b/>
        </w:rPr>
        <w:t>Uwagi</w:t>
      </w:r>
      <w:r w:rsidRPr="00BF4F46">
        <w:rPr>
          <w:rFonts w:ascii="Candara" w:hAnsi="Candara"/>
        </w:rPr>
        <w:t>: ……………………………...…………………………………………………………………</w:t>
      </w:r>
    </w:p>
    <w:p w14:paraId="380DA487" w14:textId="77777777" w:rsidR="00E3599B" w:rsidRPr="00BF4F46" w:rsidRDefault="00E3599B" w:rsidP="00E3599B">
      <w:pPr>
        <w:spacing w:line="276" w:lineRule="auto"/>
        <w:rPr>
          <w:rFonts w:ascii="Candara" w:hAnsi="Candara"/>
        </w:rPr>
      </w:pPr>
      <w:r w:rsidRPr="00BF4F46">
        <w:rPr>
          <w:rFonts w:ascii="Candara" w:hAnsi="Candara"/>
        </w:rPr>
        <w:t>…………………………………………………………………………………………………</w:t>
      </w:r>
    </w:p>
    <w:p w14:paraId="7E6DAFFF" w14:textId="77777777" w:rsidR="00E3599B" w:rsidRPr="00BF4F46" w:rsidRDefault="00E3599B" w:rsidP="00E3599B">
      <w:pPr>
        <w:spacing w:line="276" w:lineRule="auto"/>
        <w:rPr>
          <w:rFonts w:ascii="Candara" w:hAnsi="Candara"/>
        </w:rPr>
      </w:pPr>
    </w:p>
    <w:p w14:paraId="5105CB7D" w14:textId="77777777" w:rsidR="00E3599B" w:rsidRPr="00BF4F46" w:rsidRDefault="00E3599B" w:rsidP="00E3599B">
      <w:pPr>
        <w:spacing w:line="276" w:lineRule="auto"/>
        <w:rPr>
          <w:rFonts w:ascii="Candara" w:hAnsi="Candara"/>
        </w:rPr>
      </w:pPr>
      <w:r w:rsidRPr="00BF4F46">
        <w:rPr>
          <w:rFonts w:ascii="Candara" w:hAnsi="Candara"/>
        </w:rPr>
        <w:t xml:space="preserve">Protokół sporządziła w dniu …………………… Komisja w składzie </w:t>
      </w:r>
      <w:r w:rsidRPr="00343435">
        <w:rPr>
          <w:rFonts w:ascii="Candara" w:hAnsi="Candara"/>
          <w:sz w:val="20"/>
          <w:szCs w:val="20"/>
        </w:rPr>
        <w:t>(podpisy Komisji):</w:t>
      </w:r>
    </w:p>
    <w:p w14:paraId="665C4C01" w14:textId="77777777" w:rsidR="00E3599B" w:rsidRPr="00BF4F46" w:rsidRDefault="00E3599B" w:rsidP="00E3599B">
      <w:pPr>
        <w:spacing w:line="276" w:lineRule="auto"/>
        <w:ind w:left="360"/>
        <w:rPr>
          <w:rFonts w:ascii="Candara" w:hAnsi="Candara"/>
        </w:rPr>
      </w:pPr>
    </w:p>
    <w:p w14:paraId="7DDCBB25" w14:textId="77777777" w:rsidR="00E3599B" w:rsidRPr="00BF4F46" w:rsidRDefault="00E3599B" w:rsidP="00E3599B">
      <w:pPr>
        <w:numPr>
          <w:ilvl w:val="0"/>
          <w:numId w:val="23"/>
        </w:numPr>
        <w:spacing w:line="276" w:lineRule="auto"/>
        <w:rPr>
          <w:rFonts w:ascii="Candara" w:hAnsi="Candara"/>
        </w:rPr>
      </w:pPr>
      <w:r w:rsidRPr="00BF4F46">
        <w:rPr>
          <w:rFonts w:ascii="Candara" w:hAnsi="Candara"/>
        </w:rPr>
        <w:t>…………………………………….</w:t>
      </w:r>
      <w:r w:rsidRPr="00BF4F46">
        <w:rPr>
          <w:rFonts w:ascii="Candara" w:hAnsi="Candara"/>
        </w:rPr>
        <w:tab/>
      </w:r>
      <w:r w:rsidRPr="00BF4F46">
        <w:rPr>
          <w:rFonts w:ascii="Candara" w:hAnsi="Candara"/>
        </w:rPr>
        <w:tab/>
      </w:r>
      <w:r>
        <w:rPr>
          <w:rFonts w:ascii="Candara" w:hAnsi="Candara"/>
        </w:rPr>
        <w:t>3</w:t>
      </w:r>
      <w:r w:rsidRPr="00BF4F46">
        <w:rPr>
          <w:rFonts w:ascii="Candara" w:hAnsi="Candara"/>
        </w:rPr>
        <w:t>. ………………………………………</w:t>
      </w:r>
    </w:p>
    <w:p w14:paraId="18047327" w14:textId="77777777" w:rsidR="00E3599B" w:rsidRPr="00BF4F46" w:rsidRDefault="00E3599B" w:rsidP="00E3599B">
      <w:pPr>
        <w:spacing w:line="276" w:lineRule="auto"/>
        <w:ind w:left="360"/>
        <w:rPr>
          <w:rFonts w:ascii="Candara" w:hAnsi="Candara"/>
        </w:rPr>
      </w:pPr>
    </w:p>
    <w:p w14:paraId="7DC26A9E" w14:textId="77777777" w:rsidR="00E3599B" w:rsidRPr="00BF4F46" w:rsidRDefault="00E3599B" w:rsidP="00E3599B">
      <w:pPr>
        <w:numPr>
          <w:ilvl w:val="0"/>
          <w:numId w:val="23"/>
        </w:numPr>
        <w:spacing w:line="276" w:lineRule="auto"/>
        <w:rPr>
          <w:rFonts w:ascii="Candara" w:hAnsi="Candara"/>
        </w:rPr>
      </w:pPr>
      <w:r w:rsidRPr="00BF4F46">
        <w:rPr>
          <w:rFonts w:ascii="Candara" w:hAnsi="Candara"/>
        </w:rPr>
        <w:t>…………………………………….</w:t>
      </w:r>
      <w:r w:rsidRPr="00BF4F46">
        <w:rPr>
          <w:rFonts w:ascii="Candara" w:hAnsi="Candara"/>
        </w:rPr>
        <w:tab/>
      </w:r>
      <w:r w:rsidRPr="00BF4F46">
        <w:rPr>
          <w:rFonts w:ascii="Candara" w:hAnsi="Candara"/>
        </w:rPr>
        <w:tab/>
      </w:r>
      <w:r>
        <w:rPr>
          <w:rFonts w:ascii="Candara" w:hAnsi="Candara"/>
        </w:rPr>
        <w:t>4</w:t>
      </w:r>
      <w:r w:rsidRPr="00BF4F46">
        <w:rPr>
          <w:rFonts w:ascii="Candara" w:hAnsi="Candara"/>
        </w:rPr>
        <w:t>. ………………………………………</w:t>
      </w:r>
    </w:p>
    <w:p w14:paraId="26812C3B" w14:textId="77777777" w:rsidR="00E3599B" w:rsidRDefault="00E3599B" w:rsidP="00E3599B">
      <w:pPr>
        <w:spacing w:line="276" w:lineRule="auto"/>
        <w:rPr>
          <w:rFonts w:ascii="Candara" w:hAnsi="Candara"/>
          <w:sz w:val="20"/>
          <w:szCs w:val="20"/>
        </w:rPr>
      </w:pPr>
      <w:r w:rsidRPr="00BF4F46">
        <w:rPr>
          <w:rFonts w:ascii="Candara" w:hAnsi="Candara"/>
        </w:rPr>
        <w:t xml:space="preserve">* </w:t>
      </w:r>
      <w:r w:rsidRPr="00343435">
        <w:rPr>
          <w:rFonts w:ascii="Candara" w:hAnsi="Candara"/>
          <w:sz w:val="20"/>
          <w:szCs w:val="20"/>
        </w:rPr>
        <w:t>niepotrzebne skreślić</w:t>
      </w:r>
    </w:p>
    <w:p w14:paraId="6661C1D0" w14:textId="77777777" w:rsidR="00B7497F" w:rsidRPr="00BF4F46" w:rsidRDefault="00B7497F" w:rsidP="00E3599B">
      <w:pPr>
        <w:spacing w:line="276" w:lineRule="auto"/>
        <w:rPr>
          <w:rFonts w:ascii="Candara" w:hAnsi="Candara"/>
        </w:rPr>
      </w:pPr>
    </w:p>
    <w:p w14:paraId="448A9E70" w14:textId="26F30CF7" w:rsidR="00E3599B" w:rsidRDefault="00E3599B" w:rsidP="00E3599B">
      <w:pPr>
        <w:spacing w:line="276" w:lineRule="auto"/>
        <w:rPr>
          <w:rFonts w:ascii="Candara" w:hAnsi="Candara"/>
        </w:rPr>
      </w:pPr>
      <w:r>
        <w:rPr>
          <w:rFonts w:ascii="Candara" w:hAnsi="Candara"/>
        </w:rPr>
        <w:t xml:space="preserve">                                                                                    </w:t>
      </w:r>
      <w:r w:rsidRPr="00BF4F46">
        <w:rPr>
          <w:rFonts w:ascii="Candara" w:hAnsi="Candara"/>
        </w:rPr>
        <w:t>Załącznik nr 1 do Protokołu Odbioru Robót</w:t>
      </w:r>
    </w:p>
    <w:p w14:paraId="14ED01B6" w14:textId="77777777" w:rsidR="00E3599B" w:rsidRPr="00BF4F46" w:rsidRDefault="00E3599B" w:rsidP="00E3599B">
      <w:pPr>
        <w:spacing w:line="276" w:lineRule="auto"/>
        <w:rPr>
          <w:rFonts w:ascii="Candara" w:hAnsi="Candara"/>
        </w:rPr>
      </w:pPr>
    </w:p>
    <w:p w14:paraId="6367607B" w14:textId="5166E8EA" w:rsidR="00E3599B" w:rsidRPr="00BF4F46" w:rsidRDefault="00B84480" w:rsidP="00E3599B">
      <w:pPr>
        <w:spacing w:line="276" w:lineRule="auto"/>
        <w:ind w:left="4956"/>
        <w:rPr>
          <w:rFonts w:ascii="Candara" w:hAnsi="Candara"/>
        </w:rPr>
      </w:pPr>
      <w:r>
        <w:rPr>
          <w:rFonts w:ascii="Candara" w:hAnsi="Candara"/>
        </w:rPr>
        <w:t xml:space="preserve">Warszawa, </w:t>
      </w:r>
      <w:r w:rsidR="00E3599B" w:rsidRPr="00BF4F46">
        <w:rPr>
          <w:rFonts w:ascii="Candara" w:hAnsi="Candara"/>
        </w:rPr>
        <w:t>dnia ………………………</w:t>
      </w:r>
    </w:p>
    <w:p w14:paraId="0FED45D3" w14:textId="77777777" w:rsidR="00E3599B" w:rsidRPr="00BF4F46" w:rsidRDefault="00E3599B" w:rsidP="00E3599B">
      <w:pPr>
        <w:spacing w:line="276" w:lineRule="auto"/>
        <w:jc w:val="center"/>
        <w:rPr>
          <w:rFonts w:ascii="Candara" w:hAnsi="Candara"/>
          <w:b/>
        </w:rPr>
      </w:pPr>
    </w:p>
    <w:p w14:paraId="1C9C5BCA" w14:textId="77777777" w:rsidR="00E3599B" w:rsidRDefault="00E3599B" w:rsidP="00E3599B">
      <w:pPr>
        <w:spacing w:line="276" w:lineRule="auto"/>
        <w:jc w:val="center"/>
        <w:rPr>
          <w:rFonts w:ascii="Candara" w:hAnsi="Candara"/>
          <w:b/>
        </w:rPr>
      </w:pPr>
      <w:r w:rsidRPr="00BF4F46">
        <w:rPr>
          <w:rFonts w:ascii="Candara" w:hAnsi="Candara"/>
          <w:b/>
        </w:rPr>
        <w:t>PROTOKÓŁ NIEZGODNOŚCI I USTEREK</w:t>
      </w:r>
    </w:p>
    <w:p w14:paraId="4F553848" w14:textId="77777777" w:rsidR="00B7497F" w:rsidRPr="00BF4F46" w:rsidRDefault="00B7497F" w:rsidP="00E3599B">
      <w:pPr>
        <w:spacing w:line="276" w:lineRule="auto"/>
        <w:jc w:val="center"/>
        <w:rPr>
          <w:rFonts w:ascii="Candara" w:hAnsi="Candara"/>
          <w:b/>
        </w:rPr>
      </w:pPr>
    </w:p>
    <w:p w14:paraId="357A0756" w14:textId="77777777" w:rsidR="00E3599B" w:rsidRPr="00BF4F46" w:rsidRDefault="00E3599B" w:rsidP="00E3599B">
      <w:pPr>
        <w:spacing w:line="276" w:lineRule="auto"/>
        <w:jc w:val="center"/>
        <w:rPr>
          <w:rFonts w:ascii="Candara" w:hAnsi="Candara"/>
          <w:b/>
        </w:rPr>
      </w:pPr>
      <w:r w:rsidRPr="00BF4F46">
        <w:rPr>
          <w:rFonts w:ascii="Candara" w:hAnsi="Candara"/>
          <w:b/>
        </w:rPr>
        <w:t>do Umowy nr -………………….</w:t>
      </w:r>
    </w:p>
    <w:p w14:paraId="25783580" w14:textId="77777777" w:rsidR="00E3599B" w:rsidRPr="00BF4F46" w:rsidRDefault="00E3599B" w:rsidP="00E3599B">
      <w:pPr>
        <w:spacing w:line="276" w:lineRule="auto"/>
        <w:rPr>
          <w:rFonts w:ascii="Candara" w:hAnsi="Candar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2471"/>
      </w:tblGrid>
      <w:tr w:rsidR="00E3599B" w:rsidRPr="00BF4F46" w14:paraId="3D3859BA" w14:textId="77777777" w:rsidTr="00E278F9">
        <w:tc>
          <w:tcPr>
            <w:tcW w:w="3670" w:type="pct"/>
            <w:vAlign w:val="center"/>
          </w:tcPr>
          <w:p w14:paraId="0FA93F60" w14:textId="77777777" w:rsidR="00E3599B" w:rsidRPr="00BF4F46" w:rsidRDefault="00E3599B" w:rsidP="006C2295">
            <w:pPr>
              <w:jc w:val="center"/>
              <w:rPr>
                <w:rFonts w:ascii="Candara" w:hAnsi="Candara"/>
              </w:rPr>
            </w:pPr>
            <w:r w:rsidRPr="00BF4F46">
              <w:rPr>
                <w:rFonts w:ascii="Candara" w:hAnsi="Candara"/>
              </w:rPr>
              <w:t>Wykaz niezgodności i usterek</w:t>
            </w:r>
          </w:p>
        </w:tc>
        <w:tc>
          <w:tcPr>
            <w:tcW w:w="1330" w:type="pct"/>
            <w:vAlign w:val="center"/>
          </w:tcPr>
          <w:p w14:paraId="6AF1117A" w14:textId="77777777" w:rsidR="00E3599B" w:rsidRPr="00BF4F46" w:rsidRDefault="00E3599B" w:rsidP="006C2295">
            <w:pPr>
              <w:jc w:val="center"/>
              <w:rPr>
                <w:rFonts w:ascii="Candara" w:hAnsi="Candara"/>
              </w:rPr>
            </w:pPr>
            <w:r w:rsidRPr="00BF4F46">
              <w:rPr>
                <w:rFonts w:ascii="Candara" w:hAnsi="Candara"/>
              </w:rPr>
              <w:t>Termin usunięcia niezgodności i usterek</w:t>
            </w:r>
          </w:p>
        </w:tc>
      </w:tr>
      <w:tr w:rsidR="00E3599B" w:rsidRPr="00BF4F46" w14:paraId="3B5D0D33" w14:textId="77777777" w:rsidTr="00E278F9">
        <w:tc>
          <w:tcPr>
            <w:tcW w:w="3670" w:type="pct"/>
          </w:tcPr>
          <w:p w14:paraId="35D6F755" w14:textId="77777777" w:rsidR="00E3599B" w:rsidRPr="00BF4F46" w:rsidRDefault="00E3599B" w:rsidP="006C2295">
            <w:pPr>
              <w:rPr>
                <w:rFonts w:ascii="Candara" w:hAnsi="Candara"/>
              </w:rPr>
            </w:pPr>
          </w:p>
          <w:p w14:paraId="12DB4BA7" w14:textId="77777777" w:rsidR="00E3599B" w:rsidRPr="00BF4F46" w:rsidRDefault="00E3599B" w:rsidP="006C2295">
            <w:pPr>
              <w:rPr>
                <w:rFonts w:ascii="Candara" w:hAnsi="Candara"/>
              </w:rPr>
            </w:pPr>
          </w:p>
        </w:tc>
        <w:tc>
          <w:tcPr>
            <w:tcW w:w="1330" w:type="pct"/>
          </w:tcPr>
          <w:p w14:paraId="01F1FBFF" w14:textId="77777777" w:rsidR="00E3599B" w:rsidRPr="00BF4F46" w:rsidRDefault="00E3599B" w:rsidP="006C2295">
            <w:pPr>
              <w:rPr>
                <w:rFonts w:ascii="Candara" w:hAnsi="Candara"/>
              </w:rPr>
            </w:pPr>
          </w:p>
        </w:tc>
      </w:tr>
      <w:tr w:rsidR="00E3599B" w:rsidRPr="00BF4F46" w14:paraId="171E9316" w14:textId="77777777" w:rsidTr="00E278F9">
        <w:tc>
          <w:tcPr>
            <w:tcW w:w="3670" w:type="pct"/>
          </w:tcPr>
          <w:p w14:paraId="7BD033C5" w14:textId="77777777" w:rsidR="00E3599B" w:rsidRPr="00BF4F46" w:rsidRDefault="00E3599B" w:rsidP="006C2295">
            <w:pPr>
              <w:rPr>
                <w:rFonts w:ascii="Candara" w:hAnsi="Candara"/>
              </w:rPr>
            </w:pPr>
          </w:p>
          <w:p w14:paraId="7D5F0007" w14:textId="77777777" w:rsidR="00E3599B" w:rsidRPr="00BF4F46" w:rsidRDefault="00E3599B" w:rsidP="006C2295">
            <w:pPr>
              <w:rPr>
                <w:rFonts w:ascii="Candara" w:hAnsi="Candara"/>
              </w:rPr>
            </w:pPr>
          </w:p>
        </w:tc>
        <w:tc>
          <w:tcPr>
            <w:tcW w:w="1330" w:type="pct"/>
          </w:tcPr>
          <w:p w14:paraId="4091094D" w14:textId="77777777" w:rsidR="00E3599B" w:rsidRPr="00BF4F46" w:rsidRDefault="00E3599B" w:rsidP="006C2295">
            <w:pPr>
              <w:rPr>
                <w:rFonts w:ascii="Candara" w:hAnsi="Candara"/>
              </w:rPr>
            </w:pPr>
          </w:p>
        </w:tc>
      </w:tr>
      <w:tr w:rsidR="00E3599B" w:rsidRPr="00BF4F46" w14:paraId="5613D780" w14:textId="77777777" w:rsidTr="00E278F9">
        <w:tc>
          <w:tcPr>
            <w:tcW w:w="3670" w:type="pct"/>
          </w:tcPr>
          <w:p w14:paraId="0AFD6ABE" w14:textId="77777777" w:rsidR="00E3599B" w:rsidRPr="00BF4F46" w:rsidRDefault="00E3599B" w:rsidP="006C2295">
            <w:pPr>
              <w:rPr>
                <w:rFonts w:ascii="Candara" w:hAnsi="Candara"/>
              </w:rPr>
            </w:pPr>
          </w:p>
          <w:p w14:paraId="36F4B3E5" w14:textId="77777777" w:rsidR="00E3599B" w:rsidRPr="00BF4F46" w:rsidRDefault="00E3599B" w:rsidP="006C2295">
            <w:pPr>
              <w:rPr>
                <w:rFonts w:ascii="Candara" w:hAnsi="Candara"/>
              </w:rPr>
            </w:pPr>
          </w:p>
        </w:tc>
        <w:tc>
          <w:tcPr>
            <w:tcW w:w="1330" w:type="pct"/>
          </w:tcPr>
          <w:p w14:paraId="64A62CDC" w14:textId="77777777" w:rsidR="00E3599B" w:rsidRPr="00BF4F46" w:rsidRDefault="00E3599B" w:rsidP="006C2295">
            <w:pPr>
              <w:rPr>
                <w:rFonts w:ascii="Candara" w:hAnsi="Candara"/>
              </w:rPr>
            </w:pPr>
          </w:p>
        </w:tc>
      </w:tr>
      <w:tr w:rsidR="00E3599B" w:rsidRPr="00BF4F46" w14:paraId="1DD61DDE" w14:textId="77777777" w:rsidTr="00E278F9">
        <w:tc>
          <w:tcPr>
            <w:tcW w:w="3670" w:type="pct"/>
          </w:tcPr>
          <w:p w14:paraId="523F32B3" w14:textId="77777777" w:rsidR="00E3599B" w:rsidRPr="00BF4F46" w:rsidRDefault="00E3599B" w:rsidP="006C2295">
            <w:pPr>
              <w:rPr>
                <w:rFonts w:ascii="Candara" w:hAnsi="Candara"/>
              </w:rPr>
            </w:pPr>
          </w:p>
          <w:p w14:paraId="5D88D7C4" w14:textId="77777777" w:rsidR="00E3599B" w:rsidRPr="00BF4F46" w:rsidRDefault="00E3599B" w:rsidP="006C2295">
            <w:pPr>
              <w:rPr>
                <w:rFonts w:ascii="Candara" w:hAnsi="Candara"/>
              </w:rPr>
            </w:pPr>
          </w:p>
        </w:tc>
        <w:tc>
          <w:tcPr>
            <w:tcW w:w="1330" w:type="pct"/>
          </w:tcPr>
          <w:p w14:paraId="65CA52C4" w14:textId="77777777" w:rsidR="00E3599B" w:rsidRPr="00BF4F46" w:rsidRDefault="00E3599B" w:rsidP="006C2295">
            <w:pPr>
              <w:rPr>
                <w:rFonts w:ascii="Candara" w:hAnsi="Candara"/>
              </w:rPr>
            </w:pPr>
          </w:p>
        </w:tc>
      </w:tr>
      <w:tr w:rsidR="00E3599B" w:rsidRPr="00BF4F46" w14:paraId="4B1365C7" w14:textId="77777777" w:rsidTr="00E278F9">
        <w:tc>
          <w:tcPr>
            <w:tcW w:w="3670" w:type="pct"/>
          </w:tcPr>
          <w:p w14:paraId="3A44A05F" w14:textId="77777777" w:rsidR="00E3599B" w:rsidRPr="00BF4F46" w:rsidRDefault="00E3599B" w:rsidP="006C2295">
            <w:pPr>
              <w:rPr>
                <w:rFonts w:ascii="Candara" w:hAnsi="Candara"/>
              </w:rPr>
            </w:pPr>
          </w:p>
          <w:p w14:paraId="75C9245D" w14:textId="77777777" w:rsidR="00E3599B" w:rsidRPr="00BF4F46" w:rsidRDefault="00E3599B" w:rsidP="006C2295">
            <w:pPr>
              <w:rPr>
                <w:rFonts w:ascii="Candara" w:hAnsi="Candara"/>
              </w:rPr>
            </w:pPr>
          </w:p>
        </w:tc>
        <w:tc>
          <w:tcPr>
            <w:tcW w:w="1330" w:type="pct"/>
          </w:tcPr>
          <w:p w14:paraId="40850B68" w14:textId="77777777" w:rsidR="00E3599B" w:rsidRPr="00BF4F46" w:rsidRDefault="00E3599B" w:rsidP="006C2295">
            <w:pPr>
              <w:rPr>
                <w:rFonts w:ascii="Candara" w:hAnsi="Candara"/>
              </w:rPr>
            </w:pPr>
          </w:p>
        </w:tc>
      </w:tr>
    </w:tbl>
    <w:p w14:paraId="50165851" w14:textId="77777777" w:rsidR="00E3599B" w:rsidRPr="00BF4F46" w:rsidRDefault="00E3599B" w:rsidP="00E3599B">
      <w:pPr>
        <w:spacing w:line="276" w:lineRule="auto"/>
        <w:rPr>
          <w:rFonts w:ascii="Candara" w:hAnsi="Candara"/>
        </w:rPr>
      </w:pPr>
    </w:p>
    <w:p w14:paraId="0446EE73" w14:textId="77777777" w:rsidR="00E3599B" w:rsidRPr="00BF4F46" w:rsidRDefault="00E3599B" w:rsidP="00E3599B">
      <w:pPr>
        <w:spacing w:line="276" w:lineRule="auto"/>
        <w:jc w:val="both"/>
        <w:rPr>
          <w:rFonts w:ascii="Candara" w:hAnsi="Candara"/>
        </w:rPr>
      </w:pPr>
      <w:r w:rsidRPr="00BF4F46">
        <w:rPr>
          <w:rFonts w:ascii="Candara" w:hAnsi="Candara"/>
        </w:rPr>
        <w:t xml:space="preserve">Protokół niezgodności i usterek sporządziła w dniu …………………………………….. Komisja w składzie </w:t>
      </w:r>
      <w:r w:rsidRPr="00343435">
        <w:rPr>
          <w:rFonts w:ascii="Candara" w:hAnsi="Candara"/>
          <w:sz w:val="20"/>
          <w:szCs w:val="20"/>
        </w:rPr>
        <w:t>(podpisy Komisji):</w:t>
      </w:r>
    </w:p>
    <w:p w14:paraId="30366F25" w14:textId="77777777" w:rsidR="00E3599B" w:rsidRPr="00BF4F46" w:rsidRDefault="00E3599B" w:rsidP="00E3599B">
      <w:pPr>
        <w:spacing w:line="276" w:lineRule="auto"/>
        <w:ind w:left="360"/>
        <w:rPr>
          <w:rFonts w:ascii="Candara" w:hAnsi="Candara"/>
        </w:rPr>
      </w:pPr>
    </w:p>
    <w:p w14:paraId="3352AF37" w14:textId="77777777" w:rsidR="00E3599B" w:rsidRPr="00BF4F46" w:rsidRDefault="00E3599B" w:rsidP="00E3599B">
      <w:pPr>
        <w:numPr>
          <w:ilvl w:val="0"/>
          <w:numId w:val="24"/>
        </w:numPr>
        <w:spacing w:after="200" w:line="276" w:lineRule="auto"/>
        <w:rPr>
          <w:rFonts w:ascii="Candara" w:hAnsi="Candara"/>
        </w:rPr>
      </w:pPr>
      <w:r w:rsidRPr="00BF4F46">
        <w:rPr>
          <w:rFonts w:ascii="Candara" w:hAnsi="Candara"/>
        </w:rPr>
        <w:t>…………………………………….</w:t>
      </w:r>
      <w:r w:rsidRPr="00BF4F46">
        <w:rPr>
          <w:rFonts w:ascii="Candara" w:hAnsi="Candara"/>
        </w:rPr>
        <w:tab/>
      </w:r>
      <w:r w:rsidRPr="00BF4F46">
        <w:rPr>
          <w:rFonts w:ascii="Candara" w:hAnsi="Candara"/>
        </w:rPr>
        <w:tab/>
      </w:r>
      <w:r>
        <w:rPr>
          <w:rFonts w:ascii="Candara" w:hAnsi="Candara"/>
        </w:rPr>
        <w:t>3</w:t>
      </w:r>
      <w:r w:rsidRPr="00BF4F46">
        <w:rPr>
          <w:rFonts w:ascii="Candara" w:hAnsi="Candara"/>
        </w:rPr>
        <w:t>. …………………………………</w:t>
      </w:r>
    </w:p>
    <w:p w14:paraId="0618A37B" w14:textId="77777777" w:rsidR="00E3599B" w:rsidRPr="00BF4F46" w:rsidRDefault="00E3599B" w:rsidP="00E3599B">
      <w:pPr>
        <w:spacing w:line="276" w:lineRule="auto"/>
        <w:ind w:left="360"/>
        <w:rPr>
          <w:rFonts w:ascii="Candara" w:hAnsi="Candara"/>
        </w:rPr>
      </w:pPr>
    </w:p>
    <w:p w14:paraId="7A4458A2" w14:textId="77777777" w:rsidR="00E3599B" w:rsidRPr="00BF4F46" w:rsidRDefault="00E3599B" w:rsidP="00E3599B">
      <w:pPr>
        <w:numPr>
          <w:ilvl w:val="0"/>
          <w:numId w:val="24"/>
        </w:numPr>
        <w:spacing w:after="200" w:line="276" w:lineRule="auto"/>
        <w:rPr>
          <w:rFonts w:ascii="Candara" w:hAnsi="Candara"/>
        </w:rPr>
      </w:pPr>
      <w:r w:rsidRPr="00BF4F46">
        <w:rPr>
          <w:rFonts w:ascii="Candara" w:hAnsi="Candara"/>
        </w:rPr>
        <w:t>…………………………………….</w:t>
      </w:r>
      <w:r w:rsidRPr="00BF4F46">
        <w:rPr>
          <w:rFonts w:ascii="Candara" w:hAnsi="Candara"/>
        </w:rPr>
        <w:tab/>
      </w:r>
      <w:r w:rsidRPr="00BF4F46">
        <w:rPr>
          <w:rFonts w:ascii="Candara" w:hAnsi="Candara"/>
        </w:rPr>
        <w:tab/>
      </w:r>
      <w:r>
        <w:rPr>
          <w:rFonts w:ascii="Candara" w:hAnsi="Candara"/>
        </w:rPr>
        <w:t>4</w:t>
      </w:r>
      <w:r w:rsidRPr="00BF4F46">
        <w:rPr>
          <w:rFonts w:ascii="Candara" w:hAnsi="Candara"/>
        </w:rPr>
        <w:t>.…………………………………</w:t>
      </w:r>
    </w:p>
    <w:p w14:paraId="790FF3B8" w14:textId="77777777" w:rsidR="00B84480" w:rsidRPr="00BF4F46" w:rsidRDefault="00B84480" w:rsidP="00E3599B">
      <w:pPr>
        <w:spacing w:line="276" w:lineRule="auto"/>
        <w:ind w:left="360"/>
        <w:rPr>
          <w:rFonts w:ascii="Candara" w:hAnsi="Candara"/>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599B" w:rsidRPr="00BF4F46" w14:paraId="43811E7A" w14:textId="77777777" w:rsidTr="00E278F9">
        <w:tc>
          <w:tcPr>
            <w:tcW w:w="5000" w:type="pct"/>
            <w:tcBorders>
              <w:bottom w:val="single" w:sz="4" w:space="0" w:color="auto"/>
            </w:tcBorders>
            <w:shd w:val="clear" w:color="auto" w:fill="D9D9D9"/>
          </w:tcPr>
          <w:p w14:paraId="70E2AFD9" w14:textId="44D2BFB7" w:rsidR="00E3599B" w:rsidRPr="00BF4F46" w:rsidRDefault="00E3599B" w:rsidP="00E278F9">
            <w:pPr>
              <w:spacing w:line="276" w:lineRule="auto"/>
              <w:jc w:val="right"/>
              <w:rPr>
                <w:rFonts w:ascii="Candara" w:hAnsi="Candara" w:cs="Segoe UI"/>
                <w:b/>
              </w:rPr>
            </w:pPr>
            <w:r w:rsidRPr="00BF4F46">
              <w:rPr>
                <w:rFonts w:ascii="Candara" w:hAnsi="Candara"/>
              </w:rPr>
              <w:br w:type="page"/>
            </w:r>
            <w:r w:rsidR="00B84480">
              <w:rPr>
                <w:rFonts w:ascii="Candara" w:hAnsi="Candara" w:cs="Segoe UI"/>
                <w:b/>
              </w:rPr>
              <w:t>Załącznik nr 7</w:t>
            </w:r>
            <w:r w:rsidRPr="00BF4F46">
              <w:rPr>
                <w:rFonts w:ascii="Candara" w:hAnsi="Candara" w:cs="Segoe UI"/>
                <w:b/>
              </w:rPr>
              <w:t xml:space="preserve"> do Umowy</w:t>
            </w:r>
          </w:p>
        </w:tc>
      </w:tr>
      <w:tr w:rsidR="00E3599B" w:rsidRPr="00BF4F46" w14:paraId="4C508368" w14:textId="77777777" w:rsidTr="00B84480">
        <w:trPr>
          <w:trHeight w:val="770"/>
        </w:trPr>
        <w:tc>
          <w:tcPr>
            <w:tcW w:w="5000" w:type="pct"/>
            <w:tcBorders>
              <w:top w:val="single" w:sz="4" w:space="0" w:color="auto"/>
            </w:tcBorders>
            <w:shd w:val="clear" w:color="auto" w:fill="D9D9D9"/>
            <w:vAlign w:val="center"/>
          </w:tcPr>
          <w:p w14:paraId="4B7B17E5" w14:textId="77777777" w:rsidR="00E3599B" w:rsidRPr="00BF4F46" w:rsidRDefault="00E3599B" w:rsidP="00E278F9">
            <w:pPr>
              <w:spacing w:line="276" w:lineRule="auto"/>
              <w:jc w:val="center"/>
              <w:rPr>
                <w:rFonts w:ascii="Candara" w:hAnsi="Candara"/>
                <w:b/>
              </w:rPr>
            </w:pPr>
            <w:r w:rsidRPr="00BF4F46">
              <w:rPr>
                <w:rFonts w:ascii="Candara" w:hAnsi="Candara"/>
                <w:b/>
              </w:rPr>
              <w:t>OŚWIADCZENIE PODWYKONAWCY/DALSZEGO PODWYKONAWCY/WYKONAWCY</w:t>
            </w:r>
          </w:p>
        </w:tc>
      </w:tr>
    </w:tbl>
    <w:p w14:paraId="47CE171B" w14:textId="77777777" w:rsidR="00E3599B" w:rsidRPr="00BF4F46" w:rsidRDefault="00E3599B" w:rsidP="00E3599B">
      <w:pPr>
        <w:tabs>
          <w:tab w:val="left" w:pos="5245"/>
        </w:tabs>
        <w:spacing w:line="276" w:lineRule="auto"/>
        <w:jc w:val="right"/>
        <w:rPr>
          <w:rFonts w:ascii="Candara" w:hAnsi="Candara" w:cs="Arial"/>
          <w:b/>
        </w:rPr>
      </w:pPr>
    </w:p>
    <w:p w14:paraId="485936FB" w14:textId="77777777" w:rsidR="00E3599B" w:rsidRPr="00BF4F46" w:rsidRDefault="00E3599B" w:rsidP="00E3599B">
      <w:pPr>
        <w:spacing w:line="276" w:lineRule="auto"/>
        <w:rPr>
          <w:rFonts w:ascii="Candara" w:hAnsi="Candara"/>
        </w:rPr>
      </w:pPr>
      <w:r w:rsidRPr="00BF4F46">
        <w:rPr>
          <w:rFonts w:ascii="Candara" w:hAnsi="Candara"/>
        </w:rPr>
        <w:t xml:space="preserve">Data……………….., Miejscowość………………… </w:t>
      </w:r>
    </w:p>
    <w:p w14:paraId="219F22A9" w14:textId="77777777" w:rsidR="00E3599B" w:rsidRPr="00BF4F46" w:rsidRDefault="00E3599B" w:rsidP="00E3599B">
      <w:pPr>
        <w:spacing w:line="276" w:lineRule="auto"/>
        <w:rPr>
          <w:rFonts w:ascii="Candara" w:hAnsi="Candara"/>
        </w:rPr>
      </w:pPr>
    </w:p>
    <w:p w14:paraId="71018150" w14:textId="77777777" w:rsidR="00E3599B" w:rsidRPr="00BF4F46" w:rsidRDefault="00E3599B" w:rsidP="00E3599B">
      <w:pPr>
        <w:spacing w:line="276" w:lineRule="auto"/>
        <w:jc w:val="center"/>
        <w:rPr>
          <w:rFonts w:ascii="Candara" w:hAnsi="Candara"/>
          <w:b/>
        </w:rPr>
      </w:pPr>
      <w:r w:rsidRPr="00BF4F46">
        <w:rPr>
          <w:rFonts w:ascii="Candara" w:hAnsi="Candara"/>
          <w:b/>
        </w:rPr>
        <w:t>OŚWIADCZENIE PODWYKONAWCY/DALSZEGO PODWYKONAWCY</w:t>
      </w:r>
    </w:p>
    <w:p w14:paraId="61CAC4AF" w14:textId="77777777" w:rsidR="00E3599B" w:rsidRPr="00BF4F46" w:rsidRDefault="00E3599B" w:rsidP="00E3599B">
      <w:pPr>
        <w:spacing w:line="276" w:lineRule="auto"/>
        <w:rPr>
          <w:rFonts w:ascii="Candara" w:hAnsi="Candara"/>
        </w:rPr>
      </w:pPr>
    </w:p>
    <w:p w14:paraId="3AE859B2" w14:textId="77777777" w:rsidR="00E3599B" w:rsidRPr="00BF4F46" w:rsidRDefault="00E3599B" w:rsidP="00E3599B">
      <w:pPr>
        <w:spacing w:line="276" w:lineRule="auto"/>
        <w:jc w:val="both"/>
        <w:rPr>
          <w:rFonts w:ascii="Candara" w:hAnsi="Candara"/>
        </w:rPr>
      </w:pPr>
      <w:r w:rsidRPr="00BF4F46">
        <w:rPr>
          <w:rFonts w:ascii="Candara" w:hAnsi="Candara"/>
        </w:rPr>
        <w:tab/>
        <w:t xml:space="preserve">Oświadczamy, że firma (nazwa i adres): ……………………………………………, nie zalega nam z płatnościami wynikającymi z podpisanych umów i wystawionych faktur za roboty budowlane/dostawy/usługi wykonane na podstawie realizowanej przez nas umowy nr ……………… zawartej w dniu …………………………, dotyczącej realizacji na rzecz </w:t>
      </w:r>
      <w:r w:rsidRPr="00BF4F46">
        <w:rPr>
          <w:rFonts w:ascii="Candara" w:eastAsia="Calibri" w:hAnsi="Candara"/>
          <w:bCs/>
          <w:iCs/>
          <w:lang w:eastAsia="en-US"/>
        </w:rPr>
        <w:t>Samodzielnego Publicznego Klinicznego Szpitala Okulistycznego</w:t>
      </w:r>
      <w:r w:rsidRPr="00BF4F46">
        <w:rPr>
          <w:rFonts w:ascii="Candara" w:hAnsi="Candara"/>
        </w:rPr>
        <w:t xml:space="preserve"> zadania: ……………………….……, które wchodzi w zakres objęty umową nr ZP-……………. zawartą pomiędzy </w:t>
      </w:r>
      <w:r w:rsidRPr="00BF4F46">
        <w:rPr>
          <w:rFonts w:ascii="Candara" w:eastAsia="Calibri" w:hAnsi="Candara"/>
          <w:bCs/>
          <w:iCs/>
          <w:lang w:eastAsia="en-US"/>
        </w:rPr>
        <w:t>Samodzielnym Publicznym Klinicznym Szpitalem Okulistycznym</w:t>
      </w:r>
      <w:r w:rsidRPr="00BF4F46">
        <w:rPr>
          <w:rFonts w:ascii="Candara" w:hAnsi="Candara"/>
        </w:rPr>
        <w:t xml:space="preserve"> a Wykonawcą (nazwa i adres Wykonawcy):  </w:t>
      </w:r>
      <w:r>
        <w:rPr>
          <w:rFonts w:ascii="Candara" w:hAnsi="Candara"/>
        </w:rPr>
        <w:t xml:space="preserve">  </w:t>
      </w:r>
      <w:r w:rsidRPr="00BF4F46">
        <w:rPr>
          <w:rFonts w:ascii="Candara" w:hAnsi="Candara"/>
        </w:rPr>
        <w:t>…………… w dniu …………………………</w:t>
      </w:r>
    </w:p>
    <w:p w14:paraId="7EC5DF9F" w14:textId="77777777" w:rsidR="00E3599B" w:rsidRPr="00BF4F46" w:rsidRDefault="00E3599B" w:rsidP="00E3599B">
      <w:pPr>
        <w:spacing w:line="276" w:lineRule="auto"/>
        <w:jc w:val="both"/>
        <w:rPr>
          <w:rFonts w:ascii="Candara" w:hAnsi="Candara"/>
        </w:rPr>
      </w:pPr>
      <w:r w:rsidRPr="00BF4F46">
        <w:rPr>
          <w:rFonts w:ascii="Candara" w:hAnsi="Candara"/>
        </w:rPr>
        <w:t xml:space="preserve">Wszystkie prace wchodzące w zakres przedmiotowego zadania wykonaliśmy siłami własnymi. </w:t>
      </w:r>
    </w:p>
    <w:p w14:paraId="0820CE6D" w14:textId="77777777" w:rsidR="00E3599B" w:rsidRPr="00AB160F" w:rsidRDefault="00E3599B" w:rsidP="00E3599B">
      <w:pPr>
        <w:spacing w:line="276" w:lineRule="auto"/>
        <w:ind w:left="4320"/>
        <w:rPr>
          <w:rFonts w:ascii="Candara" w:hAnsi="Candara"/>
          <w:lang w:eastAsia="x-none"/>
        </w:rPr>
      </w:pPr>
      <w:r w:rsidRPr="00BF4F46">
        <w:rPr>
          <w:rFonts w:ascii="Candara" w:hAnsi="Candara"/>
          <w:i/>
          <w:vertAlign w:val="superscript"/>
          <w:lang w:val="x-none" w:eastAsia="x-none"/>
        </w:rPr>
        <w:t xml:space="preserve">   </w:t>
      </w:r>
      <w:r w:rsidRPr="00BF4F46">
        <w:rPr>
          <w:rFonts w:ascii="Candara" w:hAnsi="Candara"/>
          <w:i/>
          <w:vertAlign w:val="superscript"/>
          <w:lang w:eastAsia="x-none"/>
        </w:rPr>
        <w:t xml:space="preserve">                </w:t>
      </w:r>
      <w:r w:rsidRPr="00BF4F46">
        <w:rPr>
          <w:rFonts w:ascii="Candara" w:hAnsi="Candara"/>
          <w:lang w:eastAsia="x-none"/>
        </w:rPr>
        <w:t xml:space="preserve"> </w:t>
      </w:r>
      <w:r w:rsidRPr="00BF4F46">
        <w:rPr>
          <w:rFonts w:ascii="Candara" w:hAnsi="Candara"/>
          <w:lang w:val="x-none" w:eastAsia="x-none"/>
        </w:rPr>
        <w:t xml:space="preserve"> …………………………………………………</w:t>
      </w:r>
    </w:p>
    <w:p w14:paraId="6D9BE238" w14:textId="77777777" w:rsidR="00E3599B" w:rsidRPr="00343435" w:rsidRDefault="00E3599B" w:rsidP="00E3599B">
      <w:pPr>
        <w:spacing w:after="120"/>
        <w:ind w:left="4321"/>
        <w:jc w:val="center"/>
        <w:rPr>
          <w:rFonts w:ascii="Candara" w:hAnsi="Candara"/>
          <w:sz w:val="20"/>
          <w:szCs w:val="20"/>
          <w:lang w:val="x-none" w:eastAsia="x-none"/>
        </w:rPr>
      </w:pPr>
      <w:r w:rsidRPr="00343435">
        <w:rPr>
          <w:rFonts w:ascii="Candara" w:hAnsi="Candara"/>
          <w:sz w:val="20"/>
          <w:szCs w:val="20"/>
          <w:lang w:val="x-none" w:eastAsia="x-none"/>
        </w:rPr>
        <w:t>(Podpis  i pieczątka osoby/ osób uprawnionych do występowania  w imieniu Podwykonawcy)</w:t>
      </w:r>
    </w:p>
    <w:p w14:paraId="10426825" w14:textId="77777777" w:rsidR="00E3599B" w:rsidRPr="00BF4F46" w:rsidRDefault="00E3599B" w:rsidP="00E3599B">
      <w:pPr>
        <w:spacing w:line="276" w:lineRule="auto"/>
        <w:jc w:val="both"/>
        <w:rPr>
          <w:rFonts w:ascii="Candara" w:hAnsi="Candara"/>
        </w:rPr>
      </w:pPr>
      <w:r w:rsidRPr="00BF4F46">
        <w:rPr>
          <w:rFonts w:ascii="Candara" w:hAnsi="Candara"/>
        </w:rPr>
        <w:t>_________________________________________________________________________</w:t>
      </w:r>
    </w:p>
    <w:p w14:paraId="5EA21933" w14:textId="77777777" w:rsidR="00E3599B" w:rsidRPr="00BF4F46" w:rsidRDefault="00E3599B" w:rsidP="00E3599B">
      <w:pPr>
        <w:spacing w:line="276" w:lineRule="auto"/>
        <w:rPr>
          <w:rFonts w:ascii="Candara" w:hAnsi="Candara"/>
        </w:rPr>
      </w:pPr>
    </w:p>
    <w:p w14:paraId="0BAD977E" w14:textId="77777777" w:rsidR="00E3599B" w:rsidRPr="00BF4F46" w:rsidRDefault="00E3599B" w:rsidP="00E3599B">
      <w:pPr>
        <w:spacing w:line="276" w:lineRule="auto"/>
        <w:rPr>
          <w:rFonts w:ascii="Candara" w:hAnsi="Candara"/>
        </w:rPr>
      </w:pPr>
      <w:r w:rsidRPr="00BF4F46">
        <w:rPr>
          <w:rFonts w:ascii="Candara" w:hAnsi="Candara"/>
        </w:rPr>
        <w:t xml:space="preserve">Data……………….., Miejscowość………………… </w:t>
      </w:r>
    </w:p>
    <w:p w14:paraId="1D9967B6" w14:textId="77777777" w:rsidR="00E3599B" w:rsidRPr="00BF4F46" w:rsidRDefault="00E3599B" w:rsidP="00E3599B">
      <w:pPr>
        <w:spacing w:line="276" w:lineRule="auto"/>
        <w:jc w:val="center"/>
        <w:rPr>
          <w:rFonts w:ascii="Candara" w:hAnsi="Candara"/>
          <w:b/>
        </w:rPr>
      </w:pPr>
    </w:p>
    <w:p w14:paraId="212C67AB" w14:textId="77777777" w:rsidR="00E3599B" w:rsidRPr="00BF4F46" w:rsidRDefault="00E3599B" w:rsidP="00E3599B">
      <w:pPr>
        <w:spacing w:line="276" w:lineRule="auto"/>
        <w:jc w:val="center"/>
        <w:rPr>
          <w:rFonts w:ascii="Candara" w:hAnsi="Candara"/>
          <w:b/>
        </w:rPr>
      </w:pPr>
      <w:r w:rsidRPr="00BF4F46">
        <w:rPr>
          <w:rFonts w:ascii="Candara" w:hAnsi="Candara"/>
          <w:b/>
        </w:rPr>
        <w:t>OŚWIADCZENIE WYKONAWCY</w:t>
      </w:r>
    </w:p>
    <w:p w14:paraId="3F91C797" w14:textId="77777777" w:rsidR="00E3599B" w:rsidRPr="00BF4F46" w:rsidRDefault="00E3599B" w:rsidP="00E3599B">
      <w:pPr>
        <w:spacing w:line="276" w:lineRule="auto"/>
        <w:ind w:firstLine="708"/>
        <w:jc w:val="both"/>
        <w:rPr>
          <w:rFonts w:ascii="Candara" w:hAnsi="Candara"/>
        </w:rPr>
      </w:pPr>
      <w:r w:rsidRPr="00BF4F46">
        <w:rPr>
          <w:rFonts w:ascii="Candara" w:hAnsi="Candara"/>
        </w:rPr>
        <w:t>Oświadczam, że cały zakres robót budowlanych objętych umową nr ……………. zawartą z </w:t>
      </w:r>
      <w:r w:rsidRPr="00BF4F46">
        <w:rPr>
          <w:rFonts w:ascii="Candara" w:eastAsia="Calibri" w:hAnsi="Candara"/>
          <w:bCs/>
          <w:iCs/>
          <w:lang w:eastAsia="en-US"/>
        </w:rPr>
        <w:t>Samodzielnym Publicznym Klinicznym Szpitalem Okulistycznym</w:t>
      </w:r>
      <w:r w:rsidRPr="00BF4F46">
        <w:rPr>
          <w:rFonts w:ascii="Candara" w:hAnsi="Candara"/>
        </w:rPr>
        <w:t xml:space="preserve"> wykonałem własnymi siłami bez zatrudniania podwykonawców /z wyjątkiem zakresu powierzonego podwykonawcom, tj. …………………………………………………………………/</w:t>
      </w:r>
      <w:r w:rsidRPr="00BF4F46">
        <w:rPr>
          <w:rFonts w:ascii="Candara" w:hAnsi="Candara"/>
          <w:vertAlign w:val="superscript"/>
        </w:rPr>
        <w:footnoteReference w:id="8"/>
      </w:r>
      <w:r w:rsidRPr="00BF4F46">
        <w:rPr>
          <w:rFonts w:ascii="Candara" w:hAnsi="Candara"/>
        </w:rPr>
        <w:t>.</w:t>
      </w:r>
    </w:p>
    <w:p w14:paraId="56A2B5BC" w14:textId="77777777" w:rsidR="00E3599B" w:rsidRPr="00BF4F46" w:rsidRDefault="00E3599B" w:rsidP="00E3599B">
      <w:pPr>
        <w:spacing w:line="276" w:lineRule="auto"/>
        <w:ind w:firstLine="708"/>
        <w:jc w:val="both"/>
        <w:rPr>
          <w:rFonts w:ascii="Candara" w:hAnsi="Candara"/>
        </w:rPr>
      </w:pPr>
    </w:p>
    <w:p w14:paraId="3B22CAE2" w14:textId="77777777" w:rsidR="00E3599B" w:rsidRPr="00AB160F" w:rsidRDefault="00E3599B" w:rsidP="00E3599B">
      <w:pPr>
        <w:ind w:left="4320"/>
        <w:rPr>
          <w:rFonts w:ascii="Candara" w:hAnsi="Candara"/>
          <w:lang w:eastAsia="x-none"/>
        </w:rPr>
      </w:pPr>
      <w:r w:rsidRPr="00BF4F46">
        <w:rPr>
          <w:rFonts w:ascii="Candara" w:hAnsi="Candara"/>
          <w:i/>
          <w:vertAlign w:val="superscript"/>
          <w:lang w:val="x-none" w:eastAsia="x-none"/>
        </w:rPr>
        <w:t xml:space="preserve">     </w:t>
      </w:r>
      <w:r w:rsidRPr="00BF4F46">
        <w:rPr>
          <w:rFonts w:ascii="Candara" w:hAnsi="Candara"/>
          <w:i/>
          <w:vertAlign w:val="superscript"/>
          <w:lang w:eastAsia="x-none"/>
        </w:rPr>
        <w:t xml:space="preserve">               </w:t>
      </w:r>
      <w:r w:rsidRPr="00BF4F46">
        <w:rPr>
          <w:rFonts w:ascii="Candara" w:hAnsi="Candara"/>
          <w:i/>
          <w:vertAlign w:val="superscript"/>
          <w:lang w:val="x-none" w:eastAsia="x-none"/>
        </w:rPr>
        <w:t xml:space="preserve"> </w:t>
      </w:r>
      <w:r w:rsidRPr="00BF4F46">
        <w:rPr>
          <w:rFonts w:ascii="Candara" w:hAnsi="Candara"/>
          <w:lang w:val="x-none" w:eastAsia="x-none"/>
        </w:rPr>
        <w:t>………………………………………………</w:t>
      </w:r>
    </w:p>
    <w:p w14:paraId="40CE14EC" w14:textId="77777777" w:rsidR="00E3599B" w:rsidRPr="00343435" w:rsidRDefault="00E3599B" w:rsidP="00E3599B">
      <w:pPr>
        <w:rPr>
          <w:rFonts w:ascii="Candara" w:hAnsi="Candara"/>
          <w:sz w:val="20"/>
          <w:szCs w:val="20"/>
          <w:lang w:eastAsia="x-none"/>
        </w:rPr>
      </w:pPr>
      <w:r w:rsidRPr="00343435">
        <w:rPr>
          <w:rFonts w:ascii="Candara" w:hAnsi="Candara"/>
          <w:sz w:val="20"/>
          <w:szCs w:val="20"/>
          <w:lang w:eastAsia="x-none"/>
        </w:rPr>
        <w:t xml:space="preserve">                                                                                                       </w:t>
      </w:r>
      <w:r w:rsidRPr="00343435">
        <w:rPr>
          <w:rFonts w:ascii="Candara" w:hAnsi="Candara"/>
          <w:sz w:val="20"/>
          <w:szCs w:val="20"/>
          <w:lang w:val="x-none" w:eastAsia="x-none"/>
        </w:rPr>
        <w:t>(Podpis  i pieczątka osoby/ osób uprawnionych</w:t>
      </w:r>
    </w:p>
    <w:p w14:paraId="3D056CE3" w14:textId="77777777" w:rsidR="00E3599B" w:rsidRPr="00BF4F46" w:rsidRDefault="00E3599B" w:rsidP="00E3599B">
      <w:pPr>
        <w:rPr>
          <w:rFonts w:ascii="Candara" w:hAnsi="Candara"/>
          <w:lang w:val="x-none" w:eastAsia="x-none"/>
        </w:rPr>
      </w:pPr>
      <w:r w:rsidRPr="00343435">
        <w:rPr>
          <w:rFonts w:ascii="Candara" w:hAnsi="Candara"/>
          <w:sz w:val="20"/>
          <w:szCs w:val="20"/>
          <w:lang w:eastAsia="x-none"/>
        </w:rPr>
        <w:t xml:space="preserve">                                                                                                      </w:t>
      </w:r>
      <w:r>
        <w:rPr>
          <w:rFonts w:ascii="Candara" w:hAnsi="Candara"/>
          <w:sz w:val="20"/>
          <w:szCs w:val="20"/>
          <w:lang w:eastAsia="x-none"/>
        </w:rPr>
        <w:t xml:space="preserve">          </w:t>
      </w:r>
      <w:r w:rsidRPr="00343435">
        <w:rPr>
          <w:rFonts w:ascii="Candara" w:hAnsi="Candara"/>
          <w:sz w:val="20"/>
          <w:szCs w:val="20"/>
          <w:lang w:val="x-none" w:eastAsia="x-none"/>
        </w:rPr>
        <w:t xml:space="preserve"> do występowaniaw imieniu Wykonawcy)</w:t>
      </w:r>
    </w:p>
    <w:p w14:paraId="142F216D" w14:textId="77777777" w:rsidR="00E3599B" w:rsidRPr="00BF4F46" w:rsidRDefault="00E3599B" w:rsidP="00E3599B">
      <w:pPr>
        <w:rPr>
          <w:rFonts w:ascii="Candara" w:hAnsi="Candara"/>
          <w:lang w:val="x-none" w:eastAsia="x-none"/>
        </w:rPr>
      </w:pPr>
    </w:p>
    <w:p w14:paraId="0EE3ACCD" w14:textId="77777777" w:rsidR="00E3599B" w:rsidRDefault="00E3599B" w:rsidP="00E83B79">
      <w:pPr>
        <w:spacing w:line="276" w:lineRule="auto"/>
        <w:rPr>
          <w:rFonts w:ascii="Candara" w:hAnsi="Candara"/>
        </w:rPr>
      </w:pPr>
    </w:p>
    <w:p w14:paraId="4F68E0D4" w14:textId="77777777" w:rsidR="00E3599B" w:rsidRDefault="00E3599B" w:rsidP="00E83B79">
      <w:pPr>
        <w:spacing w:line="276" w:lineRule="auto"/>
        <w:rPr>
          <w:rFonts w:ascii="Candara" w:hAnsi="Candara"/>
        </w:rPr>
      </w:pPr>
    </w:p>
    <w:p w14:paraId="0586133D" w14:textId="77777777" w:rsidR="00E3599B" w:rsidRPr="00BF4F46" w:rsidRDefault="00E3599B" w:rsidP="00E83B79">
      <w:pPr>
        <w:spacing w:line="276" w:lineRule="auto"/>
        <w:rPr>
          <w:rFonts w:ascii="Candara" w:hAnsi="Candara"/>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3B79" w:rsidRPr="00BF4F46" w14:paraId="36B02815" w14:textId="77777777" w:rsidTr="003A2127">
        <w:tc>
          <w:tcPr>
            <w:tcW w:w="5000" w:type="pct"/>
            <w:tcBorders>
              <w:bottom w:val="single" w:sz="4" w:space="0" w:color="auto"/>
            </w:tcBorders>
            <w:shd w:val="clear" w:color="auto" w:fill="D9D9D9"/>
          </w:tcPr>
          <w:p w14:paraId="39F99404" w14:textId="6C252C63" w:rsidR="00E83B79" w:rsidRPr="00BF4F46" w:rsidRDefault="00E83B79" w:rsidP="00E83B79">
            <w:pPr>
              <w:spacing w:line="276" w:lineRule="auto"/>
              <w:jc w:val="right"/>
              <w:rPr>
                <w:rFonts w:ascii="Candara" w:hAnsi="Candara" w:cs="Segoe UI"/>
                <w:b/>
              </w:rPr>
            </w:pPr>
            <w:r w:rsidRPr="00BF4F46">
              <w:rPr>
                <w:rFonts w:ascii="Candara" w:hAnsi="Candara"/>
                <w:b/>
              </w:rPr>
              <w:br w:type="page"/>
            </w:r>
            <w:r w:rsidRPr="00BF4F46">
              <w:rPr>
                <w:rFonts w:ascii="Candara" w:hAnsi="Candara" w:cs="Segoe UI"/>
                <w:b/>
              </w:rPr>
              <w:t>Załącz</w:t>
            </w:r>
            <w:r w:rsidR="00B84480">
              <w:rPr>
                <w:rFonts w:ascii="Candara" w:hAnsi="Candara" w:cs="Segoe UI"/>
                <w:b/>
              </w:rPr>
              <w:t>nik nr 8</w:t>
            </w:r>
            <w:r w:rsidRPr="00BF4F46">
              <w:rPr>
                <w:rFonts w:ascii="Candara" w:hAnsi="Candara" w:cs="Segoe UI"/>
                <w:b/>
              </w:rPr>
              <w:t xml:space="preserve"> do Umowy</w:t>
            </w:r>
          </w:p>
        </w:tc>
      </w:tr>
      <w:tr w:rsidR="00E83B79" w:rsidRPr="00BF4F46" w14:paraId="25215DF5" w14:textId="77777777" w:rsidTr="00B84480">
        <w:trPr>
          <w:trHeight w:val="756"/>
        </w:trPr>
        <w:tc>
          <w:tcPr>
            <w:tcW w:w="5000" w:type="pct"/>
            <w:tcBorders>
              <w:top w:val="single" w:sz="4" w:space="0" w:color="auto"/>
            </w:tcBorders>
            <w:shd w:val="clear" w:color="auto" w:fill="D9D9D9"/>
            <w:vAlign w:val="center"/>
          </w:tcPr>
          <w:p w14:paraId="1EFE842C" w14:textId="75022EC3" w:rsidR="00E83B79" w:rsidRPr="00BF4F46" w:rsidRDefault="00B84480" w:rsidP="00AD2237">
            <w:pPr>
              <w:spacing w:line="276" w:lineRule="auto"/>
              <w:jc w:val="center"/>
              <w:rPr>
                <w:rFonts w:ascii="Candara" w:hAnsi="Candara" w:cs="Segoe UI"/>
                <w:b/>
              </w:rPr>
            </w:pPr>
            <w:r>
              <w:rPr>
                <w:rFonts w:ascii="Candara" w:hAnsi="Candara" w:cs="Segoe UI"/>
                <w:b/>
              </w:rPr>
              <w:t>ZABEZPIECZENIE NALEŻYTEGO WYKONANIA UMOWY</w:t>
            </w:r>
          </w:p>
        </w:tc>
      </w:tr>
    </w:tbl>
    <w:p w14:paraId="7A63A9C9" w14:textId="4B36A164" w:rsidR="00D45E94" w:rsidRPr="00BF4F46" w:rsidRDefault="00D45E94" w:rsidP="00D45E94">
      <w:pPr>
        <w:tabs>
          <w:tab w:val="left" w:pos="5245"/>
        </w:tabs>
        <w:spacing w:after="120"/>
        <w:jc w:val="center"/>
        <w:rPr>
          <w:rFonts w:ascii="Candara" w:hAnsi="Candara" w:cs="Narkisim"/>
          <w:i/>
          <w:color w:val="FF0000"/>
        </w:rPr>
      </w:pPr>
    </w:p>
    <w:p w14:paraId="419E5E06" w14:textId="77777777" w:rsidR="00B84480" w:rsidRDefault="00B84480" w:rsidP="00AD2237">
      <w:pPr>
        <w:tabs>
          <w:tab w:val="left" w:pos="5245"/>
        </w:tabs>
        <w:spacing w:after="120"/>
        <w:jc w:val="center"/>
        <w:rPr>
          <w:rFonts w:ascii="Candara" w:hAnsi="Candara" w:cs="Narkisim"/>
          <w:i/>
        </w:rPr>
      </w:pPr>
      <w:r w:rsidRPr="00B84480">
        <w:rPr>
          <w:rFonts w:ascii="Candara" w:hAnsi="Candara" w:cs="Narkisim"/>
          <w:i/>
        </w:rPr>
        <w:t>/Dokument potwierdzający wniesienie przez Wykonawcę zabezpieczenia należytego wykonania umowy</w:t>
      </w:r>
      <w:r w:rsidR="00A52F76" w:rsidRPr="00B84480">
        <w:rPr>
          <w:rFonts w:ascii="Candara" w:hAnsi="Candara" w:cs="Narkisim"/>
          <w:i/>
        </w:rPr>
        <w:t>/</w:t>
      </w:r>
    </w:p>
    <w:p w14:paraId="0B6CC973" w14:textId="77777777" w:rsidR="00B84480" w:rsidRDefault="00B84480" w:rsidP="00AD2237">
      <w:pPr>
        <w:tabs>
          <w:tab w:val="left" w:pos="5245"/>
        </w:tabs>
        <w:spacing w:after="120"/>
        <w:jc w:val="center"/>
        <w:rPr>
          <w:rFonts w:ascii="Candara" w:hAnsi="Candara" w:cs="Narkisim"/>
          <w:i/>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84480" w:rsidRPr="00BF4F46" w14:paraId="7D2A9A35" w14:textId="77777777" w:rsidTr="00E278F9">
        <w:tc>
          <w:tcPr>
            <w:tcW w:w="5000" w:type="pct"/>
            <w:tcBorders>
              <w:bottom w:val="single" w:sz="4" w:space="0" w:color="auto"/>
            </w:tcBorders>
            <w:shd w:val="clear" w:color="auto" w:fill="D9D9D9"/>
          </w:tcPr>
          <w:p w14:paraId="71E1C40A" w14:textId="6E9BBD77" w:rsidR="00B84480" w:rsidRPr="00BF4F46" w:rsidRDefault="00B84480" w:rsidP="00E278F9">
            <w:pPr>
              <w:spacing w:line="276" w:lineRule="auto"/>
              <w:jc w:val="right"/>
              <w:rPr>
                <w:rFonts w:ascii="Candara" w:hAnsi="Candara" w:cs="Segoe UI"/>
                <w:b/>
              </w:rPr>
            </w:pPr>
            <w:r w:rsidRPr="00BF4F46">
              <w:rPr>
                <w:rFonts w:ascii="Candara" w:hAnsi="Candara"/>
                <w:b/>
              </w:rPr>
              <w:br w:type="page"/>
            </w:r>
            <w:r w:rsidRPr="00BF4F46">
              <w:rPr>
                <w:rFonts w:ascii="Candara" w:hAnsi="Candara" w:cs="Segoe UI"/>
                <w:b/>
              </w:rPr>
              <w:t>Załącz</w:t>
            </w:r>
            <w:r>
              <w:rPr>
                <w:rFonts w:ascii="Candara" w:hAnsi="Candara" w:cs="Segoe UI"/>
                <w:b/>
              </w:rPr>
              <w:t>nik nr 9</w:t>
            </w:r>
            <w:r w:rsidRPr="00BF4F46">
              <w:rPr>
                <w:rFonts w:ascii="Candara" w:hAnsi="Candara" w:cs="Segoe UI"/>
                <w:b/>
              </w:rPr>
              <w:t xml:space="preserve"> do Umowy</w:t>
            </w:r>
          </w:p>
        </w:tc>
      </w:tr>
      <w:tr w:rsidR="00B84480" w:rsidRPr="00BF4F46" w14:paraId="2BBC273D" w14:textId="77777777" w:rsidTr="00B84480">
        <w:trPr>
          <w:trHeight w:val="678"/>
        </w:trPr>
        <w:tc>
          <w:tcPr>
            <w:tcW w:w="5000" w:type="pct"/>
            <w:tcBorders>
              <w:top w:val="single" w:sz="4" w:space="0" w:color="auto"/>
            </w:tcBorders>
            <w:shd w:val="clear" w:color="auto" w:fill="D9D9D9"/>
            <w:vAlign w:val="center"/>
          </w:tcPr>
          <w:p w14:paraId="666AD6B7" w14:textId="769BD306" w:rsidR="00B84480" w:rsidRPr="00BF4F46" w:rsidRDefault="00032903" w:rsidP="00E278F9">
            <w:pPr>
              <w:spacing w:line="276" w:lineRule="auto"/>
              <w:jc w:val="center"/>
              <w:rPr>
                <w:rFonts w:ascii="Candara" w:hAnsi="Candara" w:cs="Segoe UI"/>
                <w:b/>
              </w:rPr>
            </w:pPr>
            <w:r>
              <w:rPr>
                <w:rFonts w:ascii="Candara" w:hAnsi="Candara" w:cs="Segoe UI"/>
                <w:b/>
              </w:rPr>
              <w:t>SPECYFIKACJA ISTOTNYCH WARUNKÓW ZAMÓWIENIA</w:t>
            </w:r>
          </w:p>
        </w:tc>
      </w:tr>
    </w:tbl>
    <w:p w14:paraId="6C3A1331" w14:textId="77777777" w:rsidR="00B84480" w:rsidRPr="00BF4F46" w:rsidRDefault="00B84480" w:rsidP="00B84480">
      <w:pPr>
        <w:tabs>
          <w:tab w:val="left" w:pos="5245"/>
        </w:tabs>
        <w:spacing w:after="120"/>
        <w:jc w:val="center"/>
        <w:rPr>
          <w:rFonts w:ascii="Candara" w:hAnsi="Candara" w:cs="Narkisim"/>
          <w:i/>
          <w:color w:val="FF0000"/>
        </w:rPr>
      </w:pPr>
    </w:p>
    <w:p w14:paraId="5D9CB438" w14:textId="57A7DAD2" w:rsidR="00E83B79" w:rsidRDefault="00032903" w:rsidP="00AD2237">
      <w:pPr>
        <w:tabs>
          <w:tab w:val="left" w:pos="5245"/>
        </w:tabs>
        <w:spacing w:after="120"/>
        <w:jc w:val="center"/>
        <w:rPr>
          <w:rFonts w:ascii="Candara" w:hAnsi="Candara" w:cs="Narkisim"/>
          <w:i/>
        </w:rPr>
      </w:pPr>
      <w:r>
        <w:rPr>
          <w:rFonts w:ascii="Candara" w:hAnsi="Candara" w:cs="Narkisim"/>
          <w:i/>
        </w:rPr>
        <w:t>/Specyfikacja Istotnych Warunków Zamówienia (SIWZ) – płyta CD</w:t>
      </w:r>
      <w:r w:rsidR="00B84480" w:rsidRPr="00B84480">
        <w:rPr>
          <w:rFonts w:ascii="Candara" w:hAnsi="Candara" w:cs="Narkisim"/>
          <w:i/>
        </w:rPr>
        <w:t>/</w:t>
      </w:r>
    </w:p>
    <w:p w14:paraId="7216C30A" w14:textId="77777777" w:rsidR="00B7497F" w:rsidRDefault="00B7497F" w:rsidP="00AD2237">
      <w:pPr>
        <w:tabs>
          <w:tab w:val="left" w:pos="5245"/>
        </w:tabs>
        <w:spacing w:after="120"/>
        <w:jc w:val="center"/>
        <w:rPr>
          <w:rFonts w:ascii="Candara" w:hAnsi="Candara" w:cs="Narkisim"/>
          <w:i/>
          <w:color w:val="FF0000"/>
        </w:rPr>
      </w:pPr>
    </w:p>
    <w:p w14:paraId="271DD9B1" w14:textId="77777777" w:rsidR="00234AE5" w:rsidRDefault="00234AE5" w:rsidP="00AD2237">
      <w:pPr>
        <w:tabs>
          <w:tab w:val="left" w:pos="5245"/>
        </w:tabs>
        <w:spacing w:after="120"/>
        <w:jc w:val="center"/>
        <w:rPr>
          <w:rFonts w:ascii="Candara" w:hAnsi="Candara" w:cs="Narkisim"/>
          <w:i/>
          <w:color w:val="FF0000"/>
        </w:rPr>
      </w:pPr>
    </w:p>
    <w:p w14:paraId="3F352242" w14:textId="77777777" w:rsidR="00234AE5" w:rsidRDefault="00234AE5" w:rsidP="00AD2237">
      <w:pPr>
        <w:tabs>
          <w:tab w:val="left" w:pos="5245"/>
        </w:tabs>
        <w:spacing w:after="120"/>
        <w:jc w:val="center"/>
        <w:rPr>
          <w:rFonts w:ascii="Candara" w:hAnsi="Candara" w:cs="Narkisim"/>
          <w:i/>
          <w:color w:val="FF0000"/>
        </w:rPr>
      </w:pPr>
    </w:p>
    <w:p w14:paraId="74701856" w14:textId="77777777" w:rsidR="00234AE5" w:rsidRDefault="00234AE5" w:rsidP="00AD2237">
      <w:pPr>
        <w:tabs>
          <w:tab w:val="left" w:pos="5245"/>
        </w:tabs>
        <w:spacing w:after="120"/>
        <w:jc w:val="center"/>
        <w:rPr>
          <w:rFonts w:ascii="Candara" w:hAnsi="Candara" w:cs="Narkisim"/>
          <w:i/>
          <w:color w:val="FF0000"/>
        </w:rPr>
      </w:pPr>
    </w:p>
    <w:p w14:paraId="0B629DB2" w14:textId="77777777" w:rsidR="00234AE5" w:rsidRDefault="00234AE5" w:rsidP="00AD2237">
      <w:pPr>
        <w:tabs>
          <w:tab w:val="left" w:pos="5245"/>
        </w:tabs>
        <w:spacing w:after="120"/>
        <w:jc w:val="center"/>
        <w:rPr>
          <w:rFonts w:ascii="Candara" w:hAnsi="Candara" w:cs="Narkisim"/>
          <w:i/>
          <w:color w:val="FF0000"/>
        </w:rPr>
      </w:pPr>
    </w:p>
    <w:p w14:paraId="61487248" w14:textId="77777777" w:rsidR="00234AE5" w:rsidRDefault="00234AE5" w:rsidP="00AD2237">
      <w:pPr>
        <w:tabs>
          <w:tab w:val="left" w:pos="5245"/>
        </w:tabs>
        <w:spacing w:after="120"/>
        <w:jc w:val="center"/>
        <w:rPr>
          <w:rFonts w:ascii="Candara" w:hAnsi="Candara" w:cs="Narkisim"/>
          <w:i/>
          <w:color w:val="FF0000"/>
        </w:rPr>
      </w:pPr>
    </w:p>
    <w:p w14:paraId="33550BF9" w14:textId="77777777" w:rsidR="00234AE5" w:rsidRDefault="00234AE5" w:rsidP="00AD2237">
      <w:pPr>
        <w:tabs>
          <w:tab w:val="left" w:pos="5245"/>
        </w:tabs>
        <w:spacing w:after="120"/>
        <w:jc w:val="center"/>
        <w:rPr>
          <w:rFonts w:ascii="Candara" w:hAnsi="Candara" w:cs="Narkisim"/>
          <w:i/>
          <w:color w:val="FF0000"/>
        </w:rPr>
      </w:pPr>
    </w:p>
    <w:p w14:paraId="60B924CC" w14:textId="77777777" w:rsidR="00234AE5" w:rsidRDefault="00234AE5" w:rsidP="00AD2237">
      <w:pPr>
        <w:tabs>
          <w:tab w:val="left" w:pos="5245"/>
        </w:tabs>
        <w:spacing w:after="120"/>
        <w:jc w:val="center"/>
        <w:rPr>
          <w:rFonts w:ascii="Candara" w:hAnsi="Candara" w:cs="Narkisim"/>
          <w:i/>
          <w:color w:val="FF0000"/>
        </w:rPr>
      </w:pPr>
    </w:p>
    <w:p w14:paraId="39C5A20B" w14:textId="77777777" w:rsidR="00234AE5" w:rsidRDefault="00234AE5" w:rsidP="00AD2237">
      <w:pPr>
        <w:tabs>
          <w:tab w:val="left" w:pos="5245"/>
        </w:tabs>
        <w:spacing w:after="120"/>
        <w:jc w:val="center"/>
        <w:rPr>
          <w:rFonts w:ascii="Candara" w:hAnsi="Candara" w:cs="Narkisim"/>
          <w:i/>
          <w:color w:val="FF0000"/>
        </w:rPr>
      </w:pPr>
    </w:p>
    <w:p w14:paraId="6DE6441A" w14:textId="77777777" w:rsidR="00234AE5" w:rsidRDefault="00234AE5" w:rsidP="00AD2237">
      <w:pPr>
        <w:tabs>
          <w:tab w:val="left" w:pos="5245"/>
        </w:tabs>
        <w:spacing w:after="120"/>
        <w:jc w:val="center"/>
        <w:rPr>
          <w:rFonts w:ascii="Candara" w:hAnsi="Candara" w:cs="Narkisim"/>
          <w:i/>
          <w:color w:val="FF0000"/>
        </w:rPr>
      </w:pPr>
    </w:p>
    <w:p w14:paraId="35CF9DEB" w14:textId="77777777" w:rsidR="00234AE5" w:rsidRDefault="00234AE5" w:rsidP="00AD2237">
      <w:pPr>
        <w:tabs>
          <w:tab w:val="left" w:pos="5245"/>
        </w:tabs>
        <w:spacing w:after="120"/>
        <w:jc w:val="center"/>
        <w:rPr>
          <w:rFonts w:ascii="Candara" w:hAnsi="Candara" w:cs="Narkisim"/>
          <w:i/>
          <w:color w:val="FF0000"/>
        </w:rPr>
      </w:pPr>
    </w:p>
    <w:p w14:paraId="78EA1F9A" w14:textId="77777777" w:rsidR="00234AE5" w:rsidRDefault="00234AE5" w:rsidP="00AD2237">
      <w:pPr>
        <w:tabs>
          <w:tab w:val="left" w:pos="5245"/>
        </w:tabs>
        <w:spacing w:after="120"/>
        <w:jc w:val="center"/>
        <w:rPr>
          <w:rFonts w:ascii="Candara" w:hAnsi="Candara" w:cs="Narkisim"/>
          <w:i/>
          <w:color w:val="FF0000"/>
        </w:rPr>
      </w:pPr>
    </w:p>
    <w:p w14:paraId="48CB51FA" w14:textId="77777777" w:rsidR="00234AE5" w:rsidRDefault="00234AE5" w:rsidP="00AD2237">
      <w:pPr>
        <w:tabs>
          <w:tab w:val="left" w:pos="5245"/>
        </w:tabs>
        <w:spacing w:after="120"/>
        <w:jc w:val="center"/>
        <w:rPr>
          <w:rFonts w:ascii="Candara" w:hAnsi="Candara" w:cs="Narkisim"/>
          <w:i/>
          <w:color w:val="FF0000"/>
        </w:rPr>
      </w:pPr>
    </w:p>
    <w:p w14:paraId="3B14C767" w14:textId="77777777" w:rsidR="00234AE5" w:rsidRDefault="00234AE5" w:rsidP="00AD2237">
      <w:pPr>
        <w:tabs>
          <w:tab w:val="left" w:pos="5245"/>
        </w:tabs>
        <w:spacing w:after="120"/>
        <w:jc w:val="center"/>
        <w:rPr>
          <w:rFonts w:ascii="Candara" w:hAnsi="Candara" w:cs="Narkisim"/>
          <w:i/>
          <w:color w:val="FF0000"/>
        </w:rPr>
      </w:pPr>
    </w:p>
    <w:p w14:paraId="27327D41" w14:textId="77777777" w:rsidR="00234AE5" w:rsidRDefault="00234AE5" w:rsidP="00AD2237">
      <w:pPr>
        <w:tabs>
          <w:tab w:val="left" w:pos="5245"/>
        </w:tabs>
        <w:spacing w:after="120"/>
        <w:jc w:val="center"/>
        <w:rPr>
          <w:rFonts w:ascii="Candara" w:hAnsi="Candara" w:cs="Narkisim"/>
          <w:i/>
          <w:color w:val="FF0000"/>
        </w:rPr>
      </w:pPr>
    </w:p>
    <w:p w14:paraId="56FC015A" w14:textId="77777777" w:rsidR="00234AE5" w:rsidRDefault="00234AE5" w:rsidP="00AD2237">
      <w:pPr>
        <w:tabs>
          <w:tab w:val="left" w:pos="5245"/>
        </w:tabs>
        <w:spacing w:after="120"/>
        <w:jc w:val="center"/>
        <w:rPr>
          <w:rFonts w:ascii="Candara" w:hAnsi="Candara" w:cs="Narkisim"/>
          <w:i/>
          <w:color w:val="FF0000"/>
        </w:rPr>
      </w:pPr>
    </w:p>
    <w:p w14:paraId="1CCCB243" w14:textId="77777777" w:rsidR="00234AE5" w:rsidRDefault="00234AE5" w:rsidP="00AD2237">
      <w:pPr>
        <w:tabs>
          <w:tab w:val="left" w:pos="5245"/>
        </w:tabs>
        <w:spacing w:after="120"/>
        <w:jc w:val="center"/>
        <w:rPr>
          <w:rFonts w:ascii="Candara" w:hAnsi="Candara" w:cs="Narkisim"/>
          <w:i/>
          <w:color w:val="FF0000"/>
        </w:rPr>
      </w:pPr>
    </w:p>
    <w:p w14:paraId="73DF82A3" w14:textId="77777777" w:rsidR="00234AE5" w:rsidRDefault="00234AE5" w:rsidP="00AD2237">
      <w:pPr>
        <w:tabs>
          <w:tab w:val="left" w:pos="5245"/>
        </w:tabs>
        <w:spacing w:after="120"/>
        <w:jc w:val="center"/>
        <w:rPr>
          <w:rFonts w:ascii="Candara" w:hAnsi="Candara" w:cs="Narkisim"/>
          <w:i/>
          <w:color w:val="FF0000"/>
        </w:rPr>
      </w:pPr>
    </w:p>
    <w:p w14:paraId="60A3A04C" w14:textId="77777777" w:rsidR="00234AE5" w:rsidRDefault="00234AE5" w:rsidP="00AD2237">
      <w:pPr>
        <w:tabs>
          <w:tab w:val="left" w:pos="5245"/>
        </w:tabs>
        <w:spacing w:after="120"/>
        <w:jc w:val="center"/>
        <w:rPr>
          <w:rFonts w:ascii="Candara" w:hAnsi="Candara" w:cs="Narkisim"/>
          <w:i/>
          <w:color w:val="FF0000"/>
        </w:rPr>
      </w:pPr>
    </w:p>
    <w:p w14:paraId="004971D5" w14:textId="77777777" w:rsidR="00234AE5" w:rsidRPr="00BF4F46" w:rsidRDefault="00234AE5" w:rsidP="00AD2237">
      <w:pPr>
        <w:tabs>
          <w:tab w:val="left" w:pos="5245"/>
        </w:tabs>
        <w:spacing w:after="120"/>
        <w:jc w:val="center"/>
        <w:rPr>
          <w:rFonts w:ascii="Candara" w:hAnsi="Candara" w:cs="Narkisim"/>
          <w:i/>
          <w:color w:val="FF000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01D6B" w:rsidRPr="00BF4F46" w14:paraId="391E2EFB" w14:textId="77777777" w:rsidTr="00A47342">
        <w:tc>
          <w:tcPr>
            <w:tcW w:w="5000" w:type="pct"/>
            <w:tcBorders>
              <w:bottom w:val="single" w:sz="4" w:space="0" w:color="auto"/>
            </w:tcBorders>
            <w:shd w:val="clear" w:color="auto" w:fill="D9D9D9"/>
          </w:tcPr>
          <w:p w14:paraId="476642D1" w14:textId="1DBF9A20" w:rsidR="00001D6B" w:rsidRPr="00BF4F46" w:rsidRDefault="00001D6B" w:rsidP="00A47342">
            <w:pPr>
              <w:spacing w:line="276" w:lineRule="auto"/>
              <w:jc w:val="right"/>
              <w:rPr>
                <w:rFonts w:ascii="Candara" w:hAnsi="Candara" w:cs="Segoe UI"/>
                <w:b/>
              </w:rPr>
            </w:pPr>
            <w:r w:rsidRPr="00BF4F46">
              <w:rPr>
                <w:rFonts w:ascii="Candara" w:hAnsi="Candara"/>
                <w:lang w:val="x-none" w:eastAsia="x-none"/>
              </w:rPr>
              <w:br w:type="page"/>
            </w:r>
            <w:r w:rsidR="00234AE5">
              <w:rPr>
                <w:rFonts w:ascii="Candara" w:hAnsi="Candara" w:cs="Segoe UI"/>
                <w:b/>
              </w:rPr>
              <w:t>Załącznik nr ..</w:t>
            </w:r>
            <w:r w:rsidRPr="00BF4F46">
              <w:rPr>
                <w:rFonts w:ascii="Candara" w:hAnsi="Candara" w:cs="Segoe UI"/>
                <w:b/>
              </w:rPr>
              <w:t xml:space="preserve"> do Umowy</w:t>
            </w:r>
          </w:p>
        </w:tc>
      </w:tr>
      <w:tr w:rsidR="00001D6B" w:rsidRPr="00BF4F46" w14:paraId="6D72C850" w14:textId="77777777" w:rsidTr="00A47342">
        <w:trPr>
          <w:trHeight w:val="480"/>
        </w:trPr>
        <w:tc>
          <w:tcPr>
            <w:tcW w:w="5000" w:type="pct"/>
            <w:tcBorders>
              <w:top w:val="single" w:sz="4" w:space="0" w:color="auto"/>
            </w:tcBorders>
            <w:shd w:val="clear" w:color="auto" w:fill="D9D9D9"/>
            <w:vAlign w:val="center"/>
          </w:tcPr>
          <w:p w14:paraId="55FD31F8" w14:textId="4A82D18F" w:rsidR="00001D6B" w:rsidRPr="00BF4F46" w:rsidRDefault="00001D6B" w:rsidP="00A47342">
            <w:pPr>
              <w:spacing w:line="276" w:lineRule="auto"/>
              <w:jc w:val="center"/>
              <w:rPr>
                <w:rFonts w:ascii="Candara" w:hAnsi="Candara"/>
                <w:b/>
              </w:rPr>
            </w:pPr>
            <w:r w:rsidRPr="00BF4F46">
              <w:rPr>
                <w:rFonts w:ascii="Candara" w:hAnsi="Candara"/>
                <w:b/>
                <w:bCs/>
              </w:rPr>
              <w:t>OŚWIADCZENIE – dotyczy wyłącznie Wykonawców będących osobami fizycznymi</w:t>
            </w:r>
          </w:p>
        </w:tc>
      </w:tr>
    </w:tbl>
    <w:p w14:paraId="238C264A" w14:textId="5A7D9731" w:rsidR="003E76BC" w:rsidRPr="00BF4F46" w:rsidRDefault="003E76BC" w:rsidP="00001D6B">
      <w:pPr>
        <w:spacing w:after="120" w:line="276" w:lineRule="auto"/>
        <w:rPr>
          <w:rFonts w:ascii="Candara" w:hAnsi="Candara"/>
          <w:lang w:val="x-none" w:eastAsia="x-none"/>
        </w:rPr>
      </w:pPr>
    </w:p>
    <w:p w14:paraId="49E2772A" w14:textId="77777777" w:rsidR="00001D6B" w:rsidRPr="00BF4F46" w:rsidRDefault="00001D6B" w:rsidP="00001D6B">
      <w:pPr>
        <w:jc w:val="right"/>
        <w:rPr>
          <w:rFonts w:ascii="Candara" w:hAnsi="Candara"/>
        </w:rPr>
      </w:pPr>
      <w:r w:rsidRPr="00BF4F46">
        <w:rPr>
          <w:rFonts w:ascii="Candara" w:hAnsi="Candara"/>
        </w:rPr>
        <w:t>…………………………………………………….</w:t>
      </w:r>
    </w:p>
    <w:p w14:paraId="1002742E" w14:textId="77777777" w:rsidR="00001D6B" w:rsidRPr="00BF4F46" w:rsidRDefault="00001D6B" w:rsidP="00001D6B">
      <w:pPr>
        <w:ind w:left="4956" w:firstLine="708"/>
        <w:jc w:val="center"/>
        <w:rPr>
          <w:rFonts w:ascii="Candara" w:hAnsi="Candara"/>
          <w:i/>
        </w:rPr>
      </w:pPr>
      <w:r w:rsidRPr="00BF4F46">
        <w:rPr>
          <w:rFonts w:ascii="Candara" w:hAnsi="Candara"/>
          <w:i/>
        </w:rPr>
        <w:t>(miejscowość, data)</w:t>
      </w:r>
    </w:p>
    <w:p w14:paraId="492FCE18" w14:textId="77777777" w:rsidR="00001D6B" w:rsidRPr="00BF4F46" w:rsidRDefault="00001D6B" w:rsidP="00001D6B">
      <w:pPr>
        <w:rPr>
          <w:rFonts w:ascii="Candara" w:hAnsi="Candara"/>
        </w:rPr>
      </w:pPr>
      <w:r w:rsidRPr="00BF4F46">
        <w:rPr>
          <w:rFonts w:ascii="Candara" w:hAnsi="Candara"/>
        </w:rPr>
        <w:t>Imię i nazwisko:………………………………………………….</w:t>
      </w:r>
    </w:p>
    <w:p w14:paraId="4A025033" w14:textId="77777777" w:rsidR="00001D6B" w:rsidRPr="00BF4F46" w:rsidRDefault="00001D6B" w:rsidP="00001D6B">
      <w:pPr>
        <w:rPr>
          <w:rFonts w:ascii="Candara" w:hAnsi="Candara"/>
        </w:rPr>
      </w:pPr>
      <w:r w:rsidRPr="00BF4F46">
        <w:rPr>
          <w:rFonts w:ascii="Candara" w:hAnsi="Candara"/>
        </w:rPr>
        <w:t>Nazwa firmy:…………………………………………………….</w:t>
      </w:r>
    </w:p>
    <w:p w14:paraId="55CB9A6E" w14:textId="77777777" w:rsidR="00001D6B" w:rsidRPr="00BF4F46" w:rsidRDefault="00001D6B" w:rsidP="00001D6B">
      <w:pPr>
        <w:rPr>
          <w:rFonts w:ascii="Candara" w:hAnsi="Candara"/>
        </w:rPr>
      </w:pPr>
      <w:r w:rsidRPr="00BF4F46">
        <w:rPr>
          <w:rFonts w:ascii="Candara" w:hAnsi="Candara"/>
        </w:rPr>
        <w:t>Adres:……………………………………………………………..</w:t>
      </w:r>
    </w:p>
    <w:p w14:paraId="7EF048FF" w14:textId="77777777" w:rsidR="00001D6B" w:rsidRPr="00BF4F46" w:rsidRDefault="00001D6B" w:rsidP="00001D6B">
      <w:pPr>
        <w:rPr>
          <w:rFonts w:ascii="Candara" w:hAnsi="Candara"/>
        </w:rPr>
      </w:pPr>
      <w:r w:rsidRPr="00BF4F46">
        <w:rPr>
          <w:rFonts w:ascii="Candara" w:hAnsi="Candara"/>
        </w:rPr>
        <w:t>NIP: ……………………………………………………………….</w:t>
      </w:r>
    </w:p>
    <w:p w14:paraId="632D5313" w14:textId="77777777" w:rsidR="00001D6B" w:rsidRPr="00BF4F46" w:rsidRDefault="00001D6B" w:rsidP="00001D6B">
      <w:pPr>
        <w:jc w:val="center"/>
        <w:rPr>
          <w:rFonts w:ascii="Candara" w:hAnsi="Candara"/>
          <w:i/>
        </w:rPr>
      </w:pPr>
    </w:p>
    <w:p w14:paraId="5CD8E43B" w14:textId="77777777" w:rsidR="00001D6B" w:rsidRPr="00BF4F46" w:rsidRDefault="00001D6B" w:rsidP="00001D6B">
      <w:pPr>
        <w:jc w:val="center"/>
        <w:rPr>
          <w:rFonts w:ascii="Candara" w:hAnsi="Candara"/>
          <w:b/>
        </w:rPr>
      </w:pPr>
      <w:r w:rsidRPr="00BF4F46">
        <w:rPr>
          <w:rFonts w:ascii="Candara" w:hAnsi="Candara"/>
          <w:b/>
        </w:rPr>
        <w:t>OŚWIADCZENIE</w:t>
      </w:r>
    </w:p>
    <w:p w14:paraId="4E1CB1BF" w14:textId="23F9A067" w:rsidR="00001D6B" w:rsidRPr="00BF4F46" w:rsidRDefault="00001D6B" w:rsidP="006F4CD8">
      <w:pPr>
        <w:spacing w:after="120"/>
        <w:jc w:val="center"/>
        <w:rPr>
          <w:rFonts w:ascii="Candara" w:eastAsia="Calibri" w:hAnsi="Candara"/>
          <w:b/>
          <w:bCs/>
          <w:iCs/>
          <w:lang w:eastAsia="en-US"/>
        </w:rPr>
      </w:pPr>
      <w:r w:rsidRPr="00BF4F46">
        <w:rPr>
          <w:rFonts w:ascii="Candara" w:eastAsia="Calibri" w:hAnsi="Candara"/>
          <w:b/>
          <w:bCs/>
          <w:iCs/>
          <w:lang w:eastAsia="en-US"/>
        </w:rPr>
        <w:t xml:space="preserve">dla </w:t>
      </w:r>
      <w:bookmarkStart w:id="11" w:name="_Hlk518031299"/>
      <w:r w:rsidR="00CD2B39" w:rsidRPr="00BF4F46">
        <w:rPr>
          <w:rFonts w:ascii="Candara" w:eastAsia="Calibri" w:hAnsi="Candara"/>
          <w:b/>
          <w:bCs/>
          <w:iCs/>
          <w:lang w:eastAsia="en-US"/>
        </w:rPr>
        <w:t xml:space="preserve">Samodzielnego Publicznego Klinicznego Szpitala </w:t>
      </w:r>
      <w:r w:rsidR="00B433DD" w:rsidRPr="00BF4F46">
        <w:rPr>
          <w:rFonts w:ascii="Candara" w:eastAsia="Calibri" w:hAnsi="Candara"/>
          <w:b/>
          <w:bCs/>
          <w:iCs/>
          <w:lang w:eastAsia="en-US"/>
        </w:rPr>
        <w:t>Okulistycznego</w:t>
      </w:r>
      <w:bookmarkEnd w:id="11"/>
    </w:p>
    <w:p w14:paraId="33AF4C7A" w14:textId="47084987" w:rsidR="00001D6B" w:rsidRPr="00BF4F46" w:rsidRDefault="00001D6B" w:rsidP="00001D6B">
      <w:pPr>
        <w:spacing w:after="120"/>
        <w:jc w:val="both"/>
        <w:rPr>
          <w:rFonts w:ascii="Candara" w:hAnsi="Candara"/>
          <w:bCs/>
          <w:iCs/>
        </w:rPr>
      </w:pPr>
      <w:r w:rsidRPr="00BF4F46">
        <w:rPr>
          <w:rFonts w:ascii="Candara" w:hAnsi="Candara"/>
          <w:iCs/>
        </w:rPr>
        <w:t xml:space="preserve">Dotyczy umowy </w:t>
      </w:r>
      <w:r w:rsidRPr="00BF4F46">
        <w:rPr>
          <w:rFonts w:ascii="Candara" w:hAnsi="Candara"/>
          <w:b/>
          <w:iCs/>
        </w:rPr>
        <w:t>nr ……....................……..</w:t>
      </w:r>
      <w:r w:rsidRPr="00BF4F46">
        <w:rPr>
          <w:rFonts w:ascii="Candara" w:hAnsi="Candara"/>
          <w:iCs/>
        </w:rPr>
        <w:t xml:space="preserve">, zawartej w dniu </w:t>
      </w:r>
      <w:r w:rsidRPr="00BF4F46">
        <w:rPr>
          <w:rFonts w:ascii="Candara" w:hAnsi="Candara"/>
          <w:b/>
          <w:iCs/>
        </w:rPr>
        <w:t>…………….......…</w:t>
      </w:r>
      <w:r w:rsidRPr="00BF4F46">
        <w:rPr>
          <w:rFonts w:ascii="Candara" w:hAnsi="Candara"/>
          <w:iCs/>
        </w:rPr>
        <w:t xml:space="preserve">, której przedmiotem jest </w:t>
      </w:r>
      <w:r w:rsidRPr="00BF4F46">
        <w:rPr>
          <w:rFonts w:ascii="Candara" w:hAnsi="Candara"/>
          <w:b/>
          <w:iCs/>
        </w:rPr>
        <w:t>…………………….</w:t>
      </w:r>
      <w:r w:rsidRPr="00BF4F46">
        <w:rPr>
          <w:rFonts w:ascii="Candara" w:hAnsi="Candara"/>
          <w:iCs/>
        </w:rPr>
        <w:t xml:space="preserve"> na rzecz </w:t>
      </w:r>
      <w:r w:rsidR="00B433DD" w:rsidRPr="00BF4F46">
        <w:rPr>
          <w:rFonts w:ascii="Candara" w:eastAsia="Calibri" w:hAnsi="Candara"/>
          <w:bCs/>
          <w:iCs/>
          <w:lang w:eastAsia="en-US"/>
        </w:rPr>
        <w:t>Samodzielnego Publicznego Klinicznego Szpitala Okulistycznego</w:t>
      </w:r>
      <w:r w:rsidR="00B433DD" w:rsidRPr="00BF4F46">
        <w:rPr>
          <w:rFonts w:ascii="Candara" w:hAnsi="Candara"/>
          <w:iCs/>
        </w:rPr>
        <w:t xml:space="preserve"> </w:t>
      </w:r>
      <w:r w:rsidRPr="00BF4F46">
        <w:rPr>
          <w:rFonts w:ascii="Candara" w:hAnsi="Candara"/>
          <w:iCs/>
        </w:rPr>
        <w:t xml:space="preserve">z siedzibą w Warszawie  przy ul. </w:t>
      </w:r>
      <w:r w:rsidR="00B433DD" w:rsidRPr="00BF4F46">
        <w:rPr>
          <w:rFonts w:ascii="Candara" w:hAnsi="Candara"/>
          <w:iCs/>
        </w:rPr>
        <w:t>Sierakowskiego 13</w:t>
      </w:r>
      <w:r w:rsidRPr="00BF4F46">
        <w:rPr>
          <w:rFonts w:ascii="Candara" w:hAnsi="Candara"/>
          <w:iCs/>
        </w:rPr>
        <w:t xml:space="preserve">, </w:t>
      </w:r>
      <w:r w:rsidRPr="00BF4F46">
        <w:rPr>
          <w:rFonts w:ascii="Candara" w:hAnsi="Candara"/>
          <w:bCs/>
          <w:iCs/>
        </w:rPr>
        <w:t>dalej zwanej „</w:t>
      </w:r>
      <w:r w:rsidRPr="00BF4F46">
        <w:rPr>
          <w:rFonts w:ascii="Candara" w:hAnsi="Candara"/>
          <w:bCs/>
          <w:i/>
          <w:iCs/>
        </w:rPr>
        <w:t>umową</w:t>
      </w:r>
      <w:r w:rsidRPr="00BF4F46">
        <w:rPr>
          <w:rFonts w:ascii="Candara" w:hAnsi="Candara"/>
          <w:bCs/>
          <w:iCs/>
        </w:rPr>
        <w:t>”.</w:t>
      </w:r>
    </w:p>
    <w:p w14:paraId="6715A8CD" w14:textId="7D91B3A4" w:rsidR="00001D6B" w:rsidRPr="00BF4F46" w:rsidRDefault="00001D6B" w:rsidP="00001D6B">
      <w:pPr>
        <w:keepNext/>
        <w:numPr>
          <w:ilvl w:val="0"/>
          <w:numId w:val="69"/>
        </w:numPr>
        <w:spacing w:after="120"/>
        <w:ind w:left="284" w:hanging="284"/>
        <w:jc w:val="both"/>
        <w:rPr>
          <w:rFonts w:ascii="Candara" w:eastAsia="Calibri" w:hAnsi="Candara"/>
          <w:b/>
          <w:bCs/>
          <w:iCs/>
          <w:lang w:eastAsia="en-US"/>
        </w:rPr>
      </w:pPr>
      <w:r w:rsidRPr="00BF4F46">
        <w:rPr>
          <w:rFonts w:ascii="Candara" w:eastAsia="Calibri" w:hAnsi="Candara"/>
          <w:b/>
          <w:bCs/>
          <w:iCs/>
          <w:lang w:eastAsia="en-US"/>
        </w:rPr>
        <w:t>Oświadczenie w celu potwierdzenia wywiązania się z obowiązku informacyjnego, o którym mowa w art. 24 ust. 1 ustawy z dnia 29 sierpnia 1997 r. o ochronie danych osobowych (Dz. U. 2016 r. poz. 922</w:t>
      </w:r>
      <w:r w:rsidR="009F601E" w:rsidRPr="00BF4F46">
        <w:rPr>
          <w:rFonts w:ascii="Candara" w:eastAsia="Calibri" w:hAnsi="Candara"/>
          <w:b/>
          <w:bCs/>
          <w:iCs/>
          <w:lang w:eastAsia="en-US"/>
        </w:rPr>
        <w:t>, z późn. zm.</w:t>
      </w:r>
      <w:r w:rsidRPr="00BF4F46">
        <w:rPr>
          <w:rFonts w:ascii="Candara" w:eastAsia="Calibri" w:hAnsi="Candara"/>
          <w:b/>
          <w:bCs/>
          <w:iCs/>
          <w:lang w:eastAsia="en-US"/>
        </w:rPr>
        <w:t>).</w:t>
      </w:r>
    </w:p>
    <w:p w14:paraId="44F9C16D" w14:textId="77777777" w:rsidR="00001D6B" w:rsidRPr="00BF4F46" w:rsidRDefault="00001D6B" w:rsidP="00001D6B">
      <w:pPr>
        <w:keepNext/>
        <w:spacing w:after="120"/>
        <w:jc w:val="center"/>
        <w:rPr>
          <w:rFonts w:ascii="Candara" w:hAnsi="Candara"/>
          <w:b/>
          <w:bCs/>
          <w:iCs/>
        </w:rPr>
      </w:pPr>
    </w:p>
    <w:p w14:paraId="3C7E3D3A" w14:textId="7DAD8F23" w:rsidR="00001D6B" w:rsidRPr="00BF4F46" w:rsidRDefault="00001D6B" w:rsidP="00001D6B">
      <w:pPr>
        <w:spacing w:after="120"/>
        <w:jc w:val="both"/>
        <w:rPr>
          <w:rFonts w:ascii="Candara" w:hAnsi="Candara"/>
          <w:bCs/>
          <w:iCs/>
        </w:rPr>
      </w:pPr>
      <w:r w:rsidRPr="00BF4F46">
        <w:rPr>
          <w:rFonts w:ascii="Candara" w:hAnsi="Candara"/>
          <w:bCs/>
          <w:iCs/>
        </w:rPr>
        <w:t xml:space="preserve">Mając na uwadze warunki określone w </w:t>
      </w:r>
      <w:r w:rsidRPr="00BF4F46">
        <w:rPr>
          <w:rFonts w:ascii="Candara" w:hAnsi="Candara"/>
          <w:iCs/>
        </w:rPr>
        <w:t>art. 24 ust. 1 ustawy z dnia 29 sierpnia 1997 r. o ochronie danych osobowych (</w:t>
      </w:r>
      <w:r w:rsidRPr="00BF4F46">
        <w:rPr>
          <w:rFonts w:ascii="Candara" w:hAnsi="Candara"/>
          <w:bCs/>
          <w:iCs/>
        </w:rPr>
        <w:t>Dz. U. 2016 r. poz. 922</w:t>
      </w:r>
      <w:r w:rsidR="009F601E" w:rsidRPr="00BF4F46">
        <w:rPr>
          <w:rFonts w:ascii="Candara" w:hAnsi="Candara"/>
          <w:bCs/>
          <w:iCs/>
        </w:rPr>
        <w:t>, z późn. zm.</w:t>
      </w:r>
      <w:r w:rsidRPr="00BF4F46">
        <w:rPr>
          <w:rFonts w:ascii="Candara" w:hAnsi="Candara"/>
          <w:iCs/>
        </w:rPr>
        <w:t>)</w:t>
      </w:r>
      <w:r w:rsidRPr="00BF4F46">
        <w:rPr>
          <w:rFonts w:ascii="Candara" w:hAnsi="Candara"/>
          <w:bCs/>
          <w:iCs/>
        </w:rPr>
        <w:t>, oświadczam, że zostałem(-łam) poinformowany(-na) i przyjmuję do wiadomości iż:</w:t>
      </w:r>
    </w:p>
    <w:p w14:paraId="51FFB09D" w14:textId="45FCDA0F" w:rsidR="00001D6B" w:rsidRPr="00BF4F46" w:rsidRDefault="00001D6B" w:rsidP="00001D6B">
      <w:pPr>
        <w:numPr>
          <w:ilvl w:val="0"/>
          <w:numId w:val="70"/>
        </w:numPr>
        <w:spacing w:after="120"/>
        <w:ind w:left="284" w:hanging="284"/>
        <w:jc w:val="both"/>
        <w:rPr>
          <w:rFonts w:ascii="Candara" w:hAnsi="Candara"/>
          <w:iCs/>
        </w:rPr>
      </w:pPr>
      <w:r w:rsidRPr="00BF4F46">
        <w:rPr>
          <w:rFonts w:ascii="Candara" w:hAnsi="Candara"/>
          <w:iCs/>
        </w:rPr>
        <w:t xml:space="preserve">administratorem moich danych osobowych w zakresie związanym z realizacją </w:t>
      </w:r>
      <w:r w:rsidRPr="00BF4F46">
        <w:rPr>
          <w:rFonts w:ascii="Candara" w:hAnsi="Candara"/>
          <w:i/>
          <w:iCs/>
        </w:rPr>
        <w:t xml:space="preserve">umowy </w:t>
      </w:r>
      <w:r w:rsidRPr="00BF4F46">
        <w:rPr>
          <w:rFonts w:ascii="Candara" w:hAnsi="Candara"/>
          <w:iCs/>
        </w:rPr>
        <w:t xml:space="preserve">jest </w:t>
      </w:r>
      <w:r w:rsidR="00B433DD" w:rsidRPr="00BF4F46">
        <w:rPr>
          <w:rFonts w:ascii="Candara" w:eastAsia="Calibri" w:hAnsi="Candara"/>
          <w:bCs/>
          <w:iCs/>
          <w:lang w:eastAsia="en-US"/>
        </w:rPr>
        <w:t>Samodzielny Publiczny Kliniczny Szpital Okulistyczny</w:t>
      </w:r>
      <w:r w:rsidR="00B433DD" w:rsidRPr="00BF4F46">
        <w:rPr>
          <w:rFonts w:ascii="Candara" w:hAnsi="Candara"/>
          <w:iCs/>
        </w:rPr>
        <w:t xml:space="preserve"> </w:t>
      </w:r>
      <w:r w:rsidRPr="00BF4F46">
        <w:rPr>
          <w:rFonts w:ascii="Candara" w:hAnsi="Candara"/>
          <w:iCs/>
        </w:rPr>
        <w:t>z siedzibą w Warszawie przy ul. </w:t>
      </w:r>
      <w:r w:rsidR="00B433DD" w:rsidRPr="00BF4F46">
        <w:rPr>
          <w:rFonts w:ascii="Candara" w:hAnsi="Candara"/>
          <w:iCs/>
        </w:rPr>
        <w:t>Sierakowskiego 13</w:t>
      </w:r>
      <w:r w:rsidRPr="00BF4F46">
        <w:rPr>
          <w:rFonts w:ascii="Candara" w:hAnsi="Candara"/>
          <w:iCs/>
        </w:rPr>
        <w:t>;</w:t>
      </w:r>
    </w:p>
    <w:p w14:paraId="59274901" w14:textId="77777777" w:rsidR="00001D6B" w:rsidRPr="00BF4F46" w:rsidRDefault="00001D6B" w:rsidP="00001D6B">
      <w:pPr>
        <w:numPr>
          <w:ilvl w:val="0"/>
          <w:numId w:val="70"/>
        </w:numPr>
        <w:spacing w:after="120"/>
        <w:ind w:left="284" w:hanging="284"/>
        <w:jc w:val="both"/>
        <w:rPr>
          <w:rFonts w:ascii="Candara" w:hAnsi="Candara"/>
          <w:iCs/>
        </w:rPr>
      </w:pPr>
      <w:r w:rsidRPr="00BF4F46">
        <w:rPr>
          <w:rFonts w:ascii="Candara" w:hAnsi="Candara"/>
          <w:iCs/>
        </w:rPr>
        <w:t xml:space="preserve">moje dane osobowe będą przetwarzane zgodnie z obowiązującymi przepisami prawa w celu realizacji </w:t>
      </w:r>
      <w:r w:rsidRPr="00BF4F46">
        <w:rPr>
          <w:rFonts w:ascii="Candara" w:hAnsi="Candara"/>
          <w:i/>
          <w:iCs/>
        </w:rPr>
        <w:t>umowy</w:t>
      </w:r>
      <w:r w:rsidRPr="00BF4F46">
        <w:rPr>
          <w:rFonts w:ascii="Candara" w:hAnsi="Candara"/>
          <w:iCs/>
        </w:rPr>
        <w:t>;</w:t>
      </w:r>
    </w:p>
    <w:p w14:paraId="5328A0A0" w14:textId="77777777" w:rsidR="00001D6B" w:rsidRPr="00BF4F46" w:rsidRDefault="00001D6B" w:rsidP="00001D6B">
      <w:pPr>
        <w:numPr>
          <w:ilvl w:val="0"/>
          <w:numId w:val="70"/>
        </w:numPr>
        <w:spacing w:after="120"/>
        <w:ind w:left="284" w:hanging="284"/>
        <w:jc w:val="both"/>
        <w:rPr>
          <w:rFonts w:ascii="Candara" w:hAnsi="Candara"/>
          <w:iCs/>
        </w:rPr>
      </w:pPr>
      <w:r w:rsidRPr="00BF4F46">
        <w:rPr>
          <w:rFonts w:ascii="Candara" w:hAnsi="Candara"/>
          <w:iCs/>
        </w:rPr>
        <w:t>moje dane osobowe będą udostępniane wyłącznie podmiotom upoważnionym na podstawie obowiązujących przepisów prawa;</w:t>
      </w:r>
    </w:p>
    <w:p w14:paraId="58A6FE3A" w14:textId="77777777" w:rsidR="00001D6B" w:rsidRPr="00BF4F46" w:rsidRDefault="00001D6B" w:rsidP="00001D6B">
      <w:pPr>
        <w:numPr>
          <w:ilvl w:val="0"/>
          <w:numId w:val="70"/>
        </w:numPr>
        <w:spacing w:after="120"/>
        <w:ind w:left="284" w:hanging="284"/>
        <w:jc w:val="both"/>
        <w:rPr>
          <w:rFonts w:ascii="Candara" w:hAnsi="Candara"/>
          <w:iCs/>
        </w:rPr>
      </w:pPr>
      <w:r w:rsidRPr="00BF4F46">
        <w:rPr>
          <w:rFonts w:ascii="Candara" w:hAnsi="Candara"/>
          <w:iCs/>
        </w:rPr>
        <w:t>posiadam prawo dostępu do treści moich danych oraz ich poprawiania;</w:t>
      </w:r>
    </w:p>
    <w:p w14:paraId="1973EAB0" w14:textId="77777777" w:rsidR="00001D6B" w:rsidRPr="00BF4F46" w:rsidRDefault="00001D6B" w:rsidP="00001D6B">
      <w:pPr>
        <w:numPr>
          <w:ilvl w:val="0"/>
          <w:numId w:val="70"/>
        </w:numPr>
        <w:spacing w:after="120"/>
        <w:ind w:left="284" w:hanging="284"/>
        <w:jc w:val="both"/>
        <w:rPr>
          <w:rFonts w:ascii="Candara" w:hAnsi="Candara"/>
          <w:iCs/>
        </w:rPr>
      </w:pPr>
      <w:r w:rsidRPr="00BF4F46">
        <w:rPr>
          <w:rFonts w:ascii="Candara" w:hAnsi="Candara"/>
          <w:iCs/>
        </w:rPr>
        <w:t xml:space="preserve">podanie danych w zakresie niezbędnym do realizacji </w:t>
      </w:r>
      <w:r w:rsidRPr="00BF4F46">
        <w:rPr>
          <w:rFonts w:ascii="Candara" w:hAnsi="Candara"/>
          <w:i/>
          <w:iCs/>
        </w:rPr>
        <w:t>umowy</w:t>
      </w:r>
      <w:r w:rsidRPr="00BF4F46">
        <w:rPr>
          <w:rFonts w:ascii="Candara" w:hAnsi="Candara"/>
          <w:iCs/>
        </w:rPr>
        <w:t xml:space="preserve"> oraz prowadzenia rozliczeń między stronami jest dobrowolne lecz niezbędne do wykonania </w:t>
      </w:r>
      <w:r w:rsidRPr="00BF4F46">
        <w:rPr>
          <w:rFonts w:ascii="Candara" w:hAnsi="Candara"/>
          <w:i/>
          <w:iCs/>
        </w:rPr>
        <w:t>umowy</w:t>
      </w:r>
      <w:r w:rsidRPr="00BF4F46">
        <w:rPr>
          <w:rFonts w:ascii="Candara" w:hAnsi="Candara"/>
          <w:iCs/>
        </w:rPr>
        <w:t xml:space="preserve"> i jej zawarcia zgodnie z obowiązującymi przepisami prawa.</w:t>
      </w:r>
    </w:p>
    <w:p w14:paraId="6C74E333" w14:textId="77777777" w:rsidR="00001D6B" w:rsidRPr="00BF4F46" w:rsidRDefault="00001D6B" w:rsidP="00001D6B">
      <w:pPr>
        <w:spacing w:after="120"/>
        <w:rPr>
          <w:rFonts w:ascii="Candara" w:hAnsi="Candara"/>
          <w:i/>
          <w:iCs/>
        </w:rPr>
      </w:pPr>
    </w:p>
    <w:p w14:paraId="1345C716" w14:textId="77777777" w:rsidR="00707F84" w:rsidRDefault="00001D6B" w:rsidP="00001D6B">
      <w:pPr>
        <w:spacing w:after="120"/>
        <w:ind w:left="1422" w:firstLine="4242"/>
        <w:jc w:val="both"/>
        <w:rPr>
          <w:rFonts w:ascii="Candara" w:hAnsi="Candara"/>
          <w:iCs/>
        </w:rPr>
      </w:pPr>
      <w:r w:rsidRPr="00BF4F46">
        <w:rPr>
          <w:rFonts w:ascii="Candara" w:hAnsi="Candara"/>
          <w:iCs/>
        </w:rPr>
        <w:t xml:space="preserve">      </w:t>
      </w:r>
      <w:r w:rsidR="00707F84">
        <w:rPr>
          <w:rFonts w:ascii="Candara" w:hAnsi="Candara"/>
          <w:iCs/>
        </w:rPr>
        <w:t xml:space="preserve"> </w:t>
      </w:r>
    </w:p>
    <w:p w14:paraId="5B3D1DE7" w14:textId="6FC74064" w:rsidR="00001D6B" w:rsidRPr="00BF4F46" w:rsidRDefault="00707F84" w:rsidP="00001D6B">
      <w:pPr>
        <w:spacing w:after="120"/>
        <w:ind w:left="1422" w:firstLine="4242"/>
        <w:jc w:val="both"/>
        <w:rPr>
          <w:rFonts w:ascii="Candara" w:hAnsi="Candara"/>
          <w:iCs/>
        </w:rPr>
      </w:pPr>
      <w:r>
        <w:rPr>
          <w:rFonts w:ascii="Candara" w:hAnsi="Candara"/>
          <w:iCs/>
        </w:rPr>
        <w:t xml:space="preserve"> </w:t>
      </w:r>
      <w:r w:rsidR="00001D6B" w:rsidRPr="00BF4F46">
        <w:rPr>
          <w:rFonts w:ascii="Candara" w:hAnsi="Candara"/>
          <w:iCs/>
        </w:rPr>
        <w:t>………………………………….</w:t>
      </w:r>
    </w:p>
    <w:p w14:paraId="52B102DB" w14:textId="77777777" w:rsidR="00001D6B" w:rsidRPr="00BF4F46" w:rsidRDefault="00001D6B" w:rsidP="00001D6B">
      <w:pPr>
        <w:spacing w:after="120"/>
        <w:ind w:left="720" w:firstLine="4242"/>
        <w:jc w:val="both"/>
        <w:rPr>
          <w:rFonts w:ascii="Candara" w:hAnsi="Candara"/>
        </w:rPr>
      </w:pPr>
      <w:r w:rsidRPr="00BF4F46">
        <w:rPr>
          <w:rFonts w:ascii="Candara" w:hAnsi="Candara"/>
          <w:i/>
        </w:rPr>
        <w:t xml:space="preserve">              </w:t>
      </w:r>
      <w:r w:rsidRPr="00BF4F46">
        <w:rPr>
          <w:rFonts w:ascii="Candara" w:hAnsi="Candara"/>
          <w:i/>
        </w:rPr>
        <w:tab/>
        <w:t xml:space="preserve">         (data i podpis Wykonawcy)</w:t>
      </w:r>
    </w:p>
    <w:p w14:paraId="6BC76086" w14:textId="77777777" w:rsidR="00001D6B" w:rsidRPr="00BF4F46" w:rsidRDefault="00001D6B" w:rsidP="00001D6B">
      <w:pPr>
        <w:tabs>
          <w:tab w:val="num" w:pos="540"/>
        </w:tabs>
        <w:rPr>
          <w:rFonts w:ascii="Candara" w:eastAsia="Calibri" w:hAnsi="Candara"/>
          <w:lang w:eastAsia="en-US"/>
        </w:rPr>
      </w:pPr>
    </w:p>
    <w:p w14:paraId="1F1E1D93" w14:textId="77777777" w:rsidR="00001D6B" w:rsidRPr="00BF4F46" w:rsidRDefault="00001D6B" w:rsidP="00001D6B">
      <w:pPr>
        <w:spacing w:after="120" w:line="276" w:lineRule="auto"/>
        <w:rPr>
          <w:rFonts w:ascii="Candara" w:hAnsi="Candara"/>
          <w:lang w:val="x-none" w:eastAsia="x-none"/>
        </w:rPr>
      </w:pPr>
    </w:p>
    <w:sectPr w:rsidR="00001D6B" w:rsidRPr="00BF4F46" w:rsidSect="00095DF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B2489" w14:textId="77777777" w:rsidR="00B57518" w:rsidRDefault="00B57518">
      <w:r>
        <w:separator/>
      </w:r>
    </w:p>
  </w:endnote>
  <w:endnote w:type="continuationSeparator" w:id="0">
    <w:p w14:paraId="19C84479" w14:textId="77777777" w:rsidR="00B57518" w:rsidRDefault="00B57518">
      <w:r>
        <w:continuationSeparator/>
      </w:r>
    </w:p>
  </w:endnote>
  <w:endnote w:type="continuationNotice" w:id="1">
    <w:p w14:paraId="61066EF7" w14:textId="77777777" w:rsidR="00B57518" w:rsidRDefault="00B57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 w:name="ArialNarrow">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18"/>
        <w:szCs w:val="18"/>
      </w:rPr>
      <w:id w:val="1082494182"/>
      <w:docPartObj>
        <w:docPartGallery w:val="Page Numbers (Bottom of Page)"/>
        <w:docPartUnique/>
      </w:docPartObj>
    </w:sdtPr>
    <w:sdtEndPr/>
    <w:sdtContent>
      <w:sdt>
        <w:sdtPr>
          <w:rPr>
            <w:rFonts w:ascii="Candara" w:hAnsi="Candara"/>
            <w:sz w:val="18"/>
            <w:szCs w:val="18"/>
          </w:rPr>
          <w:id w:val="-1769616900"/>
          <w:docPartObj>
            <w:docPartGallery w:val="Page Numbers (Top of Page)"/>
            <w:docPartUnique/>
          </w:docPartObj>
        </w:sdtPr>
        <w:sdtEndPr/>
        <w:sdtContent>
          <w:p w14:paraId="39F94D9D" w14:textId="629D9F28" w:rsidR="00E278F9" w:rsidRPr="00BF4F46" w:rsidRDefault="00E278F9">
            <w:pPr>
              <w:pStyle w:val="Stopka"/>
              <w:jc w:val="right"/>
              <w:rPr>
                <w:rFonts w:ascii="Candara" w:hAnsi="Candara"/>
                <w:sz w:val="18"/>
                <w:szCs w:val="18"/>
              </w:rPr>
            </w:pPr>
            <w:r w:rsidRPr="00BF4F46">
              <w:rPr>
                <w:rFonts w:ascii="Candara" w:hAnsi="Candara"/>
                <w:sz w:val="18"/>
                <w:szCs w:val="18"/>
              </w:rPr>
              <w:t xml:space="preserve">Strona </w:t>
            </w:r>
            <w:r w:rsidRPr="00BF4F46">
              <w:rPr>
                <w:rFonts w:ascii="Candara" w:hAnsi="Candara"/>
                <w:b/>
                <w:bCs/>
                <w:sz w:val="18"/>
                <w:szCs w:val="18"/>
              </w:rPr>
              <w:fldChar w:fldCharType="begin"/>
            </w:r>
            <w:r w:rsidRPr="00BF4F46">
              <w:rPr>
                <w:rFonts w:ascii="Candara" w:hAnsi="Candara"/>
                <w:b/>
                <w:bCs/>
                <w:sz w:val="18"/>
                <w:szCs w:val="18"/>
              </w:rPr>
              <w:instrText>PAGE</w:instrText>
            </w:r>
            <w:r w:rsidRPr="00BF4F46">
              <w:rPr>
                <w:rFonts w:ascii="Candara" w:hAnsi="Candara"/>
                <w:b/>
                <w:bCs/>
                <w:sz w:val="18"/>
                <w:szCs w:val="18"/>
              </w:rPr>
              <w:fldChar w:fldCharType="separate"/>
            </w:r>
            <w:r w:rsidR="00B57518">
              <w:rPr>
                <w:rFonts w:ascii="Candara" w:hAnsi="Candara"/>
                <w:b/>
                <w:bCs/>
                <w:noProof/>
                <w:sz w:val="18"/>
                <w:szCs w:val="18"/>
              </w:rPr>
              <w:t>1</w:t>
            </w:r>
            <w:r w:rsidRPr="00BF4F46">
              <w:rPr>
                <w:rFonts w:ascii="Candara" w:hAnsi="Candara"/>
                <w:b/>
                <w:bCs/>
                <w:sz w:val="18"/>
                <w:szCs w:val="18"/>
              </w:rPr>
              <w:fldChar w:fldCharType="end"/>
            </w:r>
            <w:r w:rsidRPr="00BF4F46">
              <w:rPr>
                <w:rFonts w:ascii="Candara" w:hAnsi="Candara"/>
                <w:sz w:val="18"/>
                <w:szCs w:val="18"/>
              </w:rPr>
              <w:t xml:space="preserve"> z </w:t>
            </w:r>
            <w:r w:rsidRPr="00BF4F46">
              <w:rPr>
                <w:rFonts w:ascii="Candara" w:hAnsi="Candara"/>
                <w:b/>
                <w:bCs/>
                <w:sz w:val="18"/>
                <w:szCs w:val="18"/>
              </w:rPr>
              <w:fldChar w:fldCharType="begin"/>
            </w:r>
            <w:r w:rsidRPr="00BF4F46">
              <w:rPr>
                <w:rFonts w:ascii="Candara" w:hAnsi="Candara"/>
                <w:b/>
                <w:bCs/>
                <w:sz w:val="18"/>
                <w:szCs w:val="18"/>
              </w:rPr>
              <w:instrText>NUMPAGES</w:instrText>
            </w:r>
            <w:r w:rsidRPr="00BF4F46">
              <w:rPr>
                <w:rFonts w:ascii="Candara" w:hAnsi="Candara"/>
                <w:b/>
                <w:bCs/>
                <w:sz w:val="18"/>
                <w:szCs w:val="18"/>
              </w:rPr>
              <w:fldChar w:fldCharType="separate"/>
            </w:r>
            <w:r w:rsidR="00B57518">
              <w:rPr>
                <w:rFonts w:ascii="Candara" w:hAnsi="Candara"/>
                <w:b/>
                <w:bCs/>
                <w:noProof/>
                <w:sz w:val="18"/>
                <w:szCs w:val="18"/>
              </w:rPr>
              <w:t>1</w:t>
            </w:r>
            <w:r w:rsidRPr="00BF4F46">
              <w:rPr>
                <w:rFonts w:ascii="Candara" w:hAnsi="Candara"/>
                <w:b/>
                <w:bCs/>
                <w:sz w:val="18"/>
                <w:szCs w:val="18"/>
              </w:rPr>
              <w:fldChar w:fldCharType="end"/>
            </w:r>
          </w:p>
        </w:sdtContent>
      </w:sdt>
    </w:sdtContent>
  </w:sdt>
  <w:p w14:paraId="7B2E0194" w14:textId="372DF441" w:rsidR="00E278F9" w:rsidRPr="00BF4F46" w:rsidRDefault="00E278F9" w:rsidP="00303267">
    <w:pPr>
      <w:pStyle w:val="Stopka"/>
      <w:rPr>
        <w:rFonts w:ascii="Candara" w:hAnsi="Candar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A95D5" w14:textId="77777777" w:rsidR="00B57518" w:rsidRDefault="00B57518">
      <w:r>
        <w:separator/>
      </w:r>
    </w:p>
  </w:footnote>
  <w:footnote w:type="continuationSeparator" w:id="0">
    <w:p w14:paraId="25419589" w14:textId="77777777" w:rsidR="00B57518" w:rsidRDefault="00B57518">
      <w:r>
        <w:continuationSeparator/>
      </w:r>
    </w:p>
  </w:footnote>
  <w:footnote w:type="continuationNotice" w:id="1">
    <w:p w14:paraId="3E46AD95" w14:textId="77777777" w:rsidR="00B57518" w:rsidRDefault="00B57518"/>
  </w:footnote>
  <w:footnote w:id="2">
    <w:p w14:paraId="6594C0BE" w14:textId="77777777" w:rsidR="00E278F9" w:rsidRPr="001F3B2E" w:rsidRDefault="00E278F9" w:rsidP="007B3102">
      <w:pPr>
        <w:pStyle w:val="Tekstprzypisudolnego"/>
        <w:jc w:val="both"/>
        <w:rPr>
          <w:rFonts w:ascii="Palatino Linotype" w:hAnsi="Palatino Linotype"/>
          <w:i/>
          <w:sz w:val="16"/>
          <w:szCs w:val="16"/>
        </w:rPr>
      </w:pPr>
      <w:r w:rsidRPr="00F66765">
        <w:rPr>
          <w:rStyle w:val="Odwoanieprzypisudolnego"/>
          <w:rFonts w:ascii="Palatino Linotype" w:hAnsi="Palatino Linotype"/>
          <w:sz w:val="16"/>
          <w:szCs w:val="16"/>
        </w:rPr>
        <w:footnoteRef/>
      </w:r>
      <w:r w:rsidRPr="00F66765">
        <w:rPr>
          <w:rFonts w:ascii="Palatino Linotype" w:hAnsi="Palatino Linotype"/>
          <w:sz w:val="16"/>
          <w:szCs w:val="16"/>
        </w:rPr>
        <w:t xml:space="preserve"> </w:t>
      </w:r>
      <w:r w:rsidRPr="00A10015">
        <w:rPr>
          <w:rFonts w:ascii="Palatino Linotype" w:hAnsi="Palatino Linotype"/>
          <w:i/>
          <w:sz w:val="16"/>
          <w:szCs w:val="16"/>
        </w:rPr>
        <w:t>Zapisy właściwe w przypadku, gdy Wykonawca jest osobą fizyczną</w:t>
      </w:r>
      <w:r w:rsidRPr="00A10015">
        <w:rPr>
          <w:rFonts w:ascii="Palatino Linotype" w:hAnsi="Palatino Linotype"/>
          <w:bCs/>
          <w:i/>
          <w:sz w:val="16"/>
          <w:szCs w:val="16"/>
        </w:rPr>
        <w:t>, która prowadzi działalność gospodarczą w zakresie objętym przedmiotem zamówienia</w:t>
      </w:r>
      <w:r w:rsidRPr="001F3B2E">
        <w:rPr>
          <w:rFonts w:ascii="Palatino Linotype" w:hAnsi="Palatino Linotype"/>
          <w:bCs/>
          <w:i/>
          <w:sz w:val="16"/>
          <w:szCs w:val="16"/>
        </w:rPr>
        <w:t>.</w:t>
      </w:r>
    </w:p>
  </w:footnote>
  <w:footnote w:id="3">
    <w:p w14:paraId="16B319C2" w14:textId="77777777" w:rsidR="00E278F9" w:rsidRPr="003115B5" w:rsidRDefault="00E278F9" w:rsidP="007B3102">
      <w:pPr>
        <w:pStyle w:val="Tekstprzypisudolnego"/>
        <w:jc w:val="both"/>
      </w:pPr>
      <w:r w:rsidRPr="00F66765">
        <w:rPr>
          <w:rStyle w:val="Odwoanieprzypisudolnego"/>
          <w:rFonts w:ascii="Palatino Linotype" w:hAnsi="Palatino Linotype"/>
          <w:sz w:val="16"/>
          <w:szCs w:val="16"/>
        </w:rPr>
        <w:footnoteRef/>
      </w:r>
      <w:r w:rsidRPr="00F66765">
        <w:rPr>
          <w:rFonts w:ascii="Palatino Linotype" w:hAnsi="Palatino Linotype"/>
          <w:sz w:val="16"/>
          <w:szCs w:val="16"/>
        </w:rPr>
        <w:t xml:space="preserve"> </w:t>
      </w:r>
      <w:r w:rsidRPr="00A10015">
        <w:rPr>
          <w:rFonts w:ascii="Palatino Linotype" w:hAnsi="Palatino Linotype"/>
          <w:i/>
          <w:sz w:val="16"/>
          <w:szCs w:val="16"/>
        </w:rPr>
        <w:t>Zapisy właściwe w przypadku, gdy Wykonawca</w:t>
      </w:r>
      <w:r w:rsidRPr="00E74FD2">
        <w:rPr>
          <w:rFonts w:ascii="Palatino Linotype" w:hAnsi="Palatino Linotype"/>
          <w:i/>
          <w:sz w:val="16"/>
          <w:szCs w:val="16"/>
        </w:rPr>
        <w:t xml:space="preserve"> </w:t>
      </w:r>
      <w:r w:rsidRPr="001F3B2E">
        <w:rPr>
          <w:rFonts w:ascii="Palatino Linotype" w:hAnsi="Palatino Linotype"/>
          <w:i/>
          <w:sz w:val="16"/>
          <w:szCs w:val="16"/>
        </w:rPr>
        <w:t>nie jest osobą fizyczną (informacja o Wykonawcy w komparycji umowy wymaga odpowiedniego dostosowan</w:t>
      </w:r>
      <w:r w:rsidRPr="00F66765">
        <w:rPr>
          <w:rFonts w:ascii="Palatino Linotype" w:hAnsi="Palatino Linotype"/>
          <w:i/>
          <w:sz w:val="16"/>
          <w:szCs w:val="16"/>
        </w:rPr>
        <w:t>ia w zależności od formy prowadzenia działalności).</w:t>
      </w:r>
    </w:p>
  </w:footnote>
  <w:footnote w:id="4">
    <w:p w14:paraId="670B62B8" w14:textId="2C66D005" w:rsidR="00E278F9" w:rsidRPr="00344D96" w:rsidRDefault="00E278F9" w:rsidP="00B70778">
      <w:pPr>
        <w:pStyle w:val="Tekstprzypisudolnego"/>
        <w:ind w:left="142" w:hanging="142"/>
        <w:jc w:val="both"/>
        <w:rPr>
          <w:rFonts w:ascii="Palatino Linotype" w:hAnsi="Palatino Linotype"/>
          <w:sz w:val="18"/>
        </w:rPr>
      </w:pPr>
      <w:r w:rsidRPr="00211297">
        <w:rPr>
          <w:rStyle w:val="Odwoanieprzypisudolnego"/>
          <w:rFonts w:ascii="Palatino Linotype" w:hAnsi="Palatino Linotype"/>
          <w:sz w:val="16"/>
          <w:szCs w:val="16"/>
        </w:rPr>
        <w:footnoteRef/>
      </w:r>
      <w:r w:rsidRPr="00211297">
        <w:rPr>
          <w:rFonts w:ascii="Palatino Linotype" w:hAnsi="Palatino Linotype"/>
          <w:sz w:val="16"/>
          <w:szCs w:val="16"/>
        </w:rPr>
        <w:t xml:space="preserve"> </w:t>
      </w:r>
      <w:r w:rsidRPr="00211297">
        <w:rPr>
          <w:rFonts w:ascii="Palatino Linotype" w:hAnsi="Palatino Linotype"/>
          <w:sz w:val="16"/>
          <w:szCs w:val="16"/>
        </w:rPr>
        <w:tab/>
      </w:r>
      <w:r w:rsidRPr="007B3102">
        <w:rPr>
          <w:rFonts w:ascii="Palatino Linotype" w:hAnsi="Palatino Linotype"/>
          <w:i/>
          <w:sz w:val="18"/>
        </w:rPr>
        <w:t>Niepotrzebne skreślić. W przypadku powierzenia podwykonawcy(-com) wykonania części przedmiotu Umowy podać dane identyfikacyjne każdego podwykonawcy, tj. nazwę i adres</w:t>
      </w:r>
      <w:r w:rsidRPr="007B3102">
        <w:rPr>
          <w:rFonts w:ascii="Palatino Linotype" w:hAnsi="Palatino Linotype"/>
          <w:i/>
          <w:sz w:val="18"/>
          <w:szCs w:val="18"/>
          <w:lang w:bidi="or-IN"/>
        </w:rPr>
        <w:t xml:space="preserve"> podwykonawcy</w:t>
      </w:r>
      <w:r w:rsidRPr="007B3102">
        <w:rPr>
          <w:rFonts w:ascii="Palatino Linotype" w:hAnsi="Palatino Linotype"/>
          <w:i/>
          <w:sz w:val="18"/>
        </w:rPr>
        <w:t xml:space="preserve">, NIP i numer wpisu do KRS (jeżeli dotyczy) oraz powierzony mu </w:t>
      </w:r>
      <w:r w:rsidRPr="007B3102">
        <w:rPr>
          <w:rFonts w:ascii="Palatino Linotype" w:hAnsi="Palatino Linotype"/>
          <w:i/>
          <w:sz w:val="18"/>
          <w:szCs w:val="18"/>
        </w:rPr>
        <w:t xml:space="preserve">lub każdemu z osobna  </w:t>
      </w:r>
      <w:r w:rsidRPr="007B3102">
        <w:rPr>
          <w:rFonts w:ascii="Palatino Linotype" w:hAnsi="Palatino Linotype"/>
          <w:i/>
          <w:sz w:val="18"/>
        </w:rPr>
        <w:t xml:space="preserve">do wykonania szczegółowy przedmiot zamówienia – jeżeli </w:t>
      </w:r>
      <w:r w:rsidRPr="007B3102">
        <w:rPr>
          <w:rFonts w:ascii="Palatino Linotype" w:hAnsi="Palatino Linotype"/>
          <w:i/>
          <w:sz w:val="18"/>
          <w:szCs w:val="18"/>
        </w:rPr>
        <w:t>podwykonawca(-</w:t>
      </w:r>
      <w:r w:rsidRPr="007B3102">
        <w:rPr>
          <w:rFonts w:ascii="Palatino Linotype" w:hAnsi="Palatino Linotype"/>
          <w:i/>
          <w:sz w:val="18"/>
        </w:rPr>
        <w:t xml:space="preserve">cy) są znani </w:t>
      </w:r>
      <w:r w:rsidRPr="007B3102">
        <w:rPr>
          <w:rFonts w:ascii="Palatino Linotype" w:hAnsi="Palatino Linotype"/>
          <w:i/>
          <w:sz w:val="18"/>
          <w:szCs w:val="18"/>
        </w:rPr>
        <w:t xml:space="preserve">w dniu </w:t>
      </w:r>
      <w:r w:rsidRPr="007B3102">
        <w:rPr>
          <w:rFonts w:ascii="Palatino Linotype" w:hAnsi="Palatino Linotype"/>
          <w:i/>
          <w:sz w:val="18"/>
        </w:rPr>
        <w:t xml:space="preserve"> zawarcia Umowy.</w:t>
      </w:r>
    </w:p>
  </w:footnote>
  <w:footnote w:id="5">
    <w:p w14:paraId="6F2207B8" w14:textId="77777777" w:rsidR="00E278F9" w:rsidRPr="00792D1B" w:rsidRDefault="00E278F9" w:rsidP="00E3599B">
      <w:pPr>
        <w:pStyle w:val="Tekstprzypisudolnego"/>
        <w:jc w:val="both"/>
        <w:rPr>
          <w:rFonts w:ascii="Palatino Linotype" w:hAnsi="Palatino Linotype"/>
          <w:sz w:val="18"/>
          <w:szCs w:val="18"/>
        </w:rPr>
      </w:pPr>
      <w:r w:rsidRPr="00792D1B">
        <w:rPr>
          <w:rStyle w:val="Odwoanieprzypisudolnego"/>
          <w:rFonts w:ascii="Palatino Linotype" w:hAnsi="Palatino Linotype"/>
          <w:sz w:val="18"/>
          <w:szCs w:val="18"/>
        </w:rPr>
        <w:footnoteRef/>
      </w:r>
      <w:r w:rsidRPr="00792D1B">
        <w:rPr>
          <w:rFonts w:ascii="Palatino Linotype" w:hAnsi="Palatino Linotype"/>
          <w:sz w:val="18"/>
          <w:szCs w:val="18"/>
        </w:rPr>
        <w:t xml:space="preserve"> Ma zastosowanie w przypadku powierzenia podwykonawcy(-com) wykonania części przedmiotu Umowy – w takiej sytuacji podać dane identyfikacyjne każdego podwykonawcy, tj. nazwę i adres podwykonawcy, NIP i numer wpisu do KRS (jeżeli dotyczy) oraz powierzony mu lub każdemu z osobna  do wykonania szczegółowy przedmiot zamówienia – jeżeli podwykonawca(-cy) są znani w dniu  składania oświadczenia.</w:t>
      </w:r>
    </w:p>
  </w:footnote>
  <w:footnote w:id="6">
    <w:p w14:paraId="078F15BC" w14:textId="77777777" w:rsidR="00E278F9" w:rsidRPr="008D3034" w:rsidRDefault="00E278F9" w:rsidP="00E3599B">
      <w:pPr>
        <w:pStyle w:val="Tekstprzypisudolnego"/>
        <w:rPr>
          <w:rFonts w:ascii="Palatino Linotype" w:hAnsi="Palatino Linotype"/>
          <w:sz w:val="16"/>
          <w:szCs w:val="16"/>
        </w:rPr>
      </w:pPr>
      <w:r w:rsidRPr="008D3034">
        <w:rPr>
          <w:rStyle w:val="Odwoanieprzypisudolnego"/>
          <w:rFonts w:ascii="Palatino Linotype" w:hAnsi="Palatino Linotype"/>
          <w:sz w:val="16"/>
          <w:szCs w:val="16"/>
        </w:rPr>
        <w:footnoteRef/>
      </w:r>
      <w:r w:rsidRPr="008D3034">
        <w:rPr>
          <w:rFonts w:ascii="Palatino Linotype" w:hAnsi="Palatino Linotype"/>
          <w:sz w:val="16"/>
          <w:szCs w:val="16"/>
        </w:rPr>
        <w:t xml:space="preserve"> Punkty 5 i 6 powtórzyć dla każdego Podwykonawcy wskazanego w pkt 4.</w:t>
      </w:r>
    </w:p>
  </w:footnote>
  <w:footnote w:id="7">
    <w:p w14:paraId="17417264" w14:textId="77777777" w:rsidR="00E278F9" w:rsidRPr="00AB13B4" w:rsidRDefault="00E278F9" w:rsidP="00E3599B">
      <w:pPr>
        <w:pStyle w:val="Tekstprzypisudolnego"/>
        <w:rPr>
          <w:rFonts w:ascii="Palatino Linotype" w:hAnsi="Palatino Linotype"/>
          <w:sz w:val="16"/>
          <w:szCs w:val="16"/>
        </w:rPr>
      </w:pPr>
      <w:r w:rsidRPr="00AB13B4">
        <w:rPr>
          <w:rStyle w:val="Odwoanieprzypisudolnego"/>
          <w:rFonts w:ascii="Palatino Linotype" w:hAnsi="Palatino Linotype"/>
          <w:sz w:val="16"/>
          <w:szCs w:val="16"/>
        </w:rPr>
        <w:footnoteRef/>
      </w:r>
      <w:r w:rsidRPr="00AB13B4">
        <w:rPr>
          <w:rFonts w:ascii="Palatino Linotype" w:hAnsi="Palatino Linotype"/>
          <w:sz w:val="16"/>
          <w:szCs w:val="16"/>
        </w:rPr>
        <w:t xml:space="preserve"> W zakresie w jakim oś</w:t>
      </w:r>
      <w:r>
        <w:rPr>
          <w:rFonts w:ascii="Palatino Linotype" w:hAnsi="Palatino Linotype"/>
          <w:sz w:val="16"/>
          <w:szCs w:val="16"/>
        </w:rPr>
        <w:t>wiadczenie dotyczy pracowników i współpracowników podwykonawców, musi zostać podpisane także przez tych podwykonawców</w:t>
      </w:r>
    </w:p>
  </w:footnote>
  <w:footnote w:id="8">
    <w:p w14:paraId="44CE166F" w14:textId="77777777" w:rsidR="00E278F9" w:rsidRPr="00DE363E" w:rsidRDefault="00E278F9" w:rsidP="00E3599B">
      <w:pPr>
        <w:pStyle w:val="Tekstprzypisudolnego"/>
        <w:jc w:val="both"/>
        <w:rPr>
          <w:rFonts w:ascii="Palatino Linotype" w:hAnsi="Palatino Linotype"/>
          <w:sz w:val="18"/>
          <w:szCs w:val="18"/>
        </w:rPr>
      </w:pPr>
      <w:r w:rsidRPr="00DE363E">
        <w:rPr>
          <w:rStyle w:val="Odwoanieprzypisudolnego"/>
          <w:rFonts w:ascii="Palatino Linotype" w:hAnsi="Palatino Linotype"/>
          <w:sz w:val="18"/>
          <w:szCs w:val="18"/>
        </w:rPr>
        <w:footnoteRef/>
      </w:r>
      <w:r w:rsidRPr="00DE363E">
        <w:rPr>
          <w:rFonts w:ascii="Palatino Linotype" w:hAnsi="Palatino Linotype"/>
          <w:sz w:val="18"/>
          <w:szCs w:val="18"/>
        </w:rPr>
        <w:t xml:space="preserve"> </w:t>
      </w:r>
      <w:r w:rsidRPr="00792D1B">
        <w:rPr>
          <w:rFonts w:ascii="Palatino Linotype" w:hAnsi="Palatino Linotype"/>
          <w:sz w:val="18"/>
          <w:szCs w:val="18"/>
        </w:rPr>
        <w:t>Ma zastosowanie w przypadku powierzenia podwykonawcy(-com) wykonania części przedmiotu Umowy – w takiej sytuacji podać dane identyfikacyjne każdego podwykonawcy, tj. nazwę i adres podwykonawcy, NIP i numer wpisu do KRS (jeżeli dotyczy) oraz powierzony mu lub każdemu z osobna  do wykonania szczegółowy przedmiot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0715" w14:textId="01C9F731" w:rsidR="00E278F9" w:rsidRPr="0019441D" w:rsidRDefault="00E278F9" w:rsidP="00303267">
    <w:pPr>
      <w:pStyle w:val="Nagwek"/>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5">
    <w:nsid w:val="00000008"/>
    <w:multiLevelType w:val="singleLevel"/>
    <w:tmpl w:val="00000008"/>
    <w:name w:val="WW8Num13"/>
    <w:lvl w:ilvl="0">
      <w:start w:val="1"/>
      <w:numFmt w:val="decimal"/>
      <w:lvlText w:val="%1)"/>
      <w:lvlJc w:val="left"/>
      <w:pPr>
        <w:tabs>
          <w:tab w:val="num" w:pos="720"/>
        </w:tabs>
        <w:ind w:left="720" w:hanging="360"/>
      </w:pPr>
    </w:lvl>
  </w:abstractNum>
  <w:abstractNum w:abstractNumId="6">
    <w:nsid w:val="00000009"/>
    <w:multiLevelType w:val="multilevel"/>
    <w:tmpl w:val="7484650E"/>
    <w:name w:val="WW8Num1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9">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3B029BB"/>
    <w:multiLevelType w:val="hybridMultilevel"/>
    <w:tmpl w:val="72AC9520"/>
    <w:lvl w:ilvl="0" w:tplc="4404E1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0E21BF"/>
    <w:multiLevelType w:val="hybridMultilevel"/>
    <w:tmpl w:val="F6C6B570"/>
    <w:lvl w:ilvl="0" w:tplc="04150011">
      <w:start w:val="1"/>
      <w:numFmt w:val="decimal"/>
      <w:lvlText w:val="%1)"/>
      <w:lvlJc w:val="left"/>
      <w:pPr>
        <w:ind w:left="770" w:hanging="360"/>
      </w:pPr>
    </w:lvl>
    <w:lvl w:ilvl="1" w:tplc="04150011">
      <w:start w:val="1"/>
      <w:numFmt w:val="decimal"/>
      <w:lvlText w:val="%2)"/>
      <w:lvlJc w:val="left"/>
      <w:pPr>
        <w:ind w:left="1490" w:hanging="360"/>
      </w:pPr>
    </w:lvl>
    <w:lvl w:ilvl="2" w:tplc="AFB0967E">
      <w:start w:val="1"/>
      <w:numFmt w:val="upperRoman"/>
      <w:lvlText w:val="%3."/>
      <w:lvlJc w:val="left"/>
      <w:pPr>
        <w:ind w:left="2750" w:hanging="720"/>
      </w:pPr>
      <w:rPr>
        <w:rFonts w:hint="default"/>
      </w:rPr>
    </w:lvl>
    <w:lvl w:ilvl="3" w:tplc="E780B2F2">
      <w:start w:val="1"/>
      <w:numFmt w:val="decimal"/>
      <w:lvlText w:val="%4."/>
      <w:lvlJc w:val="left"/>
      <w:pPr>
        <w:ind w:left="2930" w:hanging="360"/>
      </w:pPr>
      <w:rPr>
        <w:rFonts w:hint="default"/>
      </w:r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nsid w:val="09663B49"/>
    <w:multiLevelType w:val="hybridMultilevel"/>
    <w:tmpl w:val="5510A89A"/>
    <w:name w:val="WW8Num25"/>
    <w:lvl w:ilvl="0" w:tplc="E2B495AC">
      <w:start w:val="1"/>
      <w:numFmt w:val="decimal"/>
      <w:lvlText w:val="%1."/>
      <w:lvlJc w:val="left"/>
      <w:pPr>
        <w:tabs>
          <w:tab w:val="num" w:pos="1856"/>
        </w:tabs>
        <w:ind w:left="1856" w:hanging="360"/>
      </w:pPr>
    </w:lvl>
    <w:lvl w:ilvl="1" w:tplc="6F78EB8C">
      <w:start w:val="1"/>
      <w:numFmt w:val="lowerLetter"/>
      <w:lvlText w:val="%2)"/>
      <w:legacy w:legacy="1" w:legacySpace="360" w:legacyIndent="283"/>
      <w:lvlJc w:val="left"/>
      <w:pPr>
        <w:ind w:left="2499" w:hanging="283"/>
      </w:pPr>
    </w:lvl>
    <w:lvl w:ilvl="2" w:tplc="FAC282AE">
      <w:start w:val="1"/>
      <w:numFmt w:val="decimal"/>
      <w:lvlText w:val="%3."/>
      <w:lvlJc w:val="left"/>
      <w:pPr>
        <w:tabs>
          <w:tab w:val="num" w:pos="2160"/>
        </w:tabs>
        <w:ind w:left="2160" w:hanging="360"/>
      </w:pPr>
    </w:lvl>
    <w:lvl w:ilvl="3" w:tplc="C986CE0E">
      <w:start w:val="1"/>
      <w:numFmt w:val="decimal"/>
      <w:lvlText w:val="%4."/>
      <w:lvlJc w:val="left"/>
      <w:pPr>
        <w:tabs>
          <w:tab w:val="num" w:pos="2880"/>
        </w:tabs>
        <w:ind w:left="2880" w:hanging="360"/>
      </w:pPr>
    </w:lvl>
    <w:lvl w:ilvl="4" w:tplc="8542A98C">
      <w:start w:val="1"/>
      <w:numFmt w:val="decimal"/>
      <w:lvlText w:val="%5."/>
      <w:lvlJc w:val="left"/>
      <w:pPr>
        <w:tabs>
          <w:tab w:val="num" w:pos="3600"/>
        </w:tabs>
        <w:ind w:left="3600" w:hanging="360"/>
      </w:pPr>
    </w:lvl>
    <w:lvl w:ilvl="5" w:tplc="00D67020">
      <w:start w:val="1"/>
      <w:numFmt w:val="decimal"/>
      <w:lvlText w:val="%6."/>
      <w:lvlJc w:val="left"/>
      <w:pPr>
        <w:tabs>
          <w:tab w:val="num" w:pos="4320"/>
        </w:tabs>
        <w:ind w:left="4320" w:hanging="360"/>
      </w:pPr>
    </w:lvl>
    <w:lvl w:ilvl="6" w:tplc="DF0A2AC8">
      <w:start w:val="1"/>
      <w:numFmt w:val="decimal"/>
      <w:lvlText w:val="%7."/>
      <w:lvlJc w:val="left"/>
      <w:pPr>
        <w:tabs>
          <w:tab w:val="num" w:pos="5040"/>
        </w:tabs>
        <w:ind w:left="5040" w:hanging="360"/>
      </w:pPr>
    </w:lvl>
    <w:lvl w:ilvl="7" w:tplc="9C6C7528">
      <w:start w:val="1"/>
      <w:numFmt w:val="decimal"/>
      <w:lvlText w:val="%8."/>
      <w:lvlJc w:val="left"/>
      <w:pPr>
        <w:tabs>
          <w:tab w:val="num" w:pos="5760"/>
        </w:tabs>
        <w:ind w:left="5760" w:hanging="360"/>
      </w:pPr>
    </w:lvl>
    <w:lvl w:ilvl="8" w:tplc="049C3E1A">
      <w:start w:val="1"/>
      <w:numFmt w:val="decimal"/>
      <w:lvlText w:val="%9."/>
      <w:lvlJc w:val="left"/>
      <w:pPr>
        <w:tabs>
          <w:tab w:val="num" w:pos="6480"/>
        </w:tabs>
        <w:ind w:left="6480" w:hanging="360"/>
      </w:pPr>
    </w:lvl>
  </w:abstractNum>
  <w:abstractNum w:abstractNumId="13">
    <w:nsid w:val="0BB25FC9"/>
    <w:multiLevelType w:val="hybridMultilevel"/>
    <w:tmpl w:val="BD7E2D06"/>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4">
    <w:nsid w:val="0D757067"/>
    <w:multiLevelType w:val="hybridMultilevel"/>
    <w:tmpl w:val="7A660796"/>
    <w:lvl w:ilvl="0" w:tplc="04150011">
      <w:start w:val="1"/>
      <w:numFmt w:val="decimal"/>
      <w:lvlText w:val="%1)"/>
      <w:lvlJc w:val="left"/>
      <w:pPr>
        <w:ind w:left="1145" w:hanging="360"/>
      </w:pPr>
      <w:rPr>
        <w:rFonts w:cs="Times New Roman"/>
      </w:rPr>
    </w:lvl>
    <w:lvl w:ilvl="1" w:tplc="6100C0BA">
      <w:start w:val="1"/>
      <w:numFmt w:val="decimal"/>
      <w:lvlText w:val="%2."/>
      <w:lvlJc w:val="left"/>
      <w:pPr>
        <w:ind w:left="1865" w:hanging="360"/>
      </w:pPr>
      <w:rPr>
        <w:rFonts w:eastAsia="Times New Roman" w:hint="default"/>
      </w:rPr>
    </w:lvl>
    <w:lvl w:ilvl="2" w:tplc="04150011">
      <w:start w:val="1"/>
      <w:numFmt w:val="decimal"/>
      <w:lvlText w:val="%3)"/>
      <w:lvlJc w:val="lef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5">
    <w:nsid w:val="0FC22EE5"/>
    <w:multiLevelType w:val="hybridMultilevel"/>
    <w:tmpl w:val="003A30D0"/>
    <w:lvl w:ilvl="0" w:tplc="1136C3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2F85D7A"/>
    <w:multiLevelType w:val="hybridMultilevel"/>
    <w:tmpl w:val="EFF4E4EC"/>
    <w:lvl w:ilvl="0" w:tplc="C6820440">
      <w:start w:val="1"/>
      <w:numFmt w:val="decimal"/>
      <w:lvlText w:val="%1."/>
      <w:lvlJc w:val="left"/>
      <w:pPr>
        <w:tabs>
          <w:tab w:val="num" w:pos="1866"/>
        </w:tabs>
        <w:ind w:left="1866" w:hanging="360"/>
      </w:pPr>
      <w:rPr>
        <w:rFonts w:hint="default"/>
        <w:b w:val="0"/>
      </w:rPr>
    </w:lvl>
    <w:lvl w:ilvl="1" w:tplc="04150011">
      <w:start w:val="1"/>
      <w:numFmt w:val="decimal"/>
      <w:lvlText w:val="%2)"/>
      <w:lvlJc w:val="left"/>
      <w:pPr>
        <w:ind w:left="106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3FA0A6D"/>
    <w:multiLevelType w:val="hybridMultilevel"/>
    <w:tmpl w:val="9D008C0C"/>
    <w:lvl w:ilvl="0" w:tplc="B3A67F5C">
      <w:start w:val="1"/>
      <w:numFmt w:val="decimal"/>
      <w:lvlText w:val="%1."/>
      <w:lvlJc w:val="left"/>
      <w:pPr>
        <w:tabs>
          <w:tab w:val="num" w:pos="454"/>
        </w:tabs>
        <w:ind w:left="454" w:hanging="454"/>
      </w:pPr>
      <w:rPr>
        <w:rFonts w:hint="default"/>
      </w:rPr>
    </w:lvl>
    <w:lvl w:ilvl="1" w:tplc="E1225200">
      <w:numFmt w:val="bullet"/>
      <w:lvlText w:val="-"/>
      <w:lvlJc w:val="left"/>
      <w:pPr>
        <w:tabs>
          <w:tab w:val="num" w:pos="1440"/>
        </w:tabs>
        <w:ind w:left="1440" w:hanging="360"/>
      </w:pPr>
      <w:rPr>
        <w:rFonts w:ascii="Times New Roman" w:eastAsia="Times New Roman" w:hAnsi="Times New Roman" w:cs="Times New Roman" w:hint="default"/>
      </w:rPr>
    </w:lvl>
    <w:lvl w:ilvl="2" w:tplc="6114AEBE">
      <w:start w:val="4"/>
      <w:numFmt w:val="decimal"/>
      <w:lvlText w:val="%3."/>
      <w:lvlJc w:val="left"/>
      <w:pPr>
        <w:tabs>
          <w:tab w:val="num" w:pos="510"/>
        </w:tabs>
        <w:ind w:left="51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4302BDD"/>
    <w:multiLevelType w:val="hybridMultilevel"/>
    <w:tmpl w:val="A824FD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30229D"/>
    <w:multiLevelType w:val="hybridMultilevel"/>
    <w:tmpl w:val="975C51FE"/>
    <w:lvl w:ilvl="0" w:tplc="CA30264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0">
    <w:nsid w:val="1B6B0AD4"/>
    <w:multiLevelType w:val="hybridMultilevel"/>
    <w:tmpl w:val="E24611B8"/>
    <w:lvl w:ilvl="0" w:tplc="CF966D5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CE65237"/>
    <w:multiLevelType w:val="hybridMultilevel"/>
    <w:tmpl w:val="95EE66CC"/>
    <w:lvl w:ilvl="0" w:tplc="04150017">
      <w:start w:val="1"/>
      <w:numFmt w:val="lowerLetter"/>
      <w:lvlText w:val="%1)"/>
      <w:lvlJc w:val="left"/>
      <w:pPr>
        <w:ind w:left="1570"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2">
    <w:nsid w:val="1FBD5C14"/>
    <w:multiLevelType w:val="hybridMultilevel"/>
    <w:tmpl w:val="9258A50A"/>
    <w:lvl w:ilvl="0" w:tplc="04150011">
      <w:start w:val="1"/>
      <w:numFmt w:val="decimal"/>
      <w:lvlText w:val="%1)"/>
      <w:lvlJc w:val="left"/>
      <w:pPr>
        <w:ind w:left="770" w:hanging="360"/>
      </w:pPr>
    </w:lvl>
    <w:lvl w:ilvl="1" w:tplc="04150011">
      <w:start w:val="1"/>
      <w:numFmt w:val="decimal"/>
      <w:lvlText w:val="%2)"/>
      <w:lvlJc w:val="left"/>
      <w:pPr>
        <w:ind w:left="1490" w:hanging="360"/>
      </w:pPr>
    </w:lvl>
    <w:lvl w:ilvl="2" w:tplc="AFB0967E">
      <w:start w:val="1"/>
      <w:numFmt w:val="upperRoman"/>
      <w:lvlText w:val="%3."/>
      <w:lvlJc w:val="left"/>
      <w:pPr>
        <w:ind w:left="2750" w:hanging="720"/>
      </w:pPr>
      <w:rPr>
        <w:rFonts w:hint="default"/>
      </w:rPr>
    </w:lvl>
    <w:lvl w:ilvl="3" w:tplc="E780B2F2">
      <w:start w:val="1"/>
      <w:numFmt w:val="decimal"/>
      <w:lvlText w:val="%4."/>
      <w:lvlJc w:val="left"/>
      <w:pPr>
        <w:ind w:left="2930" w:hanging="360"/>
      </w:pPr>
      <w:rPr>
        <w:rFonts w:hint="default"/>
      </w:r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3">
    <w:nsid w:val="1FEE12A6"/>
    <w:multiLevelType w:val="hybridMultilevel"/>
    <w:tmpl w:val="020E24F0"/>
    <w:lvl w:ilvl="0" w:tplc="52EA65F4">
      <w:start w:val="1"/>
      <w:numFmt w:val="decimal"/>
      <w:lvlText w:val="%1)"/>
      <w:lvlJc w:val="left"/>
      <w:pPr>
        <w:tabs>
          <w:tab w:val="num" w:pos="2490"/>
        </w:tabs>
        <w:ind w:left="2490" w:hanging="510"/>
      </w:pPr>
      <w:rPr>
        <w:rFonts w:ascii="Palatino Linotype" w:eastAsia="Times New Roman" w:hAnsi="Palatino Linotype" w:cs="Times New Roman" w:hint="default"/>
        <w:b w:val="0"/>
        <w:i w:val="0"/>
        <w:strike w:val="0"/>
        <w:sz w:val="20"/>
        <w:szCs w:val="20"/>
      </w:r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abstractNum w:abstractNumId="24">
    <w:nsid w:val="210D399D"/>
    <w:multiLevelType w:val="hybridMultilevel"/>
    <w:tmpl w:val="165410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36C2DBB"/>
    <w:multiLevelType w:val="hybridMultilevel"/>
    <w:tmpl w:val="2B6C3D8C"/>
    <w:lvl w:ilvl="0" w:tplc="7DD86484">
      <w:start w:val="1"/>
      <w:numFmt w:val="decimal"/>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4A4595F"/>
    <w:multiLevelType w:val="hybridMultilevel"/>
    <w:tmpl w:val="C4625966"/>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7">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7">
    <w:nsid w:val="263735C3"/>
    <w:multiLevelType w:val="hybridMultilevel"/>
    <w:tmpl w:val="C4EAD888"/>
    <w:lvl w:ilvl="0" w:tplc="3774B4CE">
      <w:start w:val="1"/>
      <w:numFmt w:val="decimal"/>
      <w:lvlText w:val="%1."/>
      <w:lvlJc w:val="left"/>
      <w:pPr>
        <w:tabs>
          <w:tab w:val="num" w:pos="510"/>
        </w:tabs>
        <w:ind w:left="510" w:hanging="510"/>
      </w:pPr>
      <w:rPr>
        <w:rFonts w:hint="default"/>
      </w:rPr>
    </w:lvl>
    <w:lvl w:ilvl="1" w:tplc="6E448566">
      <w:start w:val="1"/>
      <w:numFmt w:val="decimal"/>
      <w:lvlText w:val="%2)"/>
      <w:lvlJc w:val="left"/>
      <w:pPr>
        <w:tabs>
          <w:tab w:val="num" w:pos="1590"/>
        </w:tabs>
        <w:ind w:left="1590" w:hanging="510"/>
      </w:pPr>
      <w:rPr>
        <w:rFonts w:ascii="Palatino Linotype" w:eastAsia="Times New Roman" w:hAnsi="Palatino Linotype"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78421AD"/>
    <w:multiLevelType w:val="hybridMultilevel"/>
    <w:tmpl w:val="4CA25112"/>
    <w:lvl w:ilvl="0" w:tplc="71CE542E">
      <w:start w:val="1"/>
      <w:numFmt w:val="decimal"/>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7B63AF9"/>
    <w:multiLevelType w:val="hybridMultilevel"/>
    <w:tmpl w:val="6A666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7622E9"/>
    <w:multiLevelType w:val="hybridMultilevel"/>
    <w:tmpl w:val="C876DABC"/>
    <w:lvl w:ilvl="0" w:tplc="E69EFDF2">
      <w:start w:val="1"/>
      <w:numFmt w:val="decimal"/>
      <w:lvlText w:val="%1)"/>
      <w:lvlJc w:val="left"/>
      <w:pPr>
        <w:tabs>
          <w:tab w:val="num" w:pos="1078"/>
        </w:tabs>
        <w:ind w:left="1078" w:hanging="510"/>
      </w:pPr>
      <w:rPr>
        <w:rFonts w:ascii="Palatino Linotype" w:eastAsia="Times New Roman" w:hAnsi="Palatino Linotype" w:cs="Times New Roman" w:hint="default"/>
        <w:b w:val="0"/>
        <w:i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577317"/>
    <w:multiLevelType w:val="hybridMultilevel"/>
    <w:tmpl w:val="17BA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FE2768"/>
    <w:multiLevelType w:val="hybridMultilevel"/>
    <w:tmpl w:val="F280CD6A"/>
    <w:lvl w:ilvl="0" w:tplc="FA507FD4">
      <w:start w:val="1"/>
      <w:numFmt w:val="decimal"/>
      <w:lvlText w:val="%1)"/>
      <w:lvlJc w:val="left"/>
      <w:pPr>
        <w:tabs>
          <w:tab w:val="num" w:pos="1078"/>
        </w:tabs>
        <w:ind w:left="1078" w:hanging="510"/>
      </w:pPr>
      <w:rPr>
        <w:rFonts w:ascii="Palatino Linotype" w:eastAsia="Times New Roman" w:hAnsi="Palatino Linotype" w:cs="Times New Roman" w:hint="default"/>
        <w:b w:val="0"/>
        <w:i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D8175F"/>
    <w:multiLevelType w:val="hybridMultilevel"/>
    <w:tmpl w:val="A9769FEA"/>
    <w:lvl w:ilvl="0" w:tplc="B3A67F5C">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start w:val="1"/>
      <w:numFmt w:val="lowerLetter"/>
      <w:lvlText w:val="%2."/>
      <w:lvlJc w:val="left"/>
      <w:pPr>
        <w:tabs>
          <w:tab w:val="num" w:pos="2138"/>
        </w:tabs>
        <w:ind w:left="2138" w:hanging="360"/>
      </w:pPr>
    </w:lvl>
    <w:lvl w:ilvl="2" w:tplc="0415001B">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5">
    <w:nsid w:val="3A547A6D"/>
    <w:multiLevelType w:val="hybridMultilevel"/>
    <w:tmpl w:val="C15EDEB6"/>
    <w:lvl w:ilvl="0" w:tplc="3BBE4AB6">
      <w:start w:val="1"/>
      <w:numFmt w:val="decimal"/>
      <w:lvlText w:val="%1)"/>
      <w:lvlJc w:val="left"/>
      <w:pPr>
        <w:ind w:left="5760" w:hanging="960"/>
      </w:pPr>
      <w:rPr>
        <w:rFonts w:hint="default"/>
      </w:rPr>
    </w:lvl>
    <w:lvl w:ilvl="1" w:tplc="04150017">
      <w:start w:val="1"/>
      <w:numFmt w:val="lowerLetter"/>
      <w:lvlText w:val="%2)"/>
      <w:lvlJc w:val="left"/>
      <w:pPr>
        <w:ind w:left="5880" w:hanging="360"/>
      </w:pPr>
      <w:rPr>
        <w:rFonts w:hint="default"/>
      </w:rPr>
    </w:lvl>
    <w:lvl w:ilvl="2" w:tplc="0415001B">
      <w:start w:val="1"/>
      <w:numFmt w:val="lowerRoman"/>
      <w:lvlText w:val="%3."/>
      <w:lvlJc w:val="right"/>
      <w:pPr>
        <w:ind w:left="6600" w:hanging="180"/>
      </w:pPr>
    </w:lvl>
    <w:lvl w:ilvl="3" w:tplc="0415000F" w:tentative="1">
      <w:start w:val="1"/>
      <w:numFmt w:val="decimal"/>
      <w:lvlText w:val="%4."/>
      <w:lvlJc w:val="left"/>
      <w:pPr>
        <w:ind w:left="7320" w:hanging="360"/>
      </w:pPr>
    </w:lvl>
    <w:lvl w:ilvl="4" w:tplc="04150019" w:tentative="1">
      <w:start w:val="1"/>
      <w:numFmt w:val="lowerLetter"/>
      <w:lvlText w:val="%5."/>
      <w:lvlJc w:val="left"/>
      <w:pPr>
        <w:ind w:left="8040" w:hanging="360"/>
      </w:pPr>
    </w:lvl>
    <w:lvl w:ilvl="5" w:tplc="0415001B" w:tentative="1">
      <w:start w:val="1"/>
      <w:numFmt w:val="lowerRoman"/>
      <w:lvlText w:val="%6."/>
      <w:lvlJc w:val="right"/>
      <w:pPr>
        <w:ind w:left="8760" w:hanging="180"/>
      </w:pPr>
    </w:lvl>
    <w:lvl w:ilvl="6" w:tplc="0415000F" w:tentative="1">
      <w:start w:val="1"/>
      <w:numFmt w:val="decimal"/>
      <w:lvlText w:val="%7."/>
      <w:lvlJc w:val="left"/>
      <w:pPr>
        <w:ind w:left="9480" w:hanging="360"/>
      </w:pPr>
    </w:lvl>
    <w:lvl w:ilvl="7" w:tplc="04150019" w:tentative="1">
      <w:start w:val="1"/>
      <w:numFmt w:val="lowerLetter"/>
      <w:lvlText w:val="%8."/>
      <w:lvlJc w:val="left"/>
      <w:pPr>
        <w:ind w:left="10200" w:hanging="360"/>
      </w:pPr>
    </w:lvl>
    <w:lvl w:ilvl="8" w:tplc="0415001B" w:tentative="1">
      <w:start w:val="1"/>
      <w:numFmt w:val="lowerRoman"/>
      <w:lvlText w:val="%9."/>
      <w:lvlJc w:val="right"/>
      <w:pPr>
        <w:ind w:left="10920" w:hanging="180"/>
      </w:pPr>
    </w:lvl>
  </w:abstractNum>
  <w:abstractNum w:abstractNumId="36">
    <w:nsid w:val="3ABF7651"/>
    <w:multiLevelType w:val="hybridMultilevel"/>
    <w:tmpl w:val="A316F814"/>
    <w:lvl w:ilvl="0" w:tplc="04150011">
      <w:start w:val="1"/>
      <w:numFmt w:val="decimal"/>
      <w:lvlText w:val="%1)"/>
      <w:lvlJc w:val="left"/>
      <w:pPr>
        <w:ind w:left="770" w:hanging="360"/>
      </w:pPr>
    </w:lvl>
    <w:lvl w:ilvl="1" w:tplc="04150011">
      <w:start w:val="1"/>
      <w:numFmt w:val="decimal"/>
      <w:lvlText w:val="%2)"/>
      <w:lvlJc w:val="left"/>
      <w:pPr>
        <w:ind w:left="1490" w:hanging="360"/>
      </w:pPr>
    </w:lvl>
    <w:lvl w:ilvl="2" w:tplc="AFB0967E">
      <w:start w:val="1"/>
      <w:numFmt w:val="upperRoman"/>
      <w:lvlText w:val="%3."/>
      <w:lvlJc w:val="left"/>
      <w:pPr>
        <w:ind w:left="2750" w:hanging="720"/>
      </w:pPr>
      <w:rPr>
        <w:rFonts w:hint="default"/>
      </w:rPr>
    </w:lvl>
    <w:lvl w:ilvl="3" w:tplc="0415000F">
      <w:start w:val="1"/>
      <w:numFmt w:val="decimal"/>
      <w:lvlText w:val="%4."/>
      <w:lvlJc w:val="left"/>
      <w:pPr>
        <w:ind w:left="192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7">
    <w:nsid w:val="3D867CA4"/>
    <w:multiLevelType w:val="hybridMultilevel"/>
    <w:tmpl w:val="072C70AE"/>
    <w:lvl w:ilvl="0" w:tplc="0A04999A">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DD54610"/>
    <w:multiLevelType w:val="hybridMultilevel"/>
    <w:tmpl w:val="CB62F35C"/>
    <w:lvl w:ilvl="0" w:tplc="41E2D61C">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E70D4A"/>
    <w:multiLevelType w:val="hybridMultilevel"/>
    <w:tmpl w:val="F23C853C"/>
    <w:lvl w:ilvl="0" w:tplc="9BA81E4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690410"/>
    <w:multiLevelType w:val="hybridMultilevel"/>
    <w:tmpl w:val="0A6C0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3B413C3"/>
    <w:multiLevelType w:val="hybridMultilevel"/>
    <w:tmpl w:val="90D4B6F4"/>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6B959C3"/>
    <w:multiLevelType w:val="hybridMultilevel"/>
    <w:tmpl w:val="ACF47944"/>
    <w:lvl w:ilvl="0" w:tplc="69F66676">
      <w:start w:val="1"/>
      <w:numFmt w:val="decimal"/>
      <w:lvlText w:val="%1."/>
      <w:lvlJc w:val="left"/>
      <w:pPr>
        <w:tabs>
          <w:tab w:val="num" w:pos="363"/>
        </w:tabs>
        <w:ind w:left="363" w:hanging="363"/>
      </w:pPr>
      <w:rPr>
        <w:rFonts w:hint="default"/>
        <w:b w:val="0"/>
        <w:color w:val="auto"/>
      </w:rPr>
    </w:lvl>
    <w:lvl w:ilvl="1" w:tplc="1DF6EDC6">
      <w:start w:val="1"/>
      <w:numFmt w:val="decimal"/>
      <w:lvlText w:val="%2)"/>
      <w:lvlJc w:val="left"/>
      <w:pPr>
        <w:tabs>
          <w:tab w:val="num" w:pos="1440"/>
        </w:tabs>
        <w:ind w:left="1440" w:hanging="360"/>
      </w:pPr>
      <w:rPr>
        <w:color w:val="auto"/>
      </w:r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BE30586"/>
    <w:multiLevelType w:val="hybridMultilevel"/>
    <w:tmpl w:val="5B9619BA"/>
    <w:lvl w:ilvl="0" w:tplc="04150011">
      <w:start w:val="1"/>
      <w:numFmt w:val="decimal"/>
      <w:lvlText w:val="%1)"/>
      <w:lvlJc w:val="left"/>
      <w:pPr>
        <w:tabs>
          <w:tab w:val="num" w:pos="720"/>
        </w:tabs>
        <w:ind w:left="720" w:hanging="360"/>
      </w:pPr>
      <w:rPr>
        <w:b w:val="0"/>
      </w:rPr>
    </w:lvl>
    <w:lvl w:ilvl="1" w:tplc="59F21DAC">
      <w:start w:val="1"/>
      <w:numFmt w:val="decimal"/>
      <w:lvlText w:val="%2)"/>
      <w:lvlJc w:val="left"/>
      <w:pPr>
        <w:tabs>
          <w:tab w:val="num" w:pos="1440"/>
        </w:tabs>
        <w:ind w:left="1440" w:hanging="360"/>
      </w:pPr>
      <w:rPr>
        <w:rFonts w:hint="default"/>
        <w:b w:val="0"/>
      </w:rPr>
    </w:lvl>
    <w:lvl w:ilvl="2" w:tplc="7B723A6A">
      <w:start w:val="1"/>
      <w:numFmt w:val="decimal"/>
      <w:lvlText w:val="%3"/>
      <w:lvlJc w:val="left"/>
      <w:pPr>
        <w:tabs>
          <w:tab w:val="num" w:pos="2340"/>
        </w:tabs>
        <w:ind w:left="2340" w:hanging="360"/>
      </w:pPr>
      <w:rPr>
        <w:rFonts w:hint="default"/>
      </w:rPr>
    </w:lvl>
    <w:lvl w:ilvl="3" w:tplc="56E4E33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C617D79"/>
    <w:multiLevelType w:val="hybridMultilevel"/>
    <w:tmpl w:val="F858F6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5FA8450">
      <w:start w:val="1"/>
      <w:numFmt w:val="decimal"/>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90108A"/>
    <w:multiLevelType w:val="hybridMultilevel"/>
    <w:tmpl w:val="77707892"/>
    <w:lvl w:ilvl="0" w:tplc="04150017">
      <w:start w:val="1"/>
      <w:numFmt w:val="lowerLetter"/>
      <w:lvlText w:val="%1)"/>
      <w:lvlJc w:val="left"/>
      <w:pPr>
        <w:tabs>
          <w:tab w:val="num" w:pos="726"/>
        </w:tabs>
        <w:ind w:left="726" w:hanging="363"/>
      </w:pPr>
      <w:rPr>
        <w:rFonts w:hint="default"/>
        <w:b w:val="0"/>
        <w:color w:val="auto"/>
      </w:rPr>
    </w:lvl>
    <w:lvl w:ilvl="1" w:tplc="1DF6EDC6">
      <w:start w:val="1"/>
      <w:numFmt w:val="decimal"/>
      <w:lvlText w:val="%2)"/>
      <w:lvlJc w:val="left"/>
      <w:pPr>
        <w:tabs>
          <w:tab w:val="num" w:pos="1803"/>
        </w:tabs>
        <w:ind w:left="1803" w:hanging="360"/>
      </w:pPr>
      <w:rPr>
        <w:color w:val="auto"/>
      </w:rPr>
    </w:lvl>
    <w:lvl w:ilvl="2" w:tplc="BFA6DFF0">
      <w:start w:val="1"/>
      <w:numFmt w:val="decimal"/>
      <w:lvlText w:val="%3)"/>
      <w:lvlJc w:val="left"/>
      <w:pPr>
        <w:tabs>
          <w:tab w:val="num" w:pos="2703"/>
        </w:tabs>
        <w:ind w:left="2703" w:hanging="360"/>
      </w:pPr>
      <w:rPr>
        <w:rFonts w:hint="default"/>
        <w:b w:val="0"/>
      </w:rPr>
    </w:lvl>
    <w:lvl w:ilvl="3" w:tplc="D9E4AA36">
      <w:start w:val="1"/>
      <w:numFmt w:val="decimal"/>
      <w:lvlText w:val="%4)"/>
      <w:lvlJc w:val="left"/>
      <w:pPr>
        <w:tabs>
          <w:tab w:val="num" w:pos="3243"/>
        </w:tabs>
        <w:ind w:left="3243" w:hanging="360"/>
      </w:pPr>
      <w:rPr>
        <w:rFonts w:hint="default"/>
        <w:b w:val="0"/>
      </w:rPr>
    </w:lvl>
    <w:lvl w:ilvl="4" w:tplc="EADC7816">
      <w:start w:val="1"/>
      <w:numFmt w:val="lowerLetter"/>
      <w:lvlText w:val="%5)"/>
      <w:lvlJc w:val="left"/>
      <w:pPr>
        <w:ind w:left="3963" w:hanging="360"/>
      </w:pPr>
      <w:rPr>
        <w:rFonts w:hint="default"/>
      </w:r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47">
    <w:nsid w:val="51D1755E"/>
    <w:multiLevelType w:val="hybridMultilevel"/>
    <w:tmpl w:val="BA945EF6"/>
    <w:lvl w:ilvl="0" w:tplc="7090D31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nsid w:val="5300737E"/>
    <w:multiLevelType w:val="hybridMultilevel"/>
    <w:tmpl w:val="DF4AB70E"/>
    <w:lvl w:ilvl="0" w:tplc="04150011">
      <w:start w:val="1"/>
      <w:numFmt w:val="decimal"/>
      <w:lvlText w:val="%1)"/>
      <w:lvlJc w:val="left"/>
      <w:pPr>
        <w:tabs>
          <w:tab w:val="num" w:pos="720"/>
        </w:tabs>
        <w:ind w:left="720" w:hanging="360"/>
      </w:pPr>
      <w:rPr>
        <w:b w:val="0"/>
      </w:rPr>
    </w:lvl>
    <w:lvl w:ilvl="1" w:tplc="59F21DAC">
      <w:start w:val="1"/>
      <w:numFmt w:val="decimal"/>
      <w:lvlText w:val="%2)"/>
      <w:lvlJc w:val="left"/>
      <w:pPr>
        <w:tabs>
          <w:tab w:val="num" w:pos="1440"/>
        </w:tabs>
        <w:ind w:left="1440" w:hanging="360"/>
      </w:pPr>
      <w:rPr>
        <w:rFonts w:hint="default"/>
        <w:b w:val="0"/>
      </w:rPr>
    </w:lvl>
    <w:lvl w:ilvl="2" w:tplc="7B723A6A">
      <w:start w:val="1"/>
      <w:numFmt w:val="decimal"/>
      <w:lvlText w:val="%3"/>
      <w:lvlJc w:val="left"/>
      <w:pPr>
        <w:tabs>
          <w:tab w:val="num" w:pos="2340"/>
        </w:tabs>
        <w:ind w:left="2340" w:hanging="360"/>
      </w:pPr>
      <w:rPr>
        <w:rFonts w:hint="default"/>
      </w:rPr>
    </w:lvl>
    <w:lvl w:ilvl="3" w:tplc="56E4E33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35B0851"/>
    <w:multiLevelType w:val="hybridMultilevel"/>
    <w:tmpl w:val="8F44A85A"/>
    <w:lvl w:ilvl="0" w:tplc="E376E0EE">
      <w:start w:val="1"/>
      <w:numFmt w:val="decimal"/>
      <w:lvlText w:val="%1."/>
      <w:lvlJc w:val="left"/>
      <w:pPr>
        <w:tabs>
          <w:tab w:val="num" w:pos="454"/>
        </w:tabs>
        <w:ind w:left="454" w:hanging="454"/>
      </w:pPr>
      <w:rPr>
        <w:rFonts w:ascii="Palatino Linotype" w:eastAsia="Times New Roman" w:hAnsi="Palatino Linotype" w:cs="Arial"/>
        <w:strike w:val="0"/>
      </w:rPr>
    </w:lvl>
    <w:lvl w:ilvl="1" w:tplc="B082E370">
      <w:start w:val="1"/>
      <w:numFmt w:val="decimal"/>
      <w:lvlText w:val="%2"/>
      <w:lvlJc w:val="left"/>
      <w:pPr>
        <w:tabs>
          <w:tab w:val="num" w:pos="1440"/>
        </w:tabs>
        <w:ind w:left="1440" w:hanging="360"/>
      </w:pPr>
      <w:rPr>
        <w:rFonts w:hint="default"/>
      </w:rPr>
    </w:lvl>
    <w:lvl w:ilvl="2" w:tplc="FA507FD4">
      <w:start w:val="1"/>
      <w:numFmt w:val="decimal"/>
      <w:lvlText w:val="%3)"/>
      <w:lvlJc w:val="left"/>
      <w:pPr>
        <w:tabs>
          <w:tab w:val="num" w:pos="1078"/>
        </w:tabs>
        <w:ind w:left="1078" w:hanging="510"/>
      </w:pPr>
      <w:rPr>
        <w:rFonts w:ascii="Palatino Linotype" w:eastAsia="Times New Roman" w:hAnsi="Palatino Linotype" w:cs="Times New Roman" w:hint="default"/>
        <w:b w:val="0"/>
        <w:i w:val="0"/>
        <w:strike w:val="0"/>
        <w:sz w:val="20"/>
        <w:szCs w:val="20"/>
      </w:rPr>
    </w:lvl>
    <w:lvl w:ilvl="3" w:tplc="E65A9DD4">
      <w:start w:val="1"/>
      <w:numFmt w:val="upperLetter"/>
      <w:lvlText w:val="%4)"/>
      <w:lvlJc w:val="left"/>
      <w:pPr>
        <w:tabs>
          <w:tab w:val="num" w:pos="2880"/>
        </w:tabs>
        <w:ind w:left="2880" w:hanging="360"/>
      </w:pPr>
      <w:rPr>
        <w:rFonts w:hint="default"/>
      </w:rPr>
    </w:lvl>
    <w:lvl w:ilvl="4" w:tplc="DFECEDD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5C229D7"/>
    <w:multiLevelType w:val="hybridMultilevel"/>
    <w:tmpl w:val="5C3A816A"/>
    <w:lvl w:ilvl="0" w:tplc="55FE6CAC">
      <w:start w:val="1"/>
      <w:numFmt w:val="decimal"/>
      <w:lvlText w:val="%1)"/>
      <w:lvlJc w:val="left"/>
      <w:pPr>
        <w:tabs>
          <w:tab w:val="num" w:pos="870"/>
        </w:tabs>
        <w:ind w:left="870" w:hanging="510"/>
      </w:pPr>
      <w:rPr>
        <w:rFonts w:ascii="Palatino Linotype" w:eastAsia="Times New Roman" w:hAnsi="Palatino Linotype" w:cs="Times New Roman" w:hint="default"/>
        <w:b w:val="0"/>
        <w:i w:val="0"/>
        <w:sz w:val="20"/>
        <w:szCs w:val="20"/>
      </w:rPr>
    </w:lvl>
    <w:lvl w:ilvl="1" w:tplc="04150019">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51">
    <w:nsid w:val="55FD1960"/>
    <w:multiLevelType w:val="hybridMultilevel"/>
    <w:tmpl w:val="6BFAC44C"/>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2">
    <w:nsid w:val="562E6F78"/>
    <w:multiLevelType w:val="hybridMultilevel"/>
    <w:tmpl w:val="9C9CADE0"/>
    <w:lvl w:ilvl="0" w:tplc="1856010A">
      <w:start w:val="1"/>
      <w:numFmt w:val="decimal"/>
      <w:lvlText w:val="%1."/>
      <w:lvlJc w:val="left"/>
      <w:pPr>
        <w:tabs>
          <w:tab w:val="num" w:pos="720"/>
        </w:tabs>
        <w:ind w:left="720" w:hanging="360"/>
      </w:pPr>
      <w:rPr>
        <w:rFonts w:ascii="Palatino Linotype" w:eastAsia="Times New Roman" w:hAnsi="Palatino Linotype"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9E43B46"/>
    <w:multiLevelType w:val="hybridMultilevel"/>
    <w:tmpl w:val="718A3B58"/>
    <w:lvl w:ilvl="0" w:tplc="B3A67F5C">
      <w:start w:val="1"/>
      <w:numFmt w:val="decimal"/>
      <w:lvlText w:val="%1."/>
      <w:lvlJc w:val="left"/>
      <w:pPr>
        <w:tabs>
          <w:tab w:val="num" w:pos="454"/>
        </w:tabs>
        <w:ind w:left="454" w:hanging="454"/>
      </w:pPr>
      <w:rPr>
        <w:rFonts w:hint="default"/>
      </w:rPr>
    </w:lvl>
    <w:lvl w:ilvl="1" w:tplc="04150011">
      <w:start w:val="1"/>
      <w:numFmt w:val="decimal"/>
      <w:lvlText w:val="%2)"/>
      <w:lvlJc w:val="left"/>
      <w:pPr>
        <w:tabs>
          <w:tab w:val="num" w:pos="1440"/>
        </w:tabs>
        <w:ind w:left="1440" w:hanging="360"/>
      </w:pPr>
      <w:rPr>
        <w:rFonts w:hint="default"/>
      </w:rPr>
    </w:lvl>
    <w:lvl w:ilvl="2" w:tplc="6114AEBE">
      <w:start w:val="4"/>
      <w:numFmt w:val="decimal"/>
      <w:lvlText w:val="%3."/>
      <w:lvlJc w:val="left"/>
      <w:pPr>
        <w:tabs>
          <w:tab w:val="num" w:pos="510"/>
        </w:tabs>
        <w:ind w:left="51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0974474"/>
    <w:multiLevelType w:val="hybridMultilevel"/>
    <w:tmpl w:val="36167510"/>
    <w:lvl w:ilvl="0" w:tplc="845AD40E">
      <w:start w:val="1"/>
      <w:numFmt w:val="decimal"/>
      <w:lvlText w:val="%1."/>
      <w:lvlJc w:val="left"/>
      <w:pPr>
        <w:tabs>
          <w:tab w:val="num" w:pos="1220"/>
        </w:tabs>
        <w:ind w:left="1220" w:hanging="51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985D3C"/>
    <w:multiLevelType w:val="hybridMultilevel"/>
    <w:tmpl w:val="058ACB44"/>
    <w:lvl w:ilvl="0" w:tplc="998E6552">
      <w:start w:val="1"/>
      <w:numFmt w:val="decimal"/>
      <w:lvlText w:val="%1."/>
      <w:lvlJc w:val="left"/>
      <w:pPr>
        <w:ind w:left="770" w:hanging="360"/>
      </w:pPr>
      <w:rPr>
        <w:rFonts w:ascii="Palatino Linotype" w:hAnsi="Palatino Linotype" w:hint="default"/>
        <w:color w:val="auto"/>
        <w:sz w:val="20"/>
        <w:szCs w:val="20"/>
      </w:rPr>
    </w:lvl>
    <w:lvl w:ilvl="1" w:tplc="04150011">
      <w:start w:val="1"/>
      <w:numFmt w:val="decimal"/>
      <w:lvlText w:val="%2)"/>
      <w:lvlJc w:val="left"/>
      <w:pPr>
        <w:ind w:left="1490" w:hanging="360"/>
      </w:pPr>
    </w:lvl>
    <w:lvl w:ilvl="2" w:tplc="AFB0967E">
      <w:start w:val="1"/>
      <w:numFmt w:val="upperRoman"/>
      <w:lvlText w:val="%3."/>
      <w:lvlJc w:val="left"/>
      <w:pPr>
        <w:ind w:left="2750" w:hanging="720"/>
      </w:pPr>
      <w:rPr>
        <w:rFonts w:hint="default"/>
      </w:r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8">
    <w:nsid w:val="68EA1BE8"/>
    <w:multiLevelType w:val="hybridMultilevel"/>
    <w:tmpl w:val="FC9C7576"/>
    <w:lvl w:ilvl="0" w:tplc="11D09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9401D24"/>
    <w:multiLevelType w:val="hybridMultilevel"/>
    <w:tmpl w:val="2EAA84D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0">
    <w:nsid w:val="6A2730EA"/>
    <w:multiLevelType w:val="hybridMultilevel"/>
    <w:tmpl w:val="908CDE0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7">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1">
    <w:nsid w:val="6A505BB3"/>
    <w:multiLevelType w:val="hybridMultilevel"/>
    <w:tmpl w:val="64EE6E10"/>
    <w:lvl w:ilvl="0" w:tplc="AF721B7A">
      <w:start w:val="1"/>
      <w:numFmt w:val="decimal"/>
      <w:lvlText w:val="%1)"/>
      <w:lvlJc w:val="left"/>
      <w:pPr>
        <w:tabs>
          <w:tab w:val="num" w:pos="454"/>
        </w:tabs>
        <w:ind w:left="454" w:hanging="454"/>
      </w:pPr>
      <w:rPr>
        <w:rFonts w:hint="default"/>
        <w:b w:val="0"/>
        <w:strike w:val="0"/>
        <w:color w:val="auto"/>
      </w:rPr>
    </w:lvl>
    <w:lvl w:ilvl="1" w:tplc="B082E370">
      <w:start w:val="1"/>
      <w:numFmt w:val="decimal"/>
      <w:lvlText w:val="%2"/>
      <w:lvlJc w:val="left"/>
      <w:pPr>
        <w:tabs>
          <w:tab w:val="num" w:pos="1440"/>
        </w:tabs>
        <w:ind w:left="1440" w:hanging="360"/>
      </w:pPr>
      <w:rPr>
        <w:rFonts w:hint="default"/>
      </w:rPr>
    </w:lvl>
    <w:lvl w:ilvl="2" w:tplc="476089E2">
      <w:start w:val="1"/>
      <w:numFmt w:val="decimal"/>
      <w:lvlText w:val="%3)"/>
      <w:lvlJc w:val="left"/>
      <w:pPr>
        <w:tabs>
          <w:tab w:val="num" w:pos="1078"/>
        </w:tabs>
        <w:ind w:left="1078" w:hanging="510"/>
      </w:pPr>
      <w:rPr>
        <w:rFonts w:ascii="Calibri" w:eastAsia="Times New Roman" w:hAnsi="Calibri" w:cs="Times New Roman" w:hint="default"/>
        <w:b w:val="0"/>
        <w:i w:val="0"/>
        <w:strike w:val="0"/>
        <w:sz w:val="20"/>
        <w:szCs w:val="20"/>
      </w:rPr>
    </w:lvl>
    <w:lvl w:ilvl="3" w:tplc="E65A9DD4">
      <w:start w:val="1"/>
      <w:numFmt w:val="upperLetter"/>
      <w:lvlText w:val="%4)"/>
      <w:lvlJc w:val="left"/>
      <w:pPr>
        <w:tabs>
          <w:tab w:val="num" w:pos="2880"/>
        </w:tabs>
        <w:ind w:left="2880" w:hanging="360"/>
      </w:pPr>
      <w:rPr>
        <w:rFonts w:hint="default"/>
      </w:rPr>
    </w:lvl>
    <w:lvl w:ilvl="4" w:tplc="DFECEDD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B630235"/>
    <w:multiLevelType w:val="hybridMultilevel"/>
    <w:tmpl w:val="F5102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250AFC"/>
    <w:multiLevelType w:val="hybridMultilevel"/>
    <w:tmpl w:val="E29E4814"/>
    <w:lvl w:ilvl="0" w:tplc="AD9E00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nsid w:val="6CF42B19"/>
    <w:multiLevelType w:val="hybridMultilevel"/>
    <w:tmpl w:val="CFE669A6"/>
    <w:lvl w:ilvl="0" w:tplc="5420AC40">
      <w:start w:val="1"/>
      <w:numFmt w:val="lowerLetter"/>
      <w:lvlText w:val="%1)"/>
      <w:lvlJc w:val="left"/>
      <w:pPr>
        <w:tabs>
          <w:tab w:val="num" w:pos="360"/>
        </w:tabs>
        <w:ind w:left="360" w:hanging="360"/>
      </w:pPr>
      <w:rPr>
        <w:rFonts w:cs="Times New Roman" w:hint="default"/>
      </w:rPr>
    </w:lvl>
    <w:lvl w:ilvl="1" w:tplc="C3144BB4">
      <w:start w:val="5"/>
      <w:numFmt w:val="decimal"/>
      <w:lvlText w:val="%2)"/>
      <w:lvlJc w:val="left"/>
      <w:pPr>
        <w:tabs>
          <w:tab w:val="num" w:pos="1440"/>
        </w:tabs>
        <w:ind w:left="1440" w:hanging="360"/>
      </w:pPr>
      <w:rPr>
        <w:rFonts w:cs="Times New Roman" w:hint="default"/>
      </w:rPr>
    </w:lvl>
    <w:lvl w:ilvl="2" w:tplc="1C2AE6A4">
      <w:start w:val="3"/>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D897BE6"/>
    <w:multiLevelType w:val="hybridMultilevel"/>
    <w:tmpl w:val="EBEEAB56"/>
    <w:lvl w:ilvl="0" w:tplc="04150017">
      <w:start w:val="1"/>
      <w:numFmt w:val="lowerLetter"/>
      <w:lvlText w:val="%1)"/>
      <w:lvlJc w:val="left"/>
      <w:pPr>
        <w:ind w:left="1570" w:hanging="360"/>
      </w:pPr>
      <w:rPr>
        <w:rFont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67">
    <w:nsid w:val="6E1746D1"/>
    <w:multiLevelType w:val="hybridMultilevel"/>
    <w:tmpl w:val="03BA6538"/>
    <w:lvl w:ilvl="0" w:tplc="7BC80D38">
      <w:start w:val="1"/>
      <w:numFmt w:val="decimal"/>
      <w:lvlText w:val="%1."/>
      <w:lvlJc w:val="left"/>
      <w:pPr>
        <w:tabs>
          <w:tab w:val="num" w:pos="1220"/>
        </w:tabs>
        <w:ind w:left="1220" w:hanging="510"/>
      </w:pPr>
      <w:rPr>
        <w:rFonts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7">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6E5C7BD5"/>
    <w:multiLevelType w:val="hybridMultilevel"/>
    <w:tmpl w:val="E9AC0EB8"/>
    <w:lvl w:ilvl="0" w:tplc="35F41B5C">
      <w:start w:val="1"/>
      <w:numFmt w:val="decimal"/>
      <w:lvlText w:val="%1."/>
      <w:lvlJc w:val="left"/>
      <w:pPr>
        <w:ind w:left="720" w:hanging="360"/>
      </w:pPr>
      <w:rPr>
        <w:rFonts w:hint="default"/>
      </w:rPr>
    </w:lvl>
    <w:lvl w:ilvl="1" w:tplc="F6D60578">
      <w:start w:val="1"/>
      <w:numFmt w:val="decimal"/>
      <w:lvlText w:val="%2)"/>
      <w:lvlJc w:val="left"/>
      <w:pPr>
        <w:ind w:left="1440" w:hanging="360"/>
      </w:pPr>
      <w:rPr>
        <w:rFonts w:hint="default"/>
      </w:rPr>
    </w:lvl>
    <w:lvl w:ilvl="2" w:tplc="DB18A0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EAE578F"/>
    <w:multiLevelType w:val="hybridMultilevel"/>
    <w:tmpl w:val="B5029F8E"/>
    <w:lvl w:ilvl="0" w:tplc="F3465E50">
      <w:start w:val="1"/>
      <w:numFmt w:val="decimal"/>
      <w:lvlText w:val="%1."/>
      <w:lvlJc w:val="left"/>
      <w:pPr>
        <w:ind w:left="750" w:hanging="390"/>
      </w:pPr>
      <w:rPr>
        <w:rFonts w:cs="Times New Roman"/>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nsid w:val="6F473812"/>
    <w:multiLevelType w:val="hybridMultilevel"/>
    <w:tmpl w:val="A2B4472C"/>
    <w:lvl w:ilvl="0" w:tplc="9BA81E4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7176DC0"/>
    <w:multiLevelType w:val="hybridMultilevel"/>
    <w:tmpl w:val="4296D66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3">
    <w:nsid w:val="77FB255F"/>
    <w:multiLevelType w:val="hybridMultilevel"/>
    <w:tmpl w:val="B56EC4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D47085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B845372"/>
    <w:multiLevelType w:val="hybridMultilevel"/>
    <w:tmpl w:val="EFC63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4C207A"/>
    <w:multiLevelType w:val="hybridMultilevel"/>
    <w:tmpl w:val="36A605A2"/>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6">
    <w:nsid w:val="7FF76C84"/>
    <w:multiLevelType w:val="hybridMultilevel"/>
    <w:tmpl w:val="8A0A3A36"/>
    <w:lvl w:ilvl="0" w:tplc="69F66676">
      <w:start w:val="1"/>
      <w:numFmt w:val="decimal"/>
      <w:lvlText w:val="%1."/>
      <w:lvlJc w:val="left"/>
      <w:pPr>
        <w:tabs>
          <w:tab w:val="num" w:pos="363"/>
        </w:tabs>
        <w:ind w:left="363" w:hanging="363"/>
      </w:pPr>
      <w:rPr>
        <w:rFonts w:hint="default"/>
        <w:b w:val="0"/>
        <w:color w:val="auto"/>
      </w:rPr>
    </w:lvl>
    <w:lvl w:ilvl="1" w:tplc="1DF6EDC6">
      <w:start w:val="1"/>
      <w:numFmt w:val="decimal"/>
      <w:lvlText w:val="%2)"/>
      <w:lvlJc w:val="left"/>
      <w:pPr>
        <w:tabs>
          <w:tab w:val="num" w:pos="1440"/>
        </w:tabs>
        <w:ind w:left="1440" w:hanging="360"/>
      </w:pPr>
      <w:rPr>
        <w:color w:val="auto"/>
      </w:r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1"/>
  </w:num>
  <w:num w:numId="2">
    <w:abstractNumId w:val="42"/>
  </w:num>
  <w:num w:numId="3">
    <w:abstractNumId w:val="2"/>
  </w:num>
  <w:num w:numId="4">
    <w:abstractNumId w:val="1"/>
  </w:num>
  <w:num w:numId="5">
    <w:abstractNumId w:val="0"/>
  </w:num>
  <w:num w:numId="6">
    <w:abstractNumId w:val="64"/>
  </w:num>
  <w:num w:numId="7">
    <w:abstractNumId w:val="76"/>
  </w:num>
  <w:num w:numId="8">
    <w:abstractNumId w:val="55"/>
  </w:num>
  <w:num w:numId="9">
    <w:abstractNumId w:val="6"/>
  </w:num>
  <w:num w:numId="10">
    <w:abstractNumId w:val="10"/>
  </w:num>
  <w:num w:numId="11">
    <w:abstractNumId w:val="9"/>
  </w:num>
  <w:num w:numId="12">
    <w:abstractNumId w:val="65"/>
  </w:num>
  <w:num w:numId="13">
    <w:abstractNumId w:val="19"/>
  </w:num>
  <w:num w:numId="14">
    <w:abstractNumId w:val="27"/>
  </w:num>
  <w:num w:numId="15">
    <w:abstractNumId w:val="49"/>
  </w:num>
  <w:num w:numId="16">
    <w:abstractNumId w:val="33"/>
  </w:num>
  <w:num w:numId="17">
    <w:abstractNumId w:val="28"/>
  </w:num>
  <w:num w:numId="18">
    <w:abstractNumId w:val="17"/>
  </w:num>
  <w:num w:numId="19">
    <w:abstractNumId w:val="54"/>
  </w:num>
  <w:num w:numId="20">
    <w:abstractNumId w:val="24"/>
  </w:num>
  <w:num w:numId="21">
    <w:abstractNumId w:val="25"/>
  </w:num>
  <w:num w:numId="22">
    <w:abstractNumId w:val="58"/>
  </w:num>
  <w:num w:numId="23">
    <w:abstractNumId w:val="63"/>
  </w:num>
  <w:num w:numId="24">
    <w:abstractNumId w:val="47"/>
  </w:num>
  <w:num w:numId="25">
    <w:abstractNumId w:val="52"/>
  </w:num>
  <w:num w:numId="26">
    <w:abstractNumId w:val="50"/>
  </w:num>
  <w:num w:numId="27">
    <w:abstractNumId w:val="38"/>
  </w:num>
  <w:num w:numId="28">
    <w:abstractNumId w:val="15"/>
  </w:num>
  <w:num w:numId="29">
    <w:abstractNumId w:val="35"/>
  </w:num>
  <w:num w:numId="30">
    <w:abstractNumId w:val="34"/>
  </w:num>
  <w:num w:numId="31">
    <w:abstractNumId w:val="31"/>
  </w:num>
  <w:num w:numId="32">
    <w:abstractNumId w:val="30"/>
  </w:num>
  <w:num w:numId="33">
    <w:abstractNumId w:val="23"/>
  </w:num>
  <w:num w:numId="34">
    <w:abstractNumId w:val="73"/>
  </w:num>
  <w:num w:numId="35">
    <w:abstractNumId w:val="51"/>
  </w:num>
  <w:num w:numId="36">
    <w:abstractNumId w:val="41"/>
  </w:num>
  <w:num w:numId="37">
    <w:abstractNumId w:val="59"/>
  </w:num>
  <w:num w:numId="38">
    <w:abstractNumId w:val="45"/>
  </w:num>
  <w:num w:numId="39">
    <w:abstractNumId w:val="61"/>
  </w:num>
  <w:num w:numId="40">
    <w:abstractNumId w:val="67"/>
  </w:num>
  <w:num w:numId="41">
    <w:abstractNumId w:val="72"/>
  </w:num>
  <w:num w:numId="42">
    <w:abstractNumId w:val="68"/>
  </w:num>
  <w:num w:numId="43">
    <w:abstractNumId w:val="14"/>
  </w:num>
  <w:num w:numId="44">
    <w:abstractNumId w:val="37"/>
  </w:num>
  <w:num w:numId="45">
    <w:abstractNumId w:val="29"/>
  </w:num>
  <w:num w:numId="46">
    <w:abstractNumId w:val="48"/>
  </w:num>
  <w:num w:numId="47">
    <w:abstractNumId w:val="53"/>
  </w:num>
  <w:num w:numId="48">
    <w:abstractNumId w:val="69"/>
  </w:num>
  <w:num w:numId="49">
    <w:abstractNumId w:val="18"/>
  </w:num>
  <w:num w:numId="50">
    <w:abstractNumId w:val="16"/>
  </w:num>
  <w:num w:numId="51">
    <w:abstractNumId w:val="44"/>
  </w:num>
  <w:num w:numId="52">
    <w:abstractNumId w:val="11"/>
  </w:num>
  <w:num w:numId="53">
    <w:abstractNumId w:val="43"/>
  </w:num>
  <w:num w:numId="54">
    <w:abstractNumId w:val="46"/>
  </w:num>
  <w:num w:numId="55">
    <w:abstractNumId w:val="66"/>
  </w:num>
  <w:num w:numId="56">
    <w:abstractNumId w:val="74"/>
  </w:num>
  <w:num w:numId="57">
    <w:abstractNumId w:val="62"/>
  </w:num>
  <w:num w:numId="58">
    <w:abstractNumId w:val="21"/>
  </w:num>
  <w:num w:numId="59">
    <w:abstractNumId w:val="70"/>
  </w:num>
  <w:num w:numId="60">
    <w:abstractNumId w:val="57"/>
  </w:num>
  <w:num w:numId="61">
    <w:abstractNumId w:val="22"/>
  </w:num>
  <w:num w:numId="62">
    <w:abstractNumId w:val="39"/>
  </w:num>
  <w:num w:numId="63">
    <w:abstractNumId w:val="36"/>
  </w:num>
  <w:num w:numId="64">
    <w:abstractNumId w:val="13"/>
  </w:num>
  <w:num w:numId="65">
    <w:abstractNumId w:val="26"/>
  </w:num>
  <w:num w:numId="66">
    <w:abstractNumId w:val="75"/>
  </w:num>
  <w:num w:numId="67">
    <w:abstractNumId w:val="60"/>
  </w:num>
  <w:num w:numId="68">
    <w:abstractNumId w:val="56"/>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Kulesza">
    <w15:presenceInfo w15:providerId="AD" w15:userId="S-1-5-21-3095692937-3044295400-3526254141-5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50"/>
    <w:rsid w:val="000003FB"/>
    <w:rsid w:val="000006AA"/>
    <w:rsid w:val="000010AC"/>
    <w:rsid w:val="000012B8"/>
    <w:rsid w:val="000016E9"/>
    <w:rsid w:val="00001B75"/>
    <w:rsid w:val="00001D6B"/>
    <w:rsid w:val="00001ECA"/>
    <w:rsid w:val="0000294D"/>
    <w:rsid w:val="00003181"/>
    <w:rsid w:val="00003953"/>
    <w:rsid w:val="00003A85"/>
    <w:rsid w:val="00003E48"/>
    <w:rsid w:val="00004687"/>
    <w:rsid w:val="00004746"/>
    <w:rsid w:val="00004BC5"/>
    <w:rsid w:val="00007A8F"/>
    <w:rsid w:val="00007B52"/>
    <w:rsid w:val="0001022F"/>
    <w:rsid w:val="000108CB"/>
    <w:rsid w:val="00010C8C"/>
    <w:rsid w:val="00010E0C"/>
    <w:rsid w:val="00010E72"/>
    <w:rsid w:val="00010F1B"/>
    <w:rsid w:val="000114AF"/>
    <w:rsid w:val="00011E39"/>
    <w:rsid w:val="00012066"/>
    <w:rsid w:val="00012C79"/>
    <w:rsid w:val="00012FF3"/>
    <w:rsid w:val="00013031"/>
    <w:rsid w:val="00013444"/>
    <w:rsid w:val="0001398B"/>
    <w:rsid w:val="00015B14"/>
    <w:rsid w:val="00015EF3"/>
    <w:rsid w:val="0001654D"/>
    <w:rsid w:val="00017913"/>
    <w:rsid w:val="000203F4"/>
    <w:rsid w:val="00020916"/>
    <w:rsid w:val="00020B47"/>
    <w:rsid w:val="000210A6"/>
    <w:rsid w:val="0002112F"/>
    <w:rsid w:val="000225FF"/>
    <w:rsid w:val="000226D7"/>
    <w:rsid w:val="00022BE5"/>
    <w:rsid w:val="00022E94"/>
    <w:rsid w:val="000234AE"/>
    <w:rsid w:val="00024539"/>
    <w:rsid w:val="00024F97"/>
    <w:rsid w:val="00025CD8"/>
    <w:rsid w:val="000264E6"/>
    <w:rsid w:val="00026947"/>
    <w:rsid w:val="00026B22"/>
    <w:rsid w:val="00026B9B"/>
    <w:rsid w:val="000271CF"/>
    <w:rsid w:val="00027373"/>
    <w:rsid w:val="000306C7"/>
    <w:rsid w:val="00030C9A"/>
    <w:rsid w:val="00030D0D"/>
    <w:rsid w:val="00031C00"/>
    <w:rsid w:val="00031C3B"/>
    <w:rsid w:val="00032903"/>
    <w:rsid w:val="00033904"/>
    <w:rsid w:val="00033934"/>
    <w:rsid w:val="00033BB7"/>
    <w:rsid w:val="00033C3A"/>
    <w:rsid w:val="00034448"/>
    <w:rsid w:val="00034599"/>
    <w:rsid w:val="000367F4"/>
    <w:rsid w:val="0003696B"/>
    <w:rsid w:val="00036B72"/>
    <w:rsid w:val="00036FB6"/>
    <w:rsid w:val="00037A75"/>
    <w:rsid w:val="00037A98"/>
    <w:rsid w:val="00040A45"/>
    <w:rsid w:val="0004187A"/>
    <w:rsid w:val="00041F46"/>
    <w:rsid w:val="00042FF1"/>
    <w:rsid w:val="00043DC5"/>
    <w:rsid w:val="00043E90"/>
    <w:rsid w:val="00045CF7"/>
    <w:rsid w:val="00045ECC"/>
    <w:rsid w:val="0004643D"/>
    <w:rsid w:val="000470C0"/>
    <w:rsid w:val="00047572"/>
    <w:rsid w:val="00047757"/>
    <w:rsid w:val="00052E06"/>
    <w:rsid w:val="000532A9"/>
    <w:rsid w:val="000545EF"/>
    <w:rsid w:val="00054718"/>
    <w:rsid w:val="00055424"/>
    <w:rsid w:val="00055488"/>
    <w:rsid w:val="00055777"/>
    <w:rsid w:val="00055E89"/>
    <w:rsid w:val="00056183"/>
    <w:rsid w:val="000561CE"/>
    <w:rsid w:val="00056D85"/>
    <w:rsid w:val="000578BD"/>
    <w:rsid w:val="000608E5"/>
    <w:rsid w:val="00061161"/>
    <w:rsid w:val="000611A4"/>
    <w:rsid w:val="00061AAB"/>
    <w:rsid w:val="00061C15"/>
    <w:rsid w:val="0006319E"/>
    <w:rsid w:val="00063648"/>
    <w:rsid w:val="00064140"/>
    <w:rsid w:val="00064600"/>
    <w:rsid w:val="00065499"/>
    <w:rsid w:val="00065FC4"/>
    <w:rsid w:val="00066BC3"/>
    <w:rsid w:val="00070910"/>
    <w:rsid w:val="000713C4"/>
    <w:rsid w:val="00071413"/>
    <w:rsid w:val="000715B3"/>
    <w:rsid w:val="00072048"/>
    <w:rsid w:val="00072318"/>
    <w:rsid w:val="000723B1"/>
    <w:rsid w:val="00072424"/>
    <w:rsid w:val="0007274A"/>
    <w:rsid w:val="000737A2"/>
    <w:rsid w:val="00073859"/>
    <w:rsid w:val="00073D4F"/>
    <w:rsid w:val="00074A9E"/>
    <w:rsid w:val="00074FAE"/>
    <w:rsid w:val="00075A77"/>
    <w:rsid w:val="00075DD2"/>
    <w:rsid w:val="0007676D"/>
    <w:rsid w:val="00081AB8"/>
    <w:rsid w:val="00082330"/>
    <w:rsid w:val="00082359"/>
    <w:rsid w:val="00082650"/>
    <w:rsid w:val="00082D28"/>
    <w:rsid w:val="00083CE2"/>
    <w:rsid w:val="000841C0"/>
    <w:rsid w:val="00084272"/>
    <w:rsid w:val="000846EA"/>
    <w:rsid w:val="00084B0B"/>
    <w:rsid w:val="00085C62"/>
    <w:rsid w:val="00086011"/>
    <w:rsid w:val="000865EA"/>
    <w:rsid w:val="00086AA6"/>
    <w:rsid w:val="00086B9A"/>
    <w:rsid w:val="00090503"/>
    <w:rsid w:val="00090980"/>
    <w:rsid w:val="00090B0E"/>
    <w:rsid w:val="00091E49"/>
    <w:rsid w:val="000926C2"/>
    <w:rsid w:val="00092D1A"/>
    <w:rsid w:val="000933AE"/>
    <w:rsid w:val="00093C9D"/>
    <w:rsid w:val="00094AFF"/>
    <w:rsid w:val="00094C67"/>
    <w:rsid w:val="00094D8F"/>
    <w:rsid w:val="00095C10"/>
    <w:rsid w:val="00095DF7"/>
    <w:rsid w:val="00095FDF"/>
    <w:rsid w:val="00096293"/>
    <w:rsid w:val="000965E8"/>
    <w:rsid w:val="0009698D"/>
    <w:rsid w:val="000973C2"/>
    <w:rsid w:val="000975DB"/>
    <w:rsid w:val="000A06FC"/>
    <w:rsid w:val="000A097D"/>
    <w:rsid w:val="000A2594"/>
    <w:rsid w:val="000A2E8E"/>
    <w:rsid w:val="000A39AA"/>
    <w:rsid w:val="000A3CA4"/>
    <w:rsid w:val="000A3D81"/>
    <w:rsid w:val="000A42A6"/>
    <w:rsid w:val="000A438A"/>
    <w:rsid w:val="000A583F"/>
    <w:rsid w:val="000A599A"/>
    <w:rsid w:val="000A6B67"/>
    <w:rsid w:val="000A7E48"/>
    <w:rsid w:val="000B005F"/>
    <w:rsid w:val="000B009A"/>
    <w:rsid w:val="000B0A30"/>
    <w:rsid w:val="000B0AF7"/>
    <w:rsid w:val="000B0BE5"/>
    <w:rsid w:val="000B22C6"/>
    <w:rsid w:val="000B2FEC"/>
    <w:rsid w:val="000B300D"/>
    <w:rsid w:val="000B3517"/>
    <w:rsid w:val="000B3AAC"/>
    <w:rsid w:val="000B41F9"/>
    <w:rsid w:val="000B4B5C"/>
    <w:rsid w:val="000B4B94"/>
    <w:rsid w:val="000B5ED7"/>
    <w:rsid w:val="000B6D2F"/>
    <w:rsid w:val="000B753E"/>
    <w:rsid w:val="000B7F00"/>
    <w:rsid w:val="000C00F7"/>
    <w:rsid w:val="000C03F4"/>
    <w:rsid w:val="000C0448"/>
    <w:rsid w:val="000C0849"/>
    <w:rsid w:val="000C0AF0"/>
    <w:rsid w:val="000C108A"/>
    <w:rsid w:val="000C1B0D"/>
    <w:rsid w:val="000C22D1"/>
    <w:rsid w:val="000C54E2"/>
    <w:rsid w:val="000C6382"/>
    <w:rsid w:val="000C662A"/>
    <w:rsid w:val="000C6E90"/>
    <w:rsid w:val="000D09C7"/>
    <w:rsid w:val="000D0ABD"/>
    <w:rsid w:val="000D1063"/>
    <w:rsid w:val="000D2AF8"/>
    <w:rsid w:val="000D2C0D"/>
    <w:rsid w:val="000D3340"/>
    <w:rsid w:val="000D3E8E"/>
    <w:rsid w:val="000D4449"/>
    <w:rsid w:val="000D4F97"/>
    <w:rsid w:val="000D5BF6"/>
    <w:rsid w:val="000D652D"/>
    <w:rsid w:val="000D6F75"/>
    <w:rsid w:val="000D7EFE"/>
    <w:rsid w:val="000E0227"/>
    <w:rsid w:val="000E0760"/>
    <w:rsid w:val="000E10F1"/>
    <w:rsid w:val="000E115D"/>
    <w:rsid w:val="000E1253"/>
    <w:rsid w:val="000E167F"/>
    <w:rsid w:val="000E1B11"/>
    <w:rsid w:val="000E1BA1"/>
    <w:rsid w:val="000E2540"/>
    <w:rsid w:val="000E2932"/>
    <w:rsid w:val="000E4089"/>
    <w:rsid w:val="000E4C77"/>
    <w:rsid w:val="000E575C"/>
    <w:rsid w:val="000E5D01"/>
    <w:rsid w:val="000E6381"/>
    <w:rsid w:val="000E75E8"/>
    <w:rsid w:val="000F046A"/>
    <w:rsid w:val="000F079E"/>
    <w:rsid w:val="000F0EE4"/>
    <w:rsid w:val="000F1ED2"/>
    <w:rsid w:val="000F2234"/>
    <w:rsid w:val="000F25FB"/>
    <w:rsid w:val="000F3647"/>
    <w:rsid w:val="000F3704"/>
    <w:rsid w:val="000F490B"/>
    <w:rsid w:val="000F569E"/>
    <w:rsid w:val="000F5A63"/>
    <w:rsid w:val="000F5A80"/>
    <w:rsid w:val="000F5AC0"/>
    <w:rsid w:val="000F67E9"/>
    <w:rsid w:val="000F691D"/>
    <w:rsid w:val="000F6BE7"/>
    <w:rsid w:val="000F6C6F"/>
    <w:rsid w:val="00100417"/>
    <w:rsid w:val="0010114C"/>
    <w:rsid w:val="001018A4"/>
    <w:rsid w:val="00101B44"/>
    <w:rsid w:val="00102486"/>
    <w:rsid w:val="00102C1D"/>
    <w:rsid w:val="0010306B"/>
    <w:rsid w:val="00104256"/>
    <w:rsid w:val="00104495"/>
    <w:rsid w:val="00104A10"/>
    <w:rsid w:val="00104E48"/>
    <w:rsid w:val="00105A6D"/>
    <w:rsid w:val="00105FD9"/>
    <w:rsid w:val="00107F00"/>
    <w:rsid w:val="001104D4"/>
    <w:rsid w:val="00110874"/>
    <w:rsid w:val="00110E9D"/>
    <w:rsid w:val="00111DAD"/>
    <w:rsid w:val="001129D6"/>
    <w:rsid w:val="00113341"/>
    <w:rsid w:val="00113670"/>
    <w:rsid w:val="00114E94"/>
    <w:rsid w:val="00115DCF"/>
    <w:rsid w:val="00115F84"/>
    <w:rsid w:val="00116382"/>
    <w:rsid w:val="0012051B"/>
    <w:rsid w:val="00120AE1"/>
    <w:rsid w:val="001215AC"/>
    <w:rsid w:val="001219BC"/>
    <w:rsid w:val="00121FF6"/>
    <w:rsid w:val="00122371"/>
    <w:rsid w:val="001226E7"/>
    <w:rsid w:val="00122E67"/>
    <w:rsid w:val="00122EBB"/>
    <w:rsid w:val="00123E11"/>
    <w:rsid w:val="00123EF2"/>
    <w:rsid w:val="00124140"/>
    <w:rsid w:val="00124A9F"/>
    <w:rsid w:val="001255EA"/>
    <w:rsid w:val="00125671"/>
    <w:rsid w:val="0012578E"/>
    <w:rsid w:val="0012607D"/>
    <w:rsid w:val="001276DE"/>
    <w:rsid w:val="00127EE1"/>
    <w:rsid w:val="00130110"/>
    <w:rsid w:val="00130152"/>
    <w:rsid w:val="0013039E"/>
    <w:rsid w:val="00131F45"/>
    <w:rsid w:val="00132F14"/>
    <w:rsid w:val="0013408B"/>
    <w:rsid w:val="001341BF"/>
    <w:rsid w:val="0013433F"/>
    <w:rsid w:val="001345EC"/>
    <w:rsid w:val="001353D5"/>
    <w:rsid w:val="0013553D"/>
    <w:rsid w:val="001356DF"/>
    <w:rsid w:val="00135AA2"/>
    <w:rsid w:val="001363B3"/>
    <w:rsid w:val="00136BB2"/>
    <w:rsid w:val="00136F1A"/>
    <w:rsid w:val="001371D9"/>
    <w:rsid w:val="00137798"/>
    <w:rsid w:val="00137E7E"/>
    <w:rsid w:val="00141A48"/>
    <w:rsid w:val="00142071"/>
    <w:rsid w:val="00142C7D"/>
    <w:rsid w:val="00142DC9"/>
    <w:rsid w:val="0014300C"/>
    <w:rsid w:val="001441EC"/>
    <w:rsid w:val="00144A52"/>
    <w:rsid w:val="00144EDC"/>
    <w:rsid w:val="00147433"/>
    <w:rsid w:val="00150098"/>
    <w:rsid w:val="00150430"/>
    <w:rsid w:val="00150EE3"/>
    <w:rsid w:val="00150F7B"/>
    <w:rsid w:val="0015212F"/>
    <w:rsid w:val="0015275F"/>
    <w:rsid w:val="001530AC"/>
    <w:rsid w:val="0015354F"/>
    <w:rsid w:val="0015386F"/>
    <w:rsid w:val="00153B51"/>
    <w:rsid w:val="001547B3"/>
    <w:rsid w:val="0015494A"/>
    <w:rsid w:val="00154C93"/>
    <w:rsid w:val="00156448"/>
    <w:rsid w:val="00157533"/>
    <w:rsid w:val="00157A7A"/>
    <w:rsid w:val="00157EAF"/>
    <w:rsid w:val="00160E4A"/>
    <w:rsid w:val="001613A9"/>
    <w:rsid w:val="00161CCC"/>
    <w:rsid w:val="001620AA"/>
    <w:rsid w:val="00163228"/>
    <w:rsid w:val="00163608"/>
    <w:rsid w:val="00165282"/>
    <w:rsid w:val="001659F7"/>
    <w:rsid w:val="00165D9B"/>
    <w:rsid w:val="00167B99"/>
    <w:rsid w:val="00167D72"/>
    <w:rsid w:val="00167E3B"/>
    <w:rsid w:val="00167FAC"/>
    <w:rsid w:val="001700E9"/>
    <w:rsid w:val="00171E8F"/>
    <w:rsid w:val="00172FB3"/>
    <w:rsid w:val="00174AD2"/>
    <w:rsid w:val="001764AF"/>
    <w:rsid w:val="00177152"/>
    <w:rsid w:val="00177D2A"/>
    <w:rsid w:val="001800A6"/>
    <w:rsid w:val="00180891"/>
    <w:rsid w:val="00182022"/>
    <w:rsid w:val="001830CF"/>
    <w:rsid w:val="001836ED"/>
    <w:rsid w:val="00183A76"/>
    <w:rsid w:val="00184259"/>
    <w:rsid w:val="00184A6B"/>
    <w:rsid w:val="00184EF5"/>
    <w:rsid w:val="00186AF0"/>
    <w:rsid w:val="001870E6"/>
    <w:rsid w:val="0018735D"/>
    <w:rsid w:val="00187398"/>
    <w:rsid w:val="00187731"/>
    <w:rsid w:val="001908E7"/>
    <w:rsid w:val="00191663"/>
    <w:rsid w:val="001922CD"/>
    <w:rsid w:val="00192A45"/>
    <w:rsid w:val="00193F08"/>
    <w:rsid w:val="0019441D"/>
    <w:rsid w:val="00196D21"/>
    <w:rsid w:val="00197FF2"/>
    <w:rsid w:val="001A1756"/>
    <w:rsid w:val="001A1FCE"/>
    <w:rsid w:val="001A20B1"/>
    <w:rsid w:val="001A2881"/>
    <w:rsid w:val="001A3638"/>
    <w:rsid w:val="001A3673"/>
    <w:rsid w:val="001A371D"/>
    <w:rsid w:val="001A3DC4"/>
    <w:rsid w:val="001A3EAD"/>
    <w:rsid w:val="001A45FE"/>
    <w:rsid w:val="001A4E5C"/>
    <w:rsid w:val="001A570E"/>
    <w:rsid w:val="001A5C09"/>
    <w:rsid w:val="001A6010"/>
    <w:rsid w:val="001B0E60"/>
    <w:rsid w:val="001B14DD"/>
    <w:rsid w:val="001B16A4"/>
    <w:rsid w:val="001B26AA"/>
    <w:rsid w:val="001B2C46"/>
    <w:rsid w:val="001B3CB7"/>
    <w:rsid w:val="001B3D0C"/>
    <w:rsid w:val="001B5003"/>
    <w:rsid w:val="001B7569"/>
    <w:rsid w:val="001B7EFA"/>
    <w:rsid w:val="001C01E8"/>
    <w:rsid w:val="001C0913"/>
    <w:rsid w:val="001C09F5"/>
    <w:rsid w:val="001C1FD4"/>
    <w:rsid w:val="001C3E8B"/>
    <w:rsid w:val="001C4063"/>
    <w:rsid w:val="001C432C"/>
    <w:rsid w:val="001C630A"/>
    <w:rsid w:val="001C6385"/>
    <w:rsid w:val="001C6CD3"/>
    <w:rsid w:val="001D010A"/>
    <w:rsid w:val="001D0B23"/>
    <w:rsid w:val="001D0DA6"/>
    <w:rsid w:val="001D4299"/>
    <w:rsid w:val="001D481C"/>
    <w:rsid w:val="001D522A"/>
    <w:rsid w:val="001D5400"/>
    <w:rsid w:val="001D5BFF"/>
    <w:rsid w:val="001D5DB2"/>
    <w:rsid w:val="001D5DFC"/>
    <w:rsid w:val="001D62A2"/>
    <w:rsid w:val="001D73CB"/>
    <w:rsid w:val="001E066A"/>
    <w:rsid w:val="001E2498"/>
    <w:rsid w:val="001E2F06"/>
    <w:rsid w:val="001E3001"/>
    <w:rsid w:val="001E313E"/>
    <w:rsid w:val="001E3D6F"/>
    <w:rsid w:val="001E3E55"/>
    <w:rsid w:val="001E4C96"/>
    <w:rsid w:val="001E5470"/>
    <w:rsid w:val="001E5893"/>
    <w:rsid w:val="001F13B7"/>
    <w:rsid w:val="001F176E"/>
    <w:rsid w:val="001F19FE"/>
    <w:rsid w:val="001F24E0"/>
    <w:rsid w:val="001F2C1B"/>
    <w:rsid w:val="001F3009"/>
    <w:rsid w:val="001F301A"/>
    <w:rsid w:val="001F383B"/>
    <w:rsid w:val="001F4980"/>
    <w:rsid w:val="001F4E4F"/>
    <w:rsid w:val="001F5395"/>
    <w:rsid w:val="001F5B72"/>
    <w:rsid w:val="001F5F49"/>
    <w:rsid w:val="001F6070"/>
    <w:rsid w:val="001F72BA"/>
    <w:rsid w:val="001F7836"/>
    <w:rsid w:val="002002E8"/>
    <w:rsid w:val="002003B0"/>
    <w:rsid w:val="00200E23"/>
    <w:rsid w:val="00201046"/>
    <w:rsid w:val="002014B9"/>
    <w:rsid w:val="002014C7"/>
    <w:rsid w:val="00202B04"/>
    <w:rsid w:val="00202F10"/>
    <w:rsid w:val="0020403D"/>
    <w:rsid w:val="00204226"/>
    <w:rsid w:val="002042E5"/>
    <w:rsid w:val="00205882"/>
    <w:rsid w:val="002078D7"/>
    <w:rsid w:val="00207AC7"/>
    <w:rsid w:val="00207F89"/>
    <w:rsid w:val="002102D8"/>
    <w:rsid w:val="00210867"/>
    <w:rsid w:val="002118D7"/>
    <w:rsid w:val="002128E1"/>
    <w:rsid w:val="00212A04"/>
    <w:rsid w:val="00212C4D"/>
    <w:rsid w:val="002146E5"/>
    <w:rsid w:val="00214BA4"/>
    <w:rsid w:val="0021584E"/>
    <w:rsid w:val="002164B0"/>
    <w:rsid w:val="00217412"/>
    <w:rsid w:val="002174AD"/>
    <w:rsid w:val="00217943"/>
    <w:rsid w:val="00217A20"/>
    <w:rsid w:val="00217A51"/>
    <w:rsid w:val="00220AA5"/>
    <w:rsid w:val="00220CB8"/>
    <w:rsid w:val="002212A9"/>
    <w:rsid w:val="00221D23"/>
    <w:rsid w:val="00222B89"/>
    <w:rsid w:val="00222CBD"/>
    <w:rsid w:val="00223501"/>
    <w:rsid w:val="00223729"/>
    <w:rsid w:val="00223DBC"/>
    <w:rsid w:val="002248A7"/>
    <w:rsid w:val="0022490A"/>
    <w:rsid w:val="00224C4C"/>
    <w:rsid w:val="0022551E"/>
    <w:rsid w:val="002261E4"/>
    <w:rsid w:val="0022632F"/>
    <w:rsid w:val="00226641"/>
    <w:rsid w:val="002268E1"/>
    <w:rsid w:val="002273EA"/>
    <w:rsid w:val="00230610"/>
    <w:rsid w:val="002316FE"/>
    <w:rsid w:val="0023173E"/>
    <w:rsid w:val="002326D7"/>
    <w:rsid w:val="00233069"/>
    <w:rsid w:val="002330CE"/>
    <w:rsid w:val="00233FD7"/>
    <w:rsid w:val="002344B8"/>
    <w:rsid w:val="00234651"/>
    <w:rsid w:val="0023493F"/>
    <w:rsid w:val="00234AE5"/>
    <w:rsid w:val="00235341"/>
    <w:rsid w:val="0023545C"/>
    <w:rsid w:val="00235DE4"/>
    <w:rsid w:val="00235FF4"/>
    <w:rsid w:val="00236187"/>
    <w:rsid w:val="00241093"/>
    <w:rsid w:val="002411C9"/>
    <w:rsid w:val="00242BA9"/>
    <w:rsid w:val="00242D5B"/>
    <w:rsid w:val="00243307"/>
    <w:rsid w:val="00243774"/>
    <w:rsid w:val="002438EA"/>
    <w:rsid w:val="002439EC"/>
    <w:rsid w:val="00243E3A"/>
    <w:rsid w:val="00245921"/>
    <w:rsid w:val="00245DFA"/>
    <w:rsid w:val="002460B9"/>
    <w:rsid w:val="00246206"/>
    <w:rsid w:val="00246740"/>
    <w:rsid w:val="00250774"/>
    <w:rsid w:val="002518B4"/>
    <w:rsid w:val="00251933"/>
    <w:rsid w:val="00252098"/>
    <w:rsid w:val="00253608"/>
    <w:rsid w:val="00254517"/>
    <w:rsid w:val="00254D3B"/>
    <w:rsid w:val="00254ED7"/>
    <w:rsid w:val="002554D1"/>
    <w:rsid w:val="00255AE6"/>
    <w:rsid w:val="002575B2"/>
    <w:rsid w:val="0026023D"/>
    <w:rsid w:val="00260250"/>
    <w:rsid w:val="002620F4"/>
    <w:rsid w:val="0026212C"/>
    <w:rsid w:val="00263036"/>
    <w:rsid w:val="0026342F"/>
    <w:rsid w:val="00263B1B"/>
    <w:rsid w:val="00265198"/>
    <w:rsid w:val="002653B3"/>
    <w:rsid w:val="0026589E"/>
    <w:rsid w:val="002666B6"/>
    <w:rsid w:val="002669E5"/>
    <w:rsid w:val="00266ACA"/>
    <w:rsid w:val="00270879"/>
    <w:rsid w:val="00270C9A"/>
    <w:rsid w:val="0027124A"/>
    <w:rsid w:val="00271372"/>
    <w:rsid w:val="00272414"/>
    <w:rsid w:val="002727D9"/>
    <w:rsid w:val="00272809"/>
    <w:rsid w:val="00272BAF"/>
    <w:rsid w:val="002733D9"/>
    <w:rsid w:val="00273690"/>
    <w:rsid w:val="00273DA1"/>
    <w:rsid w:val="0027402C"/>
    <w:rsid w:val="0027534A"/>
    <w:rsid w:val="002763E9"/>
    <w:rsid w:val="00277010"/>
    <w:rsid w:val="0028015E"/>
    <w:rsid w:val="00280DCF"/>
    <w:rsid w:val="00282414"/>
    <w:rsid w:val="00282718"/>
    <w:rsid w:val="00282954"/>
    <w:rsid w:val="00282CAE"/>
    <w:rsid w:val="00282DA1"/>
    <w:rsid w:val="00282E70"/>
    <w:rsid w:val="00282EE2"/>
    <w:rsid w:val="0028357A"/>
    <w:rsid w:val="00283B6C"/>
    <w:rsid w:val="00284F78"/>
    <w:rsid w:val="00285068"/>
    <w:rsid w:val="0028525D"/>
    <w:rsid w:val="0028528D"/>
    <w:rsid w:val="00285CF4"/>
    <w:rsid w:val="00285DE9"/>
    <w:rsid w:val="00285F48"/>
    <w:rsid w:val="00287145"/>
    <w:rsid w:val="00287B6F"/>
    <w:rsid w:val="00287F44"/>
    <w:rsid w:val="0029014E"/>
    <w:rsid w:val="0029023D"/>
    <w:rsid w:val="00290843"/>
    <w:rsid w:val="0029114E"/>
    <w:rsid w:val="002911DF"/>
    <w:rsid w:val="002916E8"/>
    <w:rsid w:val="00291E65"/>
    <w:rsid w:val="002922F2"/>
    <w:rsid w:val="00292860"/>
    <w:rsid w:val="002928A5"/>
    <w:rsid w:val="00292BE7"/>
    <w:rsid w:val="002942E7"/>
    <w:rsid w:val="0029454A"/>
    <w:rsid w:val="002950BD"/>
    <w:rsid w:val="00295FFE"/>
    <w:rsid w:val="002965D2"/>
    <w:rsid w:val="002966C8"/>
    <w:rsid w:val="00296BCB"/>
    <w:rsid w:val="00296F1E"/>
    <w:rsid w:val="002970C6"/>
    <w:rsid w:val="0029784A"/>
    <w:rsid w:val="002978A8"/>
    <w:rsid w:val="002A0B1A"/>
    <w:rsid w:val="002A0FD5"/>
    <w:rsid w:val="002A10E1"/>
    <w:rsid w:val="002A124F"/>
    <w:rsid w:val="002A18F2"/>
    <w:rsid w:val="002A1BEE"/>
    <w:rsid w:val="002A23BC"/>
    <w:rsid w:val="002A3190"/>
    <w:rsid w:val="002A3A3C"/>
    <w:rsid w:val="002A3B20"/>
    <w:rsid w:val="002A3C10"/>
    <w:rsid w:val="002A426F"/>
    <w:rsid w:val="002A48D2"/>
    <w:rsid w:val="002A4B41"/>
    <w:rsid w:val="002A5868"/>
    <w:rsid w:val="002A5925"/>
    <w:rsid w:val="002A5D27"/>
    <w:rsid w:val="002A60DA"/>
    <w:rsid w:val="002A6552"/>
    <w:rsid w:val="002A6983"/>
    <w:rsid w:val="002A7168"/>
    <w:rsid w:val="002A7A15"/>
    <w:rsid w:val="002B0AE8"/>
    <w:rsid w:val="002B13B5"/>
    <w:rsid w:val="002B1674"/>
    <w:rsid w:val="002B1B26"/>
    <w:rsid w:val="002B21C0"/>
    <w:rsid w:val="002B2FAE"/>
    <w:rsid w:val="002B3887"/>
    <w:rsid w:val="002B38E2"/>
    <w:rsid w:val="002B3C8F"/>
    <w:rsid w:val="002B41DE"/>
    <w:rsid w:val="002B6B3E"/>
    <w:rsid w:val="002B7122"/>
    <w:rsid w:val="002B7737"/>
    <w:rsid w:val="002B77ED"/>
    <w:rsid w:val="002B7AA4"/>
    <w:rsid w:val="002B7E53"/>
    <w:rsid w:val="002C18B2"/>
    <w:rsid w:val="002C1AEB"/>
    <w:rsid w:val="002C1B7E"/>
    <w:rsid w:val="002C20A2"/>
    <w:rsid w:val="002C5C19"/>
    <w:rsid w:val="002C7015"/>
    <w:rsid w:val="002C7510"/>
    <w:rsid w:val="002D0C07"/>
    <w:rsid w:val="002D37DE"/>
    <w:rsid w:val="002D38AF"/>
    <w:rsid w:val="002D3F1E"/>
    <w:rsid w:val="002D56AB"/>
    <w:rsid w:val="002D5931"/>
    <w:rsid w:val="002D59DB"/>
    <w:rsid w:val="002D6C1C"/>
    <w:rsid w:val="002D6F2A"/>
    <w:rsid w:val="002D7984"/>
    <w:rsid w:val="002E010D"/>
    <w:rsid w:val="002E02B4"/>
    <w:rsid w:val="002E1C99"/>
    <w:rsid w:val="002E2899"/>
    <w:rsid w:val="002E2E7B"/>
    <w:rsid w:val="002E30BC"/>
    <w:rsid w:val="002E33D3"/>
    <w:rsid w:val="002E3B9D"/>
    <w:rsid w:val="002E3CC1"/>
    <w:rsid w:val="002E3F9B"/>
    <w:rsid w:val="002E404C"/>
    <w:rsid w:val="002E43F8"/>
    <w:rsid w:val="002E6ED3"/>
    <w:rsid w:val="002E7B31"/>
    <w:rsid w:val="002E7C5C"/>
    <w:rsid w:val="002F022B"/>
    <w:rsid w:val="002F050A"/>
    <w:rsid w:val="002F065B"/>
    <w:rsid w:val="002F0A90"/>
    <w:rsid w:val="002F15F8"/>
    <w:rsid w:val="002F1DAF"/>
    <w:rsid w:val="002F457E"/>
    <w:rsid w:val="002F52F7"/>
    <w:rsid w:val="002F5E4F"/>
    <w:rsid w:val="002F637F"/>
    <w:rsid w:val="002F761A"/>
    <w:rsid w:val="002F7943"/>
    <w:rsid w:val="00300899"/>
    <w:rsid w:val="00303267"/>
    <w:rsid w:val="00304377"/>
    <w:rsid w:val="00304EFA"/>
    <w:rsid w:val="003061AD"/>
    <w:rsid w:val="003063B6"/>
    <w:rsid w:val="003069A2"/>
    <w:rsid w:val="00306CAF"/>
    <w:rsid w:val="00306FA7"/>
    <w:rsid w:val="00307BE9"/>
    <w:rsid w:val="00307CC0"/>
    <w:rsid w:val="00310248"/>
    <w:rsid w:val="003125C7"/>
    <w:rsid w:val="00312B85"/>
    <w:rsid w:val="00312BA0"/>
    <w:rsid w:val="0031408E"/>
    <w:rsid w:val="00314157"/>
    <w:rsid w:val="0031473A"/>
    <w:rsid w:val="0031508A"/>
    <w:rsid w:val="00315287"/>
    <w:rsid w:val="003152D0"/>
    <w:rsid w:val="00315882"/>
    <w:rsid w:val="003169B0"/>
    <w:rsid w:val="003170DB"/>
    <w:rsid w:val="00317D9B"/>
    <w:rsid w:val="00320B33"/>
    <w:rsid w:val="00320EE3"/>
    <w:rsid w:val="003217F7"/>
    <w:rsid w:val="00321D64"/>
    <w:rsid w:val="0032423C"/>
    <w:rsid w:val="00324BF3"/>
    <w:rsid w:val="00324FC3"/>
    <w:rsid w:val="00325649"/>
    <w:rsid w:val="00326B50"/>
    <w:rsid w:val="00327256"/>
    <w:rsid w:val="00327444"/>
    <w:rsid w:val="003277E5"/>
    <w:rsid w:val="00330588"/>
    <w:rsid w:val="003317A7"/>
    <w:rsid w:val="00331D3C"/>
    <w:rsid w:val="00332107"/>
    <w:rsid w:val="003342DA"/>
    <w:rsid w:val="003346FF"/>
    <w:rsid w:val="00334AA5"/>
    <w:rsid w:val="00334F44"/>
    <w:rsid w:val="00336727"/>
    <w:rsid w:val="00336D46"/>
    <w:rsid w:val="00336F82"/>
    <w:rsid w:val="00337649"/>
    <w:rsid w:val="00337AC3"/>
    <w:rsid w:val="00337F1C"/>
    <w:rsid w:val="00340BDA"/>
    <w:rsid w:val="00341441"/>
    <w:rsid w:val="00341D1A"/>
    <w:rsid w:val="00342894"/>
    <w:rsid w:val="00344842"/>
    <w:rsid w:val="00344D96"/>
    <w:rsid w:val="003455DF"/>
    <w:rsid w:val="00345A56"/>
    <w:rsid w:val="00345E4D"/>
    <w:rsid w:val="00346839"/>
    <w:rsid w:val="003470B6"/>
    <w:rsid w:val="0034711B"/>
    <w:rsid w:val="00347A01"/>
    <w:rsid w:val="0035046F"/>
    <w:rsid w:val="0035133B"/>
    <w:rsid w:val="00351C49"/>
    <w:rsid w:val="003522DF"/>
    <w:rsid w:val="00353480"/>
    <w:rsid w:val="00353CA5"/>
    <w:rsid w:val="003549A5"/>
    <w:rsid w:val="003550E6"/>
    <w:rsid w:val="00355CF2"/>
    <w:rsid w:val="00355E4A"/>
    <w:rsid w:val="00356588"/>
    <w:rsid w:val="00356A95"/>
    <w:rsid w:val="00356ACD"/>
    <w:rsid w:val="00356B16"/>
    <w:rsid w:val="00357967"/>
    <w:rsid w:val="00357A9A"/>
    <w:rsid w:val="00357CE2"/>
    <w:rsid w:val="003605BF"/>
    <w:rsid w:val="0036087A"/>
    <w:rsid w:val="00360AFF"/>
    <w:rsid w:val="00360C36"/>
    <w:rsid w:val="00362795"/>
    <w:rsid w:val="003628AE"/>
    <w:rsid w:val="00362AA1"/>
    <w:rsid w:val="00362E9D"/>
    <w:rsid w:val="00363225"/>
    <w:rsid w:val="00364083"/>
    <w:rsid w:val="00364176"/>
    <w:rsid w:val="003642A7"/>
    <w:rsid w:val="00364B78"/>
    <w:rsid w:val="00365670"/>
    <w:rsid w:val="00365FFE"/>
    <w:rsid w:val="00366129"/>
    <w:rsid w:val="003661DE"/>
    <w:rsid w:val="00366678"/>
    <w:rsid w:val="00366A18"/>
    <w:rsid w:val="00367D26"/>
    <w:rsid w:val="00367E74"/>
    <w:rsid w:val="00367F58"/>
    <w:rsid w:val="0037008C"/>
    <w:rsid w:val="003700AD"/>
    <w:rsid w:val="00370C05"/>
    <w:rsid w:val="003710BD"/>
    <w:rsid w:val="00371D41"/>
    <w:rsid w:val="0037265C"/>
    <w:rsid w:val="00372970"/>
    <w:rsid w:val="003732A5"/>
    <w:rsid w:val="00373924"/>
    <w:rsid w:val="0037448A"/>
    <w:rsid w:val="00375C9B"/>
    <w:rsid w:val="003765F9"/>
    <w:rsid w:val="00376D15"/>
    <w:rsid w:val="00380042"/>
    <w:rsid w:val="00381A30"/>
    <w:rsid w:val="00382733"/>
    <w:rsid w:val="0038306D"/>
    <w:rsid w:val="00383B6C"/>
    <w:rsid w:val="00384527"/>
    <w:rsid w:val="00384ADA"/>
    <w:rsid w:val="00385340"/>
    <w:rsid w:val="00386266"/>
    <w:rsid w:val="00387501"/>
    <w:rsid w:val="0038759E"/>
    <w:rsid w:val="00387D95"/>
    <w:rsid w:val="00390239"/>
    <w:rsid w:val="003902B6"/>
    <w:rsid w:val="00392612"/>
    <w:rsid w:val="00392E3A"/>
    <w:rsid w:val="00392F73"/>
    <w:rsid w:val="00393639"/>
    <w:rsid w:val="003967DD"/>
    <w:rsid w:val="00396DC9"/>
    <w:rsid w:val="003A01E0"/>
    <w:rsid w:val="003A06D6"/>
    <w:rsid w:val="003A0B3C"/>
    <w:rsid w:val="003A0E82"/>
    <w:rsid w:val="003A1D5D"/>
    <w:rsid w:val="003A1D6C"/>
    <w:rsid w:val="003A1E94"/>
    <w:rsid w:val="003A2127"/>
    <w:rsid w:val="003A25C3"/>
    <w:rsid w:val="003A3242"/>
    <w:rsid w:val="003A3E55"/>
    <w:rsid w:val="003A44FF"/>
    <w:rsid w:val="003A52B2"/>
    <w:rsid w:val="003A61DD"/>
    <w:rsid w:val="003A6975"/>
    <w:rsid w:val="003A74CA"/>
    <w:rsid w:val="003A778C"/>
    <w:rsid w:val="003B1175"/>
    <w:rsid w:val="003B11A5"/>
    <w:rsid w:val="003B25CA"/>
    <w:rsid w:val="003B2C14"/>
    <w:rsid w:val="003B2D43"/>
    <w:rsid w:val="003B33CC"/>
    <w:rsid w:val="003B4402"/>
    <w:rsid w:val="003B44C1"/>
    <w:rsid w:val="003B454D"/>
    <w:rsid w:val="003B5B8E"/>
    <w:rsid w:val="003B5C74"/>
    <w:rsid w:val="003B5EEF"/>
    <w:rsid w:val="003B660C"/>
    <w:rsid w:val="003B6860"/>
    <w:rsid w:val="003B7416"/>
    <w:rsid w:val="003B7514"/>
    <w:rsid w:val="003B7DAB"/>
    <w:rsid w:val="003C02C5"/>
    <w:rsid w:val="003C0558"/>
    <w:rsid w:val="003C15D5"/>
    <w:rsid w:val="003C21AB"/>
    <w:rsid w:val="003C25B3"/>
    <w:rsid w:val="003C2781"/>
    <w:rsid w:val="003C2DAC"/>
    <w:rsid w:val="003C3D82"/>
    <w:rsid w:val="003C4007"/>
    <w:rsid w:val="003C407C"/>
    <w:rsid w:val="003C4839"/>
    <w:rsid w:val="003C54EB"/>
    <w:rsid w:val="003C5C4D"/>
    <w:rsid w:val="003C5EC4"/>
    <w:rsid w:val="003C61A4"/>
    <w:rsid w:val="003C68E4"/>
    <w:rsid w:val="003D0A22"/>
    <w:rsid w:val="003D130D"/>
    <w:rsid w:val="003D379C"/>
    <w:rsid w:val="003D3884"/>
    <w:rsid w:val="003D4418"/>
    <w:rsid w:val="003D522A"/>
    <w:rsid w:val="003D53C5"/>
    <w:rsid w:val="003D53ED"/>
    <w:rsid w:val="003D5F6F"/>
    <w:rsid w:val="003D791D"/>
    <w:rsid w:val="003E028F"/>
    <w:rsid w:val="003E0466"/>
    <w:rsid w:val="003E18EE"/>
    <w:rsid w:val="003E1DDB"/>
    <w:rsid w:val="003E20B0"/>
    <w:rsid w:val="003E2682"/>
    <w:rsid w:val="003E2B5D"/>
    <w:rsid w:val="003E3476"/>
    <w:rsid w:val="003E38D5"/>
    <w:rsid w:val="003E52A1"/>
    <w:rsid w:val="003E563E"/>
    <w:rsid w:val="003E651C"/>
    <w:rsid w:val="003E6851"/>
    <w:rsid w:val="003E6BBD"/>
    <w:rsid w:val="003E7654"/>
    <w:rsid w:val="003E76BC"/>
    <w:rsid w:val="003F0195"/>
    <w:rsid w:val="003F08BE"/>
    <w:rsid w:val="003F122C"/>
    <w:rsid w:val="003F13EB"/>
    <w:rsid w:val="003F2BCD"/>
    <w:rsid w:val="003F3BED"/>
    <w:rsid w:val="003F3C62"/>
    <w:rsid w:val="003F4C55"/>
    <w:rsid w:val="003F50A2"/>
    <w:rsid w:val="003F52DB"/>
    <w:rsid w:val="003F624C"/>
    <w:rsid w:val="003F70BC"/>
    <w:rsid w:val="003F7694"/>
    <w:rsid w:val="003F7810"/>
    <w:rsid w:val="003F7980"/>
    <w:rsid w:val="003F7A0E"/>
    <w:rsid w:val="003F7CC9"/>
    <w:rsid w:val="0040099C"/>
    <w:rsid w:val="004009FE"/>
    <w:rsid w:val="00400AE4"/>
    <w:rsid w:val="004013FE"/>
    <w:rsid w:val="0040267C"/>
    <w:rsid w:val="00402822"/>
    <w:rsid w:val="004028CA"/>
    <w:rsid w:val="00402D9E"/>
    <w:rsid w:val="00403041"/>
    <w:rsid w:val="0040358F"/>
    <w:rsid w:val="00403AA4"/>
    <w:rsid w:val="00403B1D"/>
    <w:rsid w:val="00403BC9"/>
    <w:rsid w:val="00404571"/>
    <w:rsid w:val="00404FEA"/>
    <w:rsid w:val="004050BC"/>
    <w:rsid w:val="004050C7"/>
    <w:rsid w:val="004066C5"/>
    <w:rsid w:val="00406B8F"/>
    <w:rsid w:val="00407C2A"/>
    <w:rsid w:val="004117BF"/>
    <w:rsid w:val="004122B8"/>
    <w:rsid w:val="00413612"/>
    <w:rsid w:val="00413904"/>
    <w:rsid w:val="00413C90"/>
    <w:rsid w:val="00413DFF"/>
    <w:rsid w:val="00414260"/>
    <w:rsid w:val="004144C0"/>
    <w:rsid w:val="00414545"/>
    <w:rsid w:val="00414F04"/>
    <w:rsid w:val="00416CF4"/>
    <w:rsid w:val="0041705A"/>
    <w:rsid w:val="0041709D"/>
    <w:rsid w:val="004206A9"/>
    <w:rsid w:val="0042083E"/>
    <w:rsid w:val="00420945"/>
    <w:rsid w:val="00420D3D"/>
    <w:rsid w:val="004211BD"/>
    <w:rsid w:val="00421747"/>
    <w:rsid w:val="00421B97"/>
    <w:rsid w:val="0042277B"/>
    <w:rsid w:val="00422A61"/>
    <w:rsid w:val="004231A5"/>
    <w:rsid w:val="00424AB7"/>
    <w:rsid w:val="00426515"/>
    <w:rsid w:val="00426526"/>
    <w:rsid w:val="00426934"/>
    <w:rsid w:val="0042713D"/>
    <w:rsid w:val="00427802"/>
    <w:rsid w:val="00427E06"/>
    <w:rsid w:val="00430547"/>
    <w:rsid w:val="00430B36"/>
    <w:rsid w:val="00431112"/>
    <w:rsid w:val="00432DB0"/>
    <w:rsid w:val="00432DD8"/>
    <w:rsid w:val="004334DB"/>
    <w:rsid w:val="00434029"/>
    <w:rsid w:val="004346B8"/>
    <w:rsid w:val="004348AA"/>
    <w:rsid w:val="00436503"/>
    <w:rsid w:val="0043696B"/>
    <w:rsid w:val="00436DAE"/>
    <w:rsid w:val="00437A7C"/>
    <w:rsid w:val="00437C6C"/>
    <w:rsid w:val="00437D56"/>
    <w:rsid w:val="00440573"/>
    <w:rsid w:val="00441D45"/>
    <w:rsid w:val="00441F6B"/>
    <w:rsid w:val="004422AB"/>
    <w:rsid w:val="00443173"/>
    <w:rsid w:val="00444488"/>
    <w:rsid w:val="0044474D"/>
    <w:rsid w:val="0044510D"/>
    <w:rsid w:val="004457B9"/>
    <w:rsid w:val="00445BF6"/>
    <w:rsid w:val="004467F3"/>
    <w:rsid w:val="00447904"/>
    <w:rsid w:val="00450007"/>
    <w:rsid w:val="004519A5"/>
    <w:rsid w:val="0045217F"/>
    <w:rsid w:val="00452E76"/>
    <w:rsid w:val="00452F60"/>
    <w:rsid w:val="00452FBB"/>
    <w:rsid w:val="00453291"/>
    <w:rsid w:val="004539CB"/>
    <w:rsid w:val="00453DC3"/>
    <w:rsid w:val="00454F0E"/>
    <w:rsid w:val="004557BC"/>
    <w:rsid w:val="00456A8D"/>
    <w:rsid w:val="004577B7"/>
    <w:rsid w:val="00457ADE"/>
    <w:rsid w:val="00457F48"/>
    <w:rsid w:val="00457F90"/>
    <w:rsid w:val="0046017D"/>
    <w:rsid w:val="00460691"/>
    <w:rsid w:val="00461B85"/>
    <w:rsid w:val="0046369D"/>
    <w:rsid w:val="00465100"/>
    <w:rsid w:val="004653A9"/>
    <w:rsid w:val="00467ADF"/>
    <w:rsid w:val="00470E07"/>
    <w:rsid w:val="0047375F"/>
    <w:rsid w:val="004739C8"/>
    <w:rsid w:val="00473B99"/>
    <w:rsid w:val="004747E9"/>
    <w:rsid w:val="0047490F"/>
    <w:rsid w:val="00474E1F"/>
    <w:rsid w:val="004750D4"/>
    <w:rsid w:val="004809A9"/>
    <w:rsid w:val="00481F10"/>
    <w:rsid w:val="004821A5"/>
    <w:rsid w:val="004831D0"/>
    <w:rsid w:val="004831F8"/>
    <w:rsid w:val="00485C8D"/>
    <w:rsid w:val="004863C3"/>
    <w:rsid w:val="004863C9"/>
    <w:rsid w:val="0048719F"/>
    <w:rsid w:val="0048733F"/>
    <w:rsid w:val="00487FFA"/>
    <w:rsid w:val="004922EF"/>
    <w:rsid w:val="00495419"/>
    <w:rsid w:val="0049606B"/>
    <w:rsid w:val="00496118"/>
    <w:rsid w:val="004970AF"/>
    <w:rsid w:val="004971FF"/>
    <w:rsid w:val="004A09A0"/>
    <w:rsid w:val="004A1A59"/>
    <w:rsid w:val="004A22AF"/>
    <w:rsid w:val="004A2A4D"/>
    <w:rsid w:val="004A2AC0"/>
    <w:rsid w:val="004A3A0F"/>
    <w:rsid w:val="004A3D3C"/>
    <w:rsid w:val="004A3F89"/>
    <w:rsid w:val="004A4195"/>
    <w:rsid w:val="004A5CB3"/>
    <w:rsid w:val="004A5FC2"/>
    <w:rsid w:val="004A626B"/>
    <w:rsid w:val="004A6BE4"/>
    <w:rsid w:val="004A741E"/>
    <w:rsid w:val="004A7923"/>
    <w:rsid w:val="004B0331"/>
    <w:rsid w:val="004B1CF1"/>
    <w:rsid w:val="004B2209"/>
    <w:rsid w:val="004B2225"/>
    <w:rsid w:val="004B482C"/>
    <w:rsid w:val="004B4953"/>
    <w:rsid w:val="004B5F5A"/>
    <w:rsid w:val="004B6329"/>
    <w:rsid w:val="004C0297"/>
    <w:rsid w:val="004C05B8"/>
    <w:rsid w:val="004C06DB"/>
    <w:rsid w:val="004C0F4F"/>
    <w:rsid w:val="004C2384"/>
    <w:rsid w:val="004C2516"/>
    <w:rsid w:val="004C266D"/>
    <w:rsid w:val="004C2C33"/>
    <w:rsid w:val="004C4D67"/>
    <w:rsid w:val="004C5943"/>
    <w:rsid w:val="004C61CF"/>
    <w:rsid w:val="004C6B97"/>
    <w:rsid w:val="004C7AE3"/>
    <w:rsid w:val="004D07AE"/>
    <w:rsid w:val="004D0E28"/>
    <w:rsid w:val="004D1883"/>
    <w:rsid w:val="004D2291"/>
    <w:rsid w:val="004D24B6"/>
    <w:rsid w:val="004D30EE"/>
    <w:rsid w:val="004D32FB"/>
    <w:rsid w:val="004D3F0A"/>
    <w:rsid w:val="004D44C9"/>
    <w:rsid w:val="004D516B"/>
    <w:rsid w:val="004D516D"/>
    <w:rsid w:val="004D5E4C"/>
    <w:rsid w:val="004D63F6"/>
    <w:rsid w:val="004D6B00"/>
    <w:rsid w:val="004D7744"/>
    <w:rsid w:val="004E0506"/>
    <w:rsid w:val="004E08F3"/>
    <w:rsid w:val="004E0952"/>
    <w:rsid w:val="004E0CAE"/>
    <w:rsid w:val="004E11F2"/>
    <w:rsid w:val="004E136E"/>
    <w:rsid w:val="004E1740"/>
    <w:rsid w:val="004E1F4E"/>
    <w:rsid w:val="004E1F7F"/>
    <w:rsid w:val="004E25E7"/>
    <w:rsid w:val="004E41FF"/>
    <w:rsid w:val="004E4416"/>
    <w:rsid w:val="004E45E6"/>
    <w:rsid w:val="004E47D8"/>
    <w:rsid w:val="004E4D5D"/>
    <w:rsid w:val="004E5FCA"/>
    <w:rsid w:val="004E6194"/>
    <w:rsid w:val="004E673A"/>
    <w:rsid w:val="004E7633"/>
    <w:rsid w:val="004F08C6"/>
    <w:rsid w:val="004F1714"/>
    <w:rsid w:val="004F2578"/>
    <w:rsid w:val="004F2A7E"/>
    <w:rsid w:val="004F362B"/>
    <w:rsid w:val="004F3BA2"/>
    <w:rsid w:val="004F3C0E"/>
    <w:rsid w:val="004F4825"/>
    <w:rsid w:val="004F4CBE"/>
    <w:rsid w:val="004F555C"/>
    <w:rsid w:val="004F595A"/>
    <w:rsid w:val="004F5A38"/>
    <w:rsid w:val="004F615A"/>
    <w:rsid w:val="004F63AB"/>
    <w:rsid w:val="004F6CE2"/>
    <w:rsid w:val="004F6DB1"/>
    <w:rsid w:val="004F7643"/>
    <w:rsid w:val="004F795B"/>
    <w:rsid w:val="00500E37"/>
    <w:rsid w:val="005018A9"/>
    <w:rsid w:val="00501D86"/>
    <w:rsid w:val="00501FC7"/>
    <w:rsid w:val="005024B3"/>
    <w:rsid w:val="0050279B"/>
    <w:rsid w:val="00502F1B"/>
    <w:rsid w:val="005030B2"/>
    <w:rsid w:val="00503899"/>
    <w:rsid w:val="005040B2"/>
    <w:rsid w:val="005045A1"/>
    <w:rsid w:val="00504D67"/>
    <w:rsid w:val="00505CFB"/>
    <w:rsid w:val="00506EB2"/>
    <w:rsid w:val="0050772A"/>
    <w:rsid w:val="00507BAF"/>
    <w:rsid w:val="005102F2"/>
    <w:rsid w:val="00510831"/>
    <w:rsid w:val="00510D94"/>
    <w:rsid w:val="00511079"/>
    <w:rsid w:val="0051118C"/>
    <w:rsid w:val="0051121A"/>
    <w:rsid w:val="00511AB5"/>
    <w:rsid w:val="00512DC0"/>
    <w:rsid w:val="00513207"/>
    <w:rsid w:val="0051333E"/>
    <w:rsid w:val="00514288"/>
    <w:rsid w:val="00514A35"/>
    <w:rsid w:val="00514B77"/>
    <w:rsid w:val="0051574B"/>
    <w:rsid w:val="0051579E"/>
    <w:rsid w:val="00515FDE"/>
    <w:rsid w:val="005160FD"/>
    <w:rsid w:val="00516605"/>
    <w:rsid w:val="00516B04"/>
    <w:rsid w:val="00516B0F"/>
    <w:rsid w:val="00517A02"/>
    <w:rsid w:val="00517A20"/>
    <w:rsid w:val="005204E8"/>
    <w:rsid w:val="0052051D"/>
    <w:rsid w:val="005206F1"/>
    <w:rsid w:val="00520889"/>
    <w:rsid w:val="00520B98"/>
    <w:rsid w:val="00520F7E"/>
    <w:rsid w:val="00521017"/>
    <w:rsid w:val="00522CFA"/>
    <w:rsid w:val="00522F0D"/>
    <w:rsid w:val="00523951"/>
    <w:rsid w:val="0052439A"/>
    <w:rsid w:val="005254D3"/>
    <w:rsid w:val="0052621B"/>
    <w:rsid w:val="00526B65"/>
    <w:rsid w:val="00526DE7"/>
    <w:rsid w:val="00530DC2"/>
    <w:rsid w:val="0053126B"/>
    <w:rsid w:val="00531B88"/>
    <w:rsid w:val="00532179"/>
    <w:rsid w:val="005324AD"/>
    <w:rsid w:val="00533FFB"/>
    <w:rsid w:val="00534AC1"/>
    <w:rsid w:val="00534B40"/>
    <w:rsid w:val="00534C7A"/>
    <w:rsid w:val="005357B2"/>
    <w:rsid w:val="00535B1F"/>
    <w:rsid w:val="00536415"/>
    <w:rsid w:val="00536745"/>
    <w:rsid w:val="005368D4"/>
    <w:rsid w:val="00537151"/>
    <w:rsid w:val="005378FF"/>
    <w:rsid w:val="00540244"/>
    <w:rsid w:val="00540572"/>
    <w:rsid w:val="00541C88"/>
    <w:rsid w:val="0054433E"/>
    <w:rsid w:val="00544EE4"/>
    <w:rsid w:val="0054552C"/>
    <w:rsid w:val="005459B2"/>
    <w:rsid w:val="00545AA0"/>
    <w:rsid w:val="0054706F"/>
    <w:rsid w:val="00547174"/>
    <w:rsid w:val="005477E0"/>
    <w:rsid w:val="00547B14"/>
    <w:rsid w:val="005512CD"/>
    <w:rsid w:val="00551AD8"/>
    <w:rsid w:val="00551F19"/>
    <w:rsid w:val="00552D05"/>
    <w:rsid w:val="00553813"/>
    <w:rsid w:val="005541CC"/>
    <w:rsid w:val="00554FDE"/>
    <w:rsid w:val="00556636"/>
    <w:rsid w:val="00556CB1"/>
    <w:rsid w:val="0055714C"/>
    <w:rsid w:val="005573F6"/>
    <w:rsid w:val="0056143A"/>
    <w:rsid w:val="00562410"/>
    <w:rsid w:val="00562F29"/>
    <w:rsid w:val="0056309A"/>
    <w:rsid w:val="00563B93"/>
    <w:rsid w:val="005645C5"/>
    <w:rsid w:val="0056496D"/>
    <w:rsid w:val="005649EF"/>
    <w:rsid w:val="00564D1E"/>
    <w:rsid w:val="00566777"/>
    <w:rsid w:val="00567204"/>
    <w:rsid w:val="005674D1"/>
    <w:rsid w:val="005674FE"/>
    <w:rsid w:val="00567C96"/>
    <w:rsid w:val="005706E6"/>
    <w:rsid w:val="00571688"/>
    <w:rsid w:val="00572738"/>
    <w:rsid w:val="00572D57"/>
    <w:rsid w:val="00572DA3"/>
    <w:rsid w:val="005734FB"/>
    <w:rsid w:val="00573587"/>
    <w:rsid w:val="00574341"/>
    <w:rsid w:val="00574502"/>
    <w:rsid w:val="00574DC1"/>
    <w:rsid w:val="00575D8E"/>
    <w:rsid w:val="00575EA6"/>
    <w:rsid w:val="0057618A"/>
    <w:rsid w:val="005765A4"/>
    <w:rsid w:val="00577347"/>
    <w:rsid w:val="005778E7"/>
    <w:rsid w:val="00577C5E"/>
    <w:rsid w:val="00577DEA"/>
    <w:rsid w:val="005801C0"/>
    <w:rsid w:val="005801D3"/>
    <w:rsid w:val="005809DE"/>
    <w:rsid w:val="00583651"/>
    <w:rsid w:val="00584834"/>
    <w:rsid w:val="00584E3C"/>
    <w:rsid w:val="00585A1F"/>
    <w:rsid w:val="00586CF7"/>
    <w:rsid w:val="00586E64"/>
    <w:rsid w:val="00586F51"/>
    <w:rsid w:val="00586FC9"/>
    <w:rsid w:val="00587406"/>
    <w:rsid w:val="00587450"/>
    <w:rsid w:val="005875D4"/>
    <w:rsid w:val="00587F59"/>
    <w:rsid w:val="00590BF0"/>
    <w:rsid w:val="00591F3D"/>
    <w:rsid w:val="0059229E"/>
    <w:rsid w:val="005923B3"/>
    <w:rsid w:val="00592529"/>
    <w:rsid w:val="00592DEE"/>
    <w:rsid w:val="005934FF"/>
    <w:rsid w:val="00593575"/>
    <w:rsid w:val="00595767"/>
    <w:rsid w:val="00595C76"/>
    <w:rsid w:val="00596377"/>
    <w:rsid w:val="0059653A"/>
    <w:rsid w:val="00596637"/>
    <w:rsid w:val="00596F7F"/>
    <w:rsid w:val="00597A11"/>
    <w:rsid w:val="005A0674"/>
    <w:rsid w:val="005A253C"/>
    <w:rsid w:val="005A26C2"/>
    <w:rsid w:val="005A2E10"/>
    <w:rsid w:val="005A32F5"/>
    <w:rsid w:val="005A352E"/>
    <w:rsid w:val="005A40C3"/>
    <w:rsid w:val="005A50C7"/>
    <w:rsid w:val="005A5CB1"/>
    <w:rsid w:val="005A5D09"/>
    <w:rsid w:val="005A6AD4"/>
    <w:rsid w:val="005A7F62"/>
    <w:rsid w:val="005B0495"/>
    <w:rsid w:val="005B0848"/>
    <w:rsid w:val="005B0A92"/>
    <w:rsid w:val="005B0A9F"/>
    <w:rsid w:val="005B0C80"/>
    <w:rsid w:val="005B1353"/>
    <w:rsid w:val="005B1525"/>
    <w:rsid w:val="005B1B28"/>
    <w:rsid w:val="005B1CF3"/>
    <w:rsid w:val="005B2654"/>
    <w:rsid w:val="005B26A6"/>
    <w:rsid w:val="005B482A"/>
    <w:rsid w:val="005B5114"/>
    <w:rsid w:val="005B58ED"/>
    <w:rsid w:val="005B5CD2"/>
    <w:rsid w:val="005B63DB"/>
    <w:rsid w:val="005B6D0A"/>
    <w:rsid w:val="005B6E8F"/>
    <w:rsid w:val="005B7120"/>
    <w:rsid w:val="005B749B"/>
    <w:rsid w:val="005B762A"/>
    <w:rsid w:val="005C0068"/>
    <w:rsid w:val="005C04A7"/>
    <w:rsid w:val="005C17B5"/>
    <w:rsid w:val="005C1BCE"/>
    <w:rsid w:val="005C2326"/>
    <w:rsid w:val="005C2A50"/>
    <w:rsid w:val="005C43DE"/>
    <w:rsid w:val="005C4F96"/>
    <w:rsid w:val="005C627D"/>
    <w:rsid w:val="005C651D"/>
    <w:rsid w:val="005C6E92"/>
    <w:rsid w:val="005C7A3A"/>
    <w:rsid w:val="005D0010"/>
    <w:rsid w:val="005D062D"/>
    <w:rsid w:val="005D06B9"/>
    <w:rsid w:val="005D0EBE"/>
    <w:rsid w:val="005D2B4F"/>
    <w:rsid w:val="005D2DB0"/>
    <w:rsid w:val="005D3FA1"/>
    <w:rsid w:val="005D465D"/>
    <w:rsid w:val="005D49AC"/>
    <w:rsid w:val="005D4D21"/>
    <w:rsid w:val="005D4FC9"/>
    <w:rsid w:val="005D52E9"/>
    <w:rsid w:val="005D54BA"/>
    <w:rsid w:val="005D57F2"/>
    <w:rsid w:val="005D5FC6"/>
    <w:rsid w:val="005D6460"/>
    <w:rsid w:val="005D6C43"/>
    <w:rsid w:val="005D7E79"/>
    <w:rsid w:val="005E0566"/>
    <w:rsid w:val="005E079C"/>
    <w:rsid w:val="005E1777"/>
    <w:rsid w:val="005E1921"/>
    <w:rsid w:val="005E265E"/>
    <w:rsid w:val="005E2AD3"/>
    <w:rsid w:val="005E391D"/>
    <w:rsid w:val="005E41F6"/>
    <w:rsid w:val="005E4B69"/>
    <w:rsid w:val="005E54F7"/>
    <w:rsid w:val="005E5831"/>
    <w:rsid w:val="005E594A"/>
    <w:rsid w:val="005E5D6A"/>
    <w:rsid w:val="005E77CD"/>
    <w:rsid w:val="005F170F"/>
    <w:rsid w:val="005F1F9E"/>
    <w:rsid w:val="005F39FE"/>
    <w:rsid w:val="005F3C4E"/>
    <w:rsid w:val="005F42CB"/>
    <w:rsid w:val="005F470B"/>
    <w:rsid w:val="005F4E9B"/>
    <w:rsid w:val="005F52CA"/>
    <w:rsid w:val="005F5AAE"/>
    <w:rsid w:val="005F6168"/>
    <w:rsid w:val="005F7A33"/>
    <w:rsid w:val="005F7D6C"/>
    <w:rsid w:val="006001D6"/>
    <w:rsid w:val="0060055C"/>
    <w:rsid w:val="006010B5"/>
    <w:rsid w:val="006010E6"/>
    <w:rsid w:val="006017AF"/>
    <w:rsid w:val="00603324"/>
    <w:rsid w:val="0060346E"/>
    <w:rsid w:val="00603581"/>
    <w:rsid w:val="006037BC"/>
    <w:rsid w:val="00603E66"/>
    <w:rsid w:val="00604684"/>
    <w:rsid w:val="006048A0"/>
    <w:rsid w:val="00605B95"/>
    <w:rsid w:val="0060640C"/>
    <w:rsid w:val="00606795"/>
    <w:rsid w:val="00606DA1"/>
    <w:rsid w:val="006073EB"/>
    <w:rsid w:val="0061039C"/>
    <w:rsid w:val="00610414"/>
    <w:rsid w:val="0061068C"/>
    <w:rsid w:val="00610CA7"/>
    <w:rsid w:val="006122FE"/>
    <w:rsid w:val="00612480"/>
    <w:rsid w:val="006125F1"/>
    <w:rsid w:val="00612777"/>
    <w:rsid w:val="00612C0D"/>
    <w:rsid w:val="00612E10"/>
    <w:rsid w:val="0061349B"/>
    <w:rsid w:val="00614F6A"/>
    <w:rsid w:val="00615591"/>
    <w:rsid w:val="00615D2C"/>
    <w:rsid w:val="006171B7"/>
    <w:rsid w:val="00617FD2"/>
    <w:rsid w:val="0062058F"/>
    <w:rsid w:val="0062150A"/>
    <w:rsid w:val="006215F9"/>
    <w:rsid w:val="00621778"/>
    <w:rsid w:val="00621D73"/>
    <w:rsid w:val="00622BD9"/>
    <w:rsid w:val="00622D59"/>
    <w:rsid w:val="00622D67"/>
    <w:rsid w:val="0062416A"/>
    <w:rsid w:val="00624471"/>
    <w:rsid w:val="006266FE"/>
    <w:rsid w:val="00627125"/>
    <w:rsid w:val="00627AC2"/>
    <w:rsid w:val="006302E2"/>
    <w:rsid w:val="0063030B"/>
    <w:rsid w:val="00630D09"/>
    <w:rsid w:val="0063187B"/>
    <w:rsid w:val="00631893"/>
    <w:rsid w:val="00634140"/>
    <w:rsid w:val="006341CA"/>
    <w:rsid w:val="0063422D"/>
    <w:rsid w:val="00634BC4"/>
    <w:rsid w:val="00634C35"/>
    <w:rsid w:val="006350E6"/>
    <w:rsid w:val="00635D82"/>
    <w:rsid w:val="00635F79"/>
    <w:rsid w:val="006379F3"/>
    <w:rsid w:val="006406D9"/>
    <w:rsid w:val="00641199"/>
    <w:rsid w:val="00641432"/>
    <w:rsid w:val="0064150F"/>
    <w:rsid w:val="0064169C"/>
    <w:rsid w:val="00641A04"/>
    <w:rsid w:val="0064296F"/>
    <w:rsid w:val="00642BBC"/>
    <w:rsid w:val="00643BCD"/>
    <w:rsid w:val="00644739"/>
    <w:rsid w:val="0064555F"/>
    <w:rsid w:val="00646019"/>
    <w:rsid w:val="006462D3"/>
    <w:rsid w:val="00646B2F"/>
    <w:rsid w:val="00646F10"/>
    <w:rsid w:val="006473B4"/>
    <w:rsid w:val="006477F0"/>
    <w:rsid w:val="00647EAF"/>
    <w:rsid w:val="00651D55"/>
    <w:rsid w:val="006520BF"/>
    <w:rsid w:val="006522DA"/>
    <w:rsid w:val="00652D58"/>
    <w:rsid w:val="00652F05"/>
    <w:rsid w:val="00652FAE"/>
    <w:rsid w:val="00653360"/>
    <w:rsid w:val="00653F1C"/>
    <w:rsid w:val="00653FEB"/>
    <w:rsid w:val="0065432E"/>
    <w:rsid w:val="0065444E"/>
    <w:rsid w:val="006546AD"/>
    <w:rsid w:val="006546FA"/>
    <w:rsid w:val="00654E25"/>
    <w:rsid w:val="00655407"/>
    <w:rsid w:val="00655411"/>
    <w:rsid w:val="00655617"/>
    <w:rsid w:val="00655780"/>
    <w:rsid w:val="00656F4A"/>
    <w:rsid w:val="00657011"/>
    <w:rsid w:val="0065778A"/>
    <w:rsid w:val="006577C3"/>
    <w:rsid w:val="00657DBB"/>
    <w:rsid w:val="006605D9"/>
    <w:rsid w:val="00660612"/>
    <w:rsid w:val="00660CEE"/>
    <w:rsid w:val="00660FEC"/>
    <w:rsid w:val="00661078"/>
    <w:rsid w:val="00661145"/>
    <w:rsid w:val="00662C45"/>
    <w:rsid w:val="00662CC5"/>
    <w:rsid w:val="00662FFD"/>
    <w:rsid w:val="00664B84"/>
    <w:rsid w:val="0066538B"/>
    <w:rsid w:val="00665A51"/>
    <w:rsid w:val="00665E97"/>
    <w:rsid w:val="00665FD4"/>
    <w:rsid w:val="00666240"/>
    <w:rsid w:val="0066668C"/>
    <w:rsid w:val="00666C12"/>
    <w:rsid w:val="00666CE2"/>
    <w:rsid w:val="00666E03"/>
    <w:rsid w:val="00667820"/>
    <w:rsid w:val="00667A01"/>
    <w:rsid w:val="00667CAF"/>
    <w:rsid w:val="00667DB3"/>
    <w:rsid w:val="00667F2D"/>
    <w:rsid w:val="00670512"/>
    <w:rsid w:val="00670D8F"/>
    <w:rsid w:val="00671EDC"/>
    <w:rsid w:val="00673A28"/>
    <w:rsid w:val="0067406B"/>
    <w:rsid w:val="006742C2"/>
    <w:rsid w:val="0067442B"/>
    <w:rsid w:val="00675AE8"/>
    <w:rsid w:val="0067693D"/>
    <w:rsid w:val="00676F49"/>
    <w:rsid w:val="0067782A"/>
    <w:rsid w:val="00677BF0"/>
    <w:rsid w:val="00677FAD"/>
    <w:rsid w:val="006800D0"/>
    <w:rsid w:val="006802BC"/>
    <w:rsid w:val="006817A8"/>
    <w:rsid w:val="00683735"/>
    <w:rsid w:val="00683B78"/>
    <w:rsid w:val="00686E2B"/>
    <w:rsid w:val="00686FB5"/>
    <w:rsid w:val="006872E4"/>
    <w:rsid w:val="0068789E"/>
    <w:rsid w:val="00687A7B"/>
    <w:rsid w:val="00687B59"/>
    <w:rsid w:val="0069032A"/>
    <w:rsid w:val="00690B4E"/>
    <w:rsid w:val="0069121D"/>
    <w:rsid w:val="00691EA8"/>
    <w:rsid w:val="006922DF"/>
    <w:rsid w:val="00693284"/>
    <w:rsid w:val="00693CA8"/>
    <w:rsid w:val="006947E0"/>
    <w:rsid w:val="00694AC6"/>
    <w:rsid w:val="00695DD0"/>
    <w:rsid w:val="00696D6F"/>
    <w:rsid w:val="00697906"/>
    <w:rsid w:val="00697D1C"/>
    <w:rsid w:val="006A05C0"/>
    <w:rsid w:val="006A0A68"/>
    <w:rsid w:val="006A1649"/>
    <w:rsid w:val="006A1945"/>
    <w:rsid w:val="006A1A62"/>
    <w:rsid w:val="006A1BE3"/>
    <w:rsid w:val="006A2431"/>
    <w:rsid w:val="006A30D1"/>
    <w:rsid w:val="006A337B"/>
    <w:rsid w:val="006A3B83"/>
    <w:rsid w:val="006A46EF"/>
    <w:rsid w:val="006A481D"/>
    <w:rsid w:val="006A4901"/>
    <w:rsid w:val="006A490F"/>
    <w:rsid w:val="006A50D3"/>
    <w:rsid w:val="006A589C"/>
    <w:rsid w:val="006A6555"/>
    <w:rsid w:val="006A6FDC"/>
    <w:rsid w:val="006A7370"/>
    <w:rsid w:val="006A7407"/>
    <w:rsid w:val="006B02E2"/>
    <w:rsid w:val="006B110A"/>
    <w:rsid w:val="006B1BC8"/>
    <w:rsid w:val="006B1DC3"/>
    <w:rsid w:val="006B3DDA"/>
    <w:rsid w:val="006B3FB1"/>
    <w:rsid w:val="006B43FC"/>
    <w:rsid w:val="006B4B76"/>
    <w:rsid w:val="006B525D"/>
    <w:rsid w:val="006B5558"/>
    <w:rsid w:val="006B68C8"/>
    <w:rsid w:val="006B695F"/>
    <w:rsid w:val="006B7165"/>
    <w:rsid w:val="006B77E2"/>
    <w:rsid w:val="006B7868"/>
    <w:rsid w:val="006C0464"/>
    <w:rsid w:val="006C0649"/>
    <w:rsid w:val="006C0776"/>
    <w:rsid w:val="006C10B9"/>
    <w:rsid w:val="006C2295"/>
    <w:rsid w:val="006C240E"/>
    <w:rsid w:val="006C38D8"/>
    <w:rsid w:val="006C4BB6"/>
    <w:rsid w:val="006C57A7"/>
    <w:rsid w:val="006C69C9"/>
    <w:rsid w:val="006C75A7"/>
    <w:rsid w:val="006C7B41"/>
    <w:rsid w:val="006C7FE4"/>
    <w:rsid w:val="006D03CE"/>
    <w:rsid w:val="006D0600"/>
    <w:rsid w:val="006D1E7C"/>
    <w:rsid w:val="006D2C6A"/>
    <w:rsid w:val="006D2FC0"/>
    <w:rsid w:val="006D47C6"/>
    <w:rsid w:val="006D47F0"/>
    <w:rsid w:val="006D4D8B"/>
    <w:rsid w:val="006D51F8"/>
    <w:rsid w:val="006D646D"/>
    <w:rsid w:val="006D6923"/>
    <w:rsid w:val="006D6FE0"/>
    <w:rsid w:val="006D6FEC"/>
    <w:rsid w:val="006D7359"/>
    <w:rsid w:val="006D74D6"/>
    <w:rsid w:val="006D7D42"/>
    <w:rsid w:val="006D7E15"/>
    <w:rsid w:val="006E0329"/>
    <w:rsid w:val="006E0BA6"/>
    <w:rsid w:val="006E1AD8"/>
    <w:rsid w:val="006E1FCF"/>
    <w:rsid w:val="006E209E"/>
    <w:rsid w:val="006E2275"/>
    <w:rsid w:val="006E268D"/>
    <w:rsid w:val="006E2966"/>
    <w:rsid w:val="006E2E18"/>
    <w:rsid w:val="006E540D"/>
    <w:rsid w:val="006E6CAD"/>
    <w:rsid w:val="006E7D0D"/>
    <w:rsid w:val="006E7DE7"/>
    <w:rsid w:val="006F0187"/>
    <w:rsid w:val="006F09CC"/>
    <w:rsid w:val="006F21A4"/>
    <w:rsid w:val="006F287A"/>
    <w:rsid w:val="006F28D7"/>
    <w:rsid w:val="006F2DD0"/>
    <w:rsid w:val="006F3942"/>
    <w:rsid w:val="006F3B92"/>
    <w:rsid w:val="006F4CD8"/>
    <w:rsid w:val="006F511F"/>
    <w:rsid w:val="006F58DA"/>
    <w:rsid w:val="006F5C0D"/>
    <w:rsid w:val="006F5F36"/>
    <w:rsid w:val="006F6C99"/>
    <w:rsid w:val="006F6D12"/>
    <w:rsid w:val="006F73E3"/>
    <w:rsid w:val="007002FE"/>
    <w:rsid w:val="00701B46"/>
    <w:rsid w:val="00702016"/>
    <w:rsid w:val="00702501"/>
    <w:rsid w:val="00703048"/>
    <w:rsid w:val="0070351D"/>
    <w:rsid w:val="0070399A"/>
    <w:rsid w:val="00704FDA"/>
    <w:rsid w:val="00705DE5"/>
    <w:rsid w:val="00705EC1"/>
    <w:rsid w:val="007073BA"/>
    <w:rsid w:val="00707F84"/>
    <w:rsid w:val="00711085"/>
    <w:rsid w:val="0071141D"/>
    <w:rsid w:val="00711BCD"/>
    <w:rsid w:val="00711DD6"/>
    <w:rsid w:val="00712354"/>
    <w:rsid w:val="00712669"/>
    <w:rsid w:val="00712A5A"/>
    <w:rsid w:val="0071311E"/>
    <w:rsid w:val="0071385C"/>
    <w:rsid w:val="00713D75"/>
    <w:rsid w:val="00714FB9"/>
    <w:rsid w:val="0071557E"/>
    <w:rsid w:val="00715813"/>
    <w:rsid w:val="00715C35"/>
    <w:rsid w:val="00716E81"/>
    <w:rsid w:val="00720026"/>
    <w:rsid w:val="0072031E"/>
    <w:rsid w:val="00720FE1"/>
    <w:rsid w:val="00721F6C"/>
    <w:rsid w:val="00723348"/>
    <w:rsid w:val="00723623"/>
    <w:rsid w:val="00723766"/>
    <w:rsid w:val="007237DE"/>
    <w:rsid w:val="00723CFB"/>
    <w:rsid w:val="00724055"/>
    <w:rsid w:val="00724CC4"/>
    <w:rsid w:val="00724F18"/>
    <w:rsid w:val="00725BAB"/>
    <w:rsid w:val="00725D3B"/>
    <w:rsid w:val="007267F0"/>
    <w:rsid w:val="00727675"/>
    <w:rsid w:val="00731184"/>
    <w:rsid w:val="007311ED"/>
    <w:rsid w:val="00731BE6"/>
    <w:rsid w:val="00732732"/>
    <w:rsid w:val="00733A03"/>
    <w:rsid w:val="00734463"/>
    <w:rsid w:val="007348E8"/>
    <w:rsid w:val="007371E0"/>
    <w:rsid w:val="00737B2D"/>
    <w:rsid w:val="00737B74"/>
    <w:rsid w:val="00737B76"/>
    <w:rsid w:val="00737F05"/>
    <w:rsid w:val="007415A2"/>
    <w:rsid w:val="00742327"/>
    <w:rsid w:val="00743A1B"/>
    <w:rsid w:val="00746344"/>
    <w:rsid w:val="007464F6"/>
    <w:rsid w:val="007476E7"/>
    <w:rsid w:val="00747BBC"/>
    <w:rsid w:val="00750573"/>
    <w:rsid w:val="00750B41"/>
    <w:rsid w:val="00750EE3"/>
    <w:rsid w:val="007511DE"/>
    <w:rsid w:val="00751908"/>
    <w:rsid w:val="00751BBA"/>
    <w:rsid w:val="0075225D"/>
    <w:rsid w:val="00753758"/>
    <w:rsid w:val="00754EC8"/>
    <w:rsid w:val="00755B78"/>
    <w:rsid w:val="007566AB"/>
    <w:rsid w:val="00756EE9"/>
    <w:rsid w:val="0075789B"/>
    <w:rsid w:val="00757B5B"/>
    <w:rsid w:val="00757C0D"/>
    <w:rsid w:val="00757CD2"/>
    <w:rsid w:val="0076096C"/>
    <w:rsid w:val="00760A10"/>
    <w:rsid w:val="007610CE"/>
    <w:rsid w:val="007615B2"/>
    <w:rsid w:val="00762568"/>
    <w:rsid w:val="00762EF4"/>
    <w:rsid w:val="007640E7"/>
    <w:rsid w:val="0076499F"/>
    <w:rsid w:val="007652B6"/>
    <w:rsid w:val="00765F0D"/>
    <w:rsid w:val="0076637D"/>
    <w:rsid w:val="00766545"/>
    <w:rsid w:val="00767A98"/>
    <w:rsid w:val="00767DEE"/>
    <w:rsid w:val="00767E88"/>
    <w:rsid w:val="00770386"/>
    <w:rsid w:val="0077131B"/>
    <w:rsid w:val="007714BE"/>
    <w:rsid w:val="0077181D"/>
    <w:rsid w:val="00771AF1"/>
    <w:rsid w:val="00772730"/>
    <w:rsid w:val="007731AA"/>
    <w:rsid w:val="007745A3"/>
    <w:rsid w:val="0077559E"/>
    <w:rsid w:val="007759D6"/>
    <w:rsid w:val="00775A75"/>
    <w:rsid w:val="00775C6C"/>
    <w:rsid w:val="0077725A"/>
    <w:rsid w:val="00780595"/>
    <w:rsid w:val="00780886"/>
    <w:rsid w:val="007812C1"/>
    <w:rsid w:val="00781418"/>
    <w:rsid w:val="007821BD"/>
    <w:rsid w:val="0078355C"/>
    <w:rsid w:val="00783800"/>
    <w:rsid w:val="00784F19"/>
    <w:rsid w:val="00785690"/>
    <w:rsid w:val="007858BD"/>
    <w:rsid w:val="00786751"/>
    <w:rsid w:val="00791940"/>
    <w:rsid w:val="007921C3"/>
    <w:rsid w:val="007926C0"/>
    <w:rsid w:val="007928F3"/>
    <w:rsid w:val="00792D1B"/>
    <w:rsid w:val="00792FE0"/>
    <w:rsid w:val="00793C23"/>
    <w:rsid w:val="00794522"/>
    <w:rsid w:val="007946FE"/>
    <w:rsid w:val="00794DE9"/>
    <w:rsid w:val="0079503F"/>
    <w:rsid w:val="00795628"/>
    <w:rsid w:val="00796156"/>
    <w:rsid w:val="00796CC8"/>
    <w:rsid w:val="00796CF3"/>
    <w:rsid w:val="007975FB"/>
    <w:rsid w:val="007978F4"/>
    <w:rsid w:val="007A0A46"/>
    <w:rsid w:val="007A0BA2"/>
    <w:rsid w:val="007A0C20"/>
    <w:rsid w:val="007A12E0"/>
    <w:rsid w:val="007A191C"/>
    <w:rsid w:val="007A20CF"/>
    <w:rsid w:val="007A2BCE"/>
    <w:rsid w:val="007A2D04"/>
    <w:rsid w:val="007A2D88"/>
    <w:rsid w:val="007A3338"/>
    <w:rsid w:val="007A3656"/>
    <w:rsid w:val="007A4781"/>
    <w:rsid w:val="007A4A98"/>
    <w:rsid w:val="007A4DBC"/>
    <w:rsid w:val="007A53A7"/>
    <w:rsid w:val="007A7D9A"/>
    <w:rsid w:val="007B015C"/>
    <w:rsid w:val="007B1BEF"/>
    <w:rsid w:val="007B2014"/>
    <w:rsid w:val="007B226A"/>
    <w:rsid w:val="007B2697"/>
    <w:rsid w:val="007B3102"/>
    <w:rsid w:val="007B3EB6"/>
    <w:rsid w:val="007B415E"/>
    <w:rsid w:val="007B46AF"/>
    <w:rsid w:val="007B517D"/>
    <w:rsid w:val="007B6131"/>
    <w:rsid w:val="007B61D9"/>
    <w:rsid w:val="007B628B"/>
    <w:rsid w:val="007B674C"/>
    <w:rsid w:val="007B76A5"/>
    <w:rsid w:val="007C06D2"/>
    <w:rsid w:val="007C0713"/>
    <w:rsid w:val="007C0A7C"/>
    <w:rsid w:val="007C2F39"/>
    <w:rsid w:val="007C4B1B"/>
    <w:rsid w:val="007C5036"/>
    <w:rsid w:val="007C5154"/>
    <w:rsid w:val="007C5793"/>
    <w:rsid w:val="007C5CB3"/>
    <w:rsid w:val="007C7821"/>
    <w:rsid w:val="007C78CF"/>
    <w:rsid w:val="007D0534"/>
    <w:rsid w:val="007D127D"/>
    <w:rsid w:val="007D4BE3"/>
    <w:rsid w:val="007D4E5C"/>
    <w:rsid w:val="007D61CB"/>
    <w:rsid w:val="007D68B4"/>
    <w:rsid w:val="007D6931"/>
    <w:rsid w:val="007D6CB8"/>
    <w:rsid w:val="007D750B"/>
    <w:rsid w:val="007E0124"/>
    <w:rsid w:val="007E059C"/>
    <w:rsid w:val="007E0E6A"/>
    <w:rsid w:val="007E1714"/>
    <w:rsid w:val="007E2821"/>
    <w:rsid w:val="007E2BD0"/>
    <w:rsid w:val="007E3AA8"/>
    <w:rsid w:val="007E3D3A"/>
    <w:rsid w:val="007E4492"/>
    <w:rsid w:val="007E46AB"/>
    <w:rsid w:val="007E58CA"/>
    <w:rsid w:val="007E6BB5"/>
    <w:rsid w:val="007E6DAA"/>
    <w:rsid w:val="007E6F55"/>
    <w:rsid w:val="007E71B3"/>
    <w:rsid w:val="007E7E30"/>
    <w:rsid w:val="007F1209"/>
    <w:rsid w:val="007F340E"/>
    <w:rsid w:val="007F5292"/>
    <w:rsid w:val="007F7314"/>
    <w:rsid w:val="007F7B28"/>
    <w:rsid w:val="00800322"/>
    <w:rsid w:val="0080119F"/>
    <w:rsid w:val="00802030"/>
    <w:rsid w:val="00802329"/>
    <w:rsid w:val="00802B5C"/>
    <w:rsid w:val="00802D5A"/>
    <w:rsid w:val="0080303F"/>
    <w:rsid w:val="00803748"/>
    <w:rsid w:val="008038A2"/>
    <w:rsid w:val="00804405"/>
    <w:rsid w:val="008045E3"/>
    <w:rsid w:val="00804BC4"/>
    <w:rsid w:val="008066F0"/>
    <w:rsid w:val="008068A5"/>
    <w:rsid w:val="00806C0F"/>
    <w:rsid w:val="00806D2D"/>
    <w:rsid w:val="00807115"/>
    <w:rsid w:val="008076CA"/>
    <w:rsid w:val="00807B2B"/>
    <w:rsid w:val="00810620"/>
    <w:rsid w:val="00810A1B"/>
    <w:rsid w:val="008113DB"/>
    <w:rsid w:val="008120EF"/>
    <w:rsid w:val="00812B42"/>
    <w:rsid w:val="008139EB"/>
    <w:rsid w:val="00813E6B"/>
    <w:rsid w:val="0081509F"/>
    <w:rsid w:val="00816A03"/>
    <w:rsid w:val="00816DDD"/>
    <w:rsid w:val="0081712A"/>
    <w:rsid w:val="0081760B"/>
    <w:rsid w:val="00820402"/>
    <w:rsid w:val="0082198B"/>
    <w:rsid w:val="00821EF3"/>
    <w:rsid w:val="00821F84"/>
    <w:rsid w:val="00822AAE"/>
    <w:rsid w:val="008231F1"/>
    <w:rsid w:val="00823A75"/>
    <w:rsid w:val="00823D6B"/>
    <w:rsid w:val="0082409E"/>
    <w:rsid w:val="0082478D"/>
    <w:rsid w:val="008247E2"/>
    <w:rsid w:val="00824884"/>
    <w:rsid w:val="00824C8C"/>
    <w:rsid w:val="0082576E"/>
    <w:rsid w:val="0082633C"/>
    <w:rsid w:val="00830A6F"/>
    <w:rsid w:val="00830D87"/>
    <w:rsid w:val="00830E12"/>
    <w:rsid w:val="00830EE3"/>
    <w:rsid w:val="0083241D"/>
    <w:rsid w:val="00832F4E"/>
    <w:rsid w:val="00833288"/>
    <w:rsid w:val="00833A67"/>
    <w:rsid w:val="00833DE9"/>
    <w:rsid w:val="0083483A"/>
    <w:rsid w:val="00834C39"/>
    <w:rsid w:val="008351AB"/>
    <w:rsid w:val="00835673"/>
    <w:rsid w:val="008370E6"/>
    <w:rsid w:val="00841234"/>
    <w:rsid w:val="00842C1D"/>
    <w:rsid w:val="00843B30"/>
    <w:rsid w:val="00843DB0"/>
    <w:rsid w:val="008445F8"/>
    <w:rsid w:val="008453D9"/>
    <w:rsid w:val="0084631B"/>
    <w:rsid w:val="00846D4D"/>
    <w:rsid w:val="00846EB8"/>
    <w:rsid w:val="00847BA3"/>
    <w:rsid w:val="0085041E"/>
    <w:rsid w:val="00851437"/>
    <w:rsid w:val="00851F3E"/>
    <w:rsid w:val="00852B34"/>
    <w:rsid w:val="00854347"/>
    <w:rsid w:val="00854941"/>
    <w:rsid w:val="00854A90"/>
    <w:rsid w:val="00855186"/>
    <w:rsid w:val="00856359"/>
    <w:rsid w:val="0086074F"/>
    <w:rsid w:val="0086082B"/>
    <w:rsid w:val="00860B25"/>
    <w:rsid w:val="0086116D"/>
    <w:rsid w:val="008614F4"/>
    <w:rsid w:val="00861808"/>
    <w:rsid w:val="0086286A"/>
    <w:rsid w:val="00864437"/>
    <w:rsid w:val="00864972"/>
    <w:rsid w:val="00864A42"/>
    <w:rsid w:val="00865346"/>
    <w:rsid w:val="008658EC"/>
    <w:rsid w:val="00867674"/>
    <w:rsid w:val="00867A07"/>
    <w:rsid w:val="008704D3"/>
    <w:rsid w:val="00870786"/>
    <w:rsid w:val="00871532"/>
    <w:rsid w:val="0087184A"/>
    <w:rsid w:val="008721EA"/>
    <w:rsid w:val="008725E2"/>
    <w:rsid w:val="00872A73"/>
    <w:rsid w:val="00876069"/>
    <w:rsid w:val="00876506"/>
    <w:rsid w:val="00880753"/>
    <w:rsid w:val="0088123A"/>
    <w:rsid w:val="00882604"/>
    <w:rsid w:val="00882A20"/>
    <w:rsid w:val="00884E0B"/>
    <w:rsid w:val="00884E7D"/>
    <w:rsid w:val="008855D0"/>
    <w:rsid w:val="008863C0"/>
    <w:rsid w:val="00890248"/>
    <w:rsid w:val="00890C45"/>
    <w:rsid w:val="008910FB"/>
    <w:rsid w:val="00891679"/>
    <w:rsid w:val="00891BF0"/>
    <w:rsid w:val="008926CB"/>
    <w:rsid w:val="00892E70"/>
    <w:rsid w:val="0089312E"/>
    <w:rsid w:val="00893C07"/>
    <w:rsid w:val="008943B8"/>
    <w:rsid w:val="00894F76"/>
    <w:rsid w:val="00896801"/>
    <w:rsid w:val="00896BD5"/>
    <w:rsid w:val="00897503"/>
    <w:rsid w:val="00897E56"/>
    <w:rsid w:val="008A043F"/>
    <w:rsid w:val="008A0BC9"/>
    <w:rsid w:val="008A15D6"/>
    <w:rsid w:val="008A20C6"/>
    <w:rsid w:val="008A37C1"/>
    <w:rsid w:val="008A43D4"/>
    <w:rsid w:val="008A4BDF"/>
    <w:rsid w:val="008A66B3"/>
    <w:rsid w:val="008A6858"/>
    <w:rsid w:val="008A71F7"/>
    <w:rsid w:val="008B060F"/>
    <w:rsid w:val="008B0636"/>
    <w:rsid w:val="008B0AEC"/>
    <w:rsid w:val="008B12C4"/>
    <w:rsid w:val="008B15C3"/>
    <w:rsid w:val="008B21E2"/>
    <w:rsid w:val="008B2203"/>
    <w:rsid w:val="008B2B47"/>
    <w:rsid w:val="008B3185"/>
    <w:rsid w:val="008B32F3"/>
    <w:rsid w:val="008B3661"/>
    <w:rsid w:val="008B3CBA"/>
    <w:rsid w:val="008B4860"/>
    <w:rsid w:val="008B4919"/>
    <w:rsid w:val="008B6AC8"/>
    <w:rsid w:val="008B6E4B"/>
    <w:rsid w:val="008B6ECA"/>
    <w:rsid w:val="008B7B6F"/>
    <w:rsid w:val="008B7BE5"/>
    <w:rsid w:val="008B7EBF"/>
    <w:rsid w:val="008C0374"/>
    <w:rsid w:val="008C0788"/>
    <w:rsid w:val="008C07C0"/>
    <w:rsid w:val="008C0901"/>
    <w:rsid w:val="008C2554"/>
    <w:rsid w:val="008C26AD"/>
    <w:rsid w:val="008C2A94"/>
    <w:rsid w:val="008C2DAE"/>
    <w:rsid w:val="008C36D9"/>
    <w:rsid w:val="008C3836"/>
    <w:rsid w:val="008C39D0"/>
    <w:rsid w:val="008C4127"/>
    <w:rsid w:val="008C4177"/>
    <w:rsid w:val="008C462A"/>
    <w:rsid w:val="008C4BE6"/>
    <w:rsid w:val="008C516A"/>
    <w:rsid w:val="008C56D9"/>
    <w:rsid w:val="008C5830"/>
    <w:rsid w:val="008C5BE1"/>
    <w:rsid w:val="008C6F65"/>
    <w:rsid w:val="008C7902"/>
    <w:rsid w:val="008D0033"/>
    <w:rsid w:val="008D06CB"/>
    <w:rsid w:val="008D0B72"/>
    <w:rsid w:val="008D1ABA"/>
    <w:rsid w:val="008D1D0F"/>
    <w:rsid w:val="008D3632"/>
    <w:rsid w:val="008D38F9"/>
    <w:rsid w:val="008D394F"/>
    <w:rsid w:val="008D4803"/>
    <w:rsid w:val="008D5D52"/>
    <w:rsid w:val="008D6683"/>
    <w:rsid w:val="008D74B8"/>
    <w:rsid w:val="008E0211"/>
    <w:rsid w:val="008E1505"/>
    <w:rsid w:val="008E233B"/>
    <w:rsid w:val="008E2880"/>
    <w:rsid w:val="008E2DEE"/>
    <w:rsid w:val="008E40E6"/>
    <w:rsid w:val="008E5968"/>
    <w:rsid w:val="008E6FDA"/>
    <w:rsid w:val="008E74CD"/>
    <w:rsid w:val="008F0814"/>
    <w:rsid w:val="008F0EF7"/>
    <w:rsid w:val="008F13EC"/>
    <w:rsid w:val="008F1E62"/>
    <w:rsid w:val="008F21AD"/>
    <w:rsid w:val="008F3A39"/>
    <w:rsid w:val="008F43CB"/>
    <w:rsid w:val="008F5852"/>
    <w:rsid w:val="008F5E25"/>
    <w:rsid w:val="008F655A"/>
    <w:rsid w:val="008F6EDC"/>
    <w:rsid w:val="008F6EEF"/>
    <w:rsid w:val="00900483"/>
    <w:rsid w:val="00901F5F"/>
    <w:rsid w:val="00902A32"/>
    <w:rsid w:val="00902D76"/>
    <w:rsid w:val="00903019"/>
    <w:rsid w:val="00903162"/>
    <w:rsid w:val="009034FA"/>
    <w:rsid w:val="0090389A"/>
    <w:rsid w:val="00904CB0"/>
    <w:rsid w:val="009060C3"/>
    <w:rsid w:val="009067CA"/>
    <w:rsid w:val="009067D3"/>
    <w:rsid w:val="00906AB6"/>
    <w:rsid w:val="00907E7F"/>
    <w:rsid w:val="009115F9"/>
    <w:rsid w:val="0091392D"/>
    <w:rsid w:val="009139EC"/>
    <w:rsid w:val="00913E0B"/>
    <w:rsid w:val="0091451E"/>
    <w:rsid w:val="0091635D"/>
    <w:rsid w:val="009164FF"/>
    <w:rsid w:val="00916FAE"/>
    <w:rsid w:val="009203C0"/>
    <w:rsid w:val="00920F61"/>
    <w:rsid w:val="0092122A"/>
    <w:rsid w:val="009215B5"/>
    <w:rsid w:val="009220C5"/>
    <w:rsid w:val="00922E76"/>
    <w:rsid w:val="00924EC0"/>
    <w:rsid w:val="00926D25"/>
    <w:rsid w:val="00926F27"/>
    <w:rsid w:val="00927259"/>
    <w:rsid w:val="00927541"/>
    <w:rsid w:val="00927D27"/>
    <w:rsid w:val="00930028"/>
    <w:rsid w:val="009307AB"/>
    <w:rsid w:val="009313E8"/>
    <w:rsid w:val="00932C7D"/>
    <w:rsid w:val="00933EFF"/>
    <w:rsid w:val="00935045"/>
    <w:rsid w:val="00936287"/>
    <w:rsid w:val="00936CB0"/>
    <w:rsid w:val="00936EB4"/>
    <w:rsid w:val="00937B63"/>
    <w:rsid w:val="00943265"/>
    <w:rsid w:val="0094367A"/>
    <w:rsid w:val="00943C90"/>
    <w:rsid w:val="00943CDB"/>
    <w:rsid w:val="00944180"/>
    <w:rsid w:val="00944495"/>
    <w:rsid w:val="009447F8"/>
    <w:rsid w:val="00944C54"/>
    <w:rsid w:val="00944DC5"/>
    <w:rsid w:val="00945749"/>
    <w:rsid w:val="0094740A"/>
    <w:rsid w:val="00950203"/>
    <w:rsid w:val="0095020D"/>
    <w:rsid w:val="009507C6"/>
    <w:rsid w:val="009507F6"/>
    <w:rsid w:val="00951232"/>
    <w:rsid w:val="00951607"/>
    <w:rsid w:val="00953696"/>
    <w:rsid w:val="009537AE"/>
    <w:rsid w:val="00953D9E"/>
    <w:rsid w:val="00954EE3"/>
    <w:rsid w:val="009557B8"/>
    <w:rsid w:val="00955C62"/>
    <w:rsid w:val="00956872"/>
    <w:rsid w:val="00956B1F"/>
    <w:rsid w:val="00957390"/>
    <w:rsid w:val="0095770B"/>
    <w:rsid w:val="009578CA"/>
    <w:rsid w:val="00960AA3"/>
    <w:rsid w:val="00960B07"/>
    <w:rsid w:val="00961363"/>
    <w:rsid w:val="00961567"/>
    <w:rsid w:val="00961AAB"/>
    <w:rsid w:val="00962963"/>
    <w:rsid w:val="00964458"/>
    <w:rsid w:val="00964AF2"/>
    <w:rsid w:val="00965112"/>
    <w:rsid w:val="00965ABE"/>
    <w:rsid w:val="00965D0B"/>
    <w:rsid w:val="00965E24"/>
    <w:rsid w:val="00966986"/>
    <w:rsid w:val="009674A2"/>
    <w:rsid w:val="00967FC0"/>
    <w:rsid w:val="00971524"/>
    <w:rsid w:val="0097184A"/>
    <w:rsid w:val="00971CC3"/>
    <w:rsid w:val="0097240E"/>
    <w:rsid w:val="00972521"/>
    <w:rsid w:val="00972A16"/>
    <w:rsid w:val="00972AF1"/>
    <w:rsid w:val="0097419D"/>
    <w:rsid w:val="0097522B"/>
    <w:rsid w:val="00975262"/>
    <w:rsid w:val="00975667"/>
    <w:rsid w:val="0097597F"/>
    <w:rsid w:val="00975BF5"/>
    <w:rsid w:val="0097660B"/>
    <w:rsid w:val="00977338"/>
    <w:rsid w:val="00977BBE"/>
    <w:rsid w:val="00980B6E"/>
    <w:rsid w:val="00981512"/>
    <w:rsid w:val="00982702"/>
    <w:rsid w:val="009835A6"/>
    <w:rsid w:val="00984759"/>
    <w:rsid w:val="0098497C"/>
    <w:rsid w:val="00984B94"/>
    <w:rsid w:val="00985FE7"/>
    <w:rsid w:val="009864A2"/>
    <w:rsid w:val="0098691B"/>
    <w:rsid w:val="00986E57"/>
    <w:rsid w:val="00987339"/>
    <w:rsid w:val="00987A08"/>
    <w:rsid w:val="00990081"/>
    <w:rsid w:val="00991766"/>
    <w:rsid w:val="009917CF"/>
    <w:rsid w:val="009937D3"/>
    <w:rsid w:val="009943FC"/>
    <w:rsid w:val="00994417"/>
    <w:rsid w:val="00994839"/>
    <w:rsid w:val="00995131"/>
    <w:rsid w:val="00995A93"/>
    <w:rsid w:val="00995D0E"/>
    <w:rsid w:val="009970A9"/>
    <w:rsid w:val="009A02D8"/>
    <w:rsid w:val="009A08C7"/>
    <w:rsid w:val="009A094C"/>
    <w:rsid w:val="009A0CA1"/>
    <w:rsid w:val="009A2F6C"/>
    <w:rsid w:val="009A382E"/>
    <w:rsid w:val="009A427F"/>
    <w:rsid w:val="009A4551"/>
    <w:rsid w:val="009A4EBF"/>
    <w:rsid w:val="009A56D4"/>
    <w:rsid w:val="009A5F4C"/>
    <w:rsid w:val="009A6528"/>
    <w:rsid w:val="009A6B3D"/>
    <w:rsid w:val="009A6D59"/>
    <w:rsid w:val="009A70CD"/>
    <w:rsid w:val="009A7496"/>
    <w:rsid w:val="009A7E1A"/>
    <w:rsid w:val="009B0C1A"/>
    <w:rsid w:val="009B10F8"/>
    <w:rsid w:val="009B1615"/>
    <w:rsid w:val="009B286C"/>
    <w:rsid w:val="009B2A33"/>
    <w:rsid w:val="009B3102"/>
    <w:rsid w:val="009B44EB"/>
    <w:rsid w:val="009B49A3"/>
    <w:rsid w:val="009B553D"/>
    <w:rsid w:val="009B61EB"/>
    <w:rsid w:val="009B6C61"/>
    <w:rsid w:val="009B6F7C"/>
    <w:rsid w:val="009C0346"/>
    <w:rsid w:val="009C1F7C"/>
    <w:rsid w:val="009C3783"/>
    <w:rsid w:val="009C3AF0"/>
    <w:rsid w:val="009C4293"/>
    <w:rsid w:val="009C4862"/>
    <w:rsid w:val="009C599A"/>
    <w:rsid w:val="009C5DCC"/>
    <w:rsid w:val="009C65DF"/>
    <w:rsid w:val="009C6B3F"/>
    <w:rsid w:val="009C7256"/>
    <w:rsid w:val="009C7B65"/>
    <w:rsid w:val="009C7CE8"/>
    <w:rsid w:val="009C7FB3"/>
    <w:rsid w:val="009D0251"/>
    <w:rsid w:val="009D08DD"/>
    <w:rsid w:val="009D0A50"/>
    <w:rsid w:val="009D0E63"/>
    <w:rsid w:val="009D183C"/>
    <w:rsid w:val="009D1A82"/>
    <w:rsid w:val="009D1F35"/>
    <w:rsid w:val="009D226A"/>
    <w:rsid w:val="009D2906"/>
    <w:rsid w:val="009D2AE9"/>
    <w:rsid w:val="009D2B01"/>
    <w:rsid w:val="009D2F1A"/>
    <w:rsid w:val="009D4433"/>
    <w:rsid w:val="009D46ED"/>
    <w:rsid w:val="009D618E"/>
    <w:rsid w:val="009D6ED9"/>
    <w:rsid w:val="009D799F"/>
    <w:rsid w:val="009E1094"/>
    <w:rsid w:val="009E1D24"/>
    <w:rsid w:val="009E23EE"/>
    <w:rsid w:val="009E2E94"/>
    <w:rsid w:val="009E4484"/>
    <w:rsid w:val="009E4591"/>
    <w:rsid w:val="009E4B82"/>
    <w:rsid w:val="009E50F4"/>
    <w:rsid w:val="009E5153"/>
    <w:rsid w:val="009E5C3B"/>
    <w:rsid w:val="009E64B4"/>
    <w:rsid w:val="009E6AD1"/>
    <w:rsid w:val="009F103A"/>
    <w:rsid w:val="009F1634"/>
    <w:rsid w:val="009F19F5"/>
    <w:rsid w:val="009F1A94"/>
    <w:rsid w:val="009F1CC9"/>
    <w:rsid w:val="009F2E85"/>
    <w:rsid w:val="009F36D6"/>
    <w:rsid w:val="009F3E39"/>
    <w:rsid w:val="009F4362"/>
    <w:rsid w:val="009F4795"/>
    <w:rsid w:val="009F4804"/>
    <w:rsid w:val="009F5081"/>
    <w:rsid w:val="009F5377"/>
    <w:rsid w:val="009F5394"/>
    <w:rsid w:val="009F59F0"/>
    <w:rsid w:val="009F5B2C"/>
    <w:rsid w:val="009F601E"/>
    <w:rsid w:val="009F6302"/>
    <w:rsid w:val="009F6B28"/>
    <w:rsid w:val="009F7BCE"/>
    <w:rsid w:val="00A00FA6"/>
    <w:rsid w:val="00A01088"/>
    <w:rsid w:val="00A0190C"/>
    <w:rsid w:val="00A01F2E"/>
    <w:rsid w:val="00A03850"/>
    <w:rsid w:val="00A03B1F"/>
    <w:rsid w:val="00A0498F"/>
    <w:rsid w:val="00A04C5B"/>
    <w:rsid w:val="00A04F09"/>
    <w:rsid w:val="00A05E32"/>
    <w:rsid w:val="00A06043"/>
    <w:rsid w:val="00A06534"/>
    <w:rsid w:val="00A06AFB"/>
    <w:rsid w:val="00A078AF"/>
    <w:rsid w:val="00A079DB"/>
    <w:rsid w:val="00A07BF4"/>
    <w:rsid w:val="00A07D86"/>
    <w:rsid w:val="00A1002D"/>
    <w:rsid w:val="00A101E6"/>
    <w:rsid w:val="00A101E9"/>
    <w:rsid w:val="00A10B46"/>
    <w:rsid w:val="00A11115"/>
    <w:rsid w:val="00A111C5"/>
    <w:rsid w:val="00A1298D"/>
    <w:rsid w:val="00A1603E"/>
    <w:rsid w:val="00A1699A"/>
    <w:rsid w:val="00A16E13"/>
    <w:rsid w:val="00A16E35"/>
    <w:rsid w:val="00A17B71"/>
    <w:rsid w:val="00A2062A"/>
    <w:rsid w:val="00A20B3E"/>
    <w:rsid w:val="00A20FD5"/>
    <w:rsid w:val="00A21296"/>
    <w:rsid w:val="00A21632"/>
    <w:rsid w:val="00A21A6A"/>
    <w:rsid w:val="00A21B62"/>
    <w:rsid w:val="00A21B81"/>
    <w:rsid w:val="00A21F94"/>
    <w:rsid w:val="00A220D1"/>
    <w:rsid w:val="00A226E5"/>
    <w:rsid w:val="00A22BCD"/>
    <w:rsid w:val="00A238A3"/>
    <w:rsid w:val="00A244B8"/>
    <w:rsid w:val="00A24899"/>
    <w:rsid w:val="00A24CFC"/>
    <w:rsid w:val="00A25849"/>
    <w:rsid w:val="00A258CE"/>
    <w:rsid w:val="00A26A9A"/>
    <w:rsid w:val="00A26DD0"/>
    <w:rsid w:val="00A27A13"/>
    <w:rsid w:val="00A30457"/>
    <w:rsid w:val="00A308BC"/>
    <w:rsid w:val="00A30F47"/>
    <w:rsid w:val="00A30FC4"/>
    <w:rsid w:val="00A31B5E"/>
    <w:rsid w:val="00A3263B"/>
    <w:rsid w:val="00A32FB1"/>
    <w:rsid w:val="00A32FE0"/>
    <w:rsid w:val="00A33332"/>
    <w:rsid w:val="00A3368D"/>
    <w:rsid w:val="00A33B88"/>
    <w:rsid w:val="00A33C24"/>
    <w:rsid w:val="00A34753"/>
    <w:rsid w:val="00A35DC5"/>
    <w:rsid w:val="00A3673D"/>
    <w:rsid w:val="00A37B56"/>
    <w:rsid w:val="00A40E89"/>
    <w:rsid w:val="00A41760"/>
    <w:rsid w:val="00A417B9"/>
    <w:rsid w:val="00A4235B"/>
    <w:rsid w:val="00A42BBD"/>
    <w:rsid w:val="00A42FDB"/>
    <w:rsid w:val="00A4393E"/>
    <w:rsid w:val="00A440A3"/>
    <w:rsid w:val="00A45231"/>
    <w:rsid w:val="00A45408"/>
    <w:rsid w:val="00A45B3E"/>
    <w:rsid w:val="00A46C58"/>
    <w:rsid w:val="00A47342"/>
    <w:rsid w:val="00A47570"/>
    <w:rsid w:val="00A476AA"/>
    <w:rsid w:val="00A47958"/>
    <w:rsid w:val="00A47E89"/>
    <w:rsid w:val="00A505C3"/>
    <w:rsid w:val="00A50940"/>
    <w:rsid w:val="00A51A41"/>
    <w:rsid w:val="00A52F76"/>
    <w:rsid w:val="00A53156"/>
    <w:rsid w:val="00A5338D"/>
    <w:rsid w:val="00A53A00"/>
    <w:rsid w:val="00A54EAA"/>
    <w:rsid w:val="00A56FCA"/>
    <w:rsid w:val="00A5701C"/>
    <w:rsid w:val="00A57286"/>
    <w:rsid w:val="00A574C9"/>
    <w:rsid w:val="00A60788"/>
    <w:rsid w:val="00A60CD3"/>
    <w:rsid w:val="00A61017"/>
    <w:rsid w:val="00A61B27"/>
    <w:rsid w:val="00A621D1"/>
    <w:rsid w:val="00A6283C"/>
    <w:rsid w:val="00A62DBF"/>
    <w:rsid w:val="00A6359C"/>
    <w:rsid w:val="00A635A3"/>
    <w:rsid w:val="00A6460B"/>
    <w:rsid w:val="00A6495E"/>
    <w:rsid w:val="00A65E2A"/>
    <w:rsid w:val="00A661C0"/>
    <w:rsid w:val="00A662D6"/>
    <w:rsid w:val="00A66A2F"/>
    <w:rsid w:val="00A66EA1"/>
    <w:rsid w:val="00A673C9"/>
    <w:rsid w:val="00A713F0"/>
    <w:rsid w:val="00A729B5"/>
    <w:rsid w:val="00A73042"/>
    <w:rsid w:val="00A7373A"/>
    <w:rsid w:val="00A73AB3"/>
    <w:rsid w:val="00A74A6F"/>
    <w:rsid w:val="00A75A25"/>
    <w:rsid w:val="00A774A4"/>
    <w:rsid w:val="00A823EB"/>
    <w:rsid w:val="00A8335F"/>
    <w:rsid w:val="00A83E25"/>
    <w:rsid w:val="00A84355"/>
    <w:rsid w:val="00A847C7"/>
    <w:rsid w:val="00A86575"/>
    <w:rsid w:val="00A86C03"/>
    <w:rsid w:val="00A86F3C"/>
    <w:rsid w:val="00A87265"/>
    <w:rsid w:val="00A8726A"/>
    <w:rsid w:val="00A87486"/>
    <w:rsid w:val="00A879EE"/>
    <w:rsid w:val="00A90D44"/>
    <w:rsid w:val="00A92092"/>
    <w:rsid w:val="00A92103"/>
    <w:rsid w:val="00A9387D"/>
    <w:rsid w:val="00A93B7D"/>
    <w:rsid w:val="00A93D81"/>
    <w:rsid w:val="00A942E9"/>
    <w:rsid w:val="00A959A4"/>
    <w:rsid w:val="00A95D8C"/>
    <w:rsid w:val="00A95ED8"/>
    <w:rsid w:val="00A95F56"/>
    <w:rsid w:val="00A962C8"/>
    <w:rsid w:val="00A96FFC"/>
    <w:rsid w:val="00A97C56"/>
    <w:rsid w:val="00AA198E"/>
    <w:rsid w:val="00AA1A9A"/>
    <w:rsid w:val="00AA1C62"/>
    <w:rsid w:val="00AA1E1C"/>
    <w:rsid w:val="00AA24AB"/>
    <w:rsid w:val="00AA3016"/>
    <w:rsid w:val="00AA3291"/>
    <w:rsid w:val="00AA3755"/>
    <w:rsid w:val="00AA3C3B"/>
    <w:rsid w:val="00AA5AE4"/>
    <w:rsid w:val="00AB13E8"/>
    <w:rsid w:val="00AB1ACF"/>
    <w:rsid w:val="00AB22CB"/>
    <w:rsid w:val="00AB29CF"/>
    <w:rsid w:val="00AB383F"/>
    <w:rsid w:val="00AB41BF"/>
    <w:rsid w:val="00AB477B"/>
    <w:rsid w:val="00AB56C1"/>
    <w:rsid w:val="00AB6108"/>
    <w:rsid w:val="00AB7590"/>
    <w:rsid w:val="00AB7E10"/>
    <w:rsid w:val="00AC05DC"/>
    <w:rsid w:val="00AC10A8"/>
    <w:rsid w:val="00AC11D6"/>
    <w:rsid w:val="00AC1239"/>
    <w:rsid w:val="00AC1E73"/>
    <w:rsid w:val="00AC25EA"/>
    <w:rsid w:val="00AC2664"/>
    <w:rsid w:val="00AC29C8"/>
    <w:rsid w:val="00AC2B05"/>
    <w:rsid w:val="00AC2B8E"/>
    <w:rsid w:val="00AC2F63"/>
    <w:rsid w:val="00AC3CAB"/>
    <w:rsid w:val="00AC3DB2"/>
    <w:rsid w:val="00AC4CE6"/>
    <w:rsid w:val="00AC52F1"/>
    <w:rsid w:val="00AC56E5"/>
    <w:rsid w:val="00AC580B"/>
    <w:rsid w:val="00AC6201"/>
    <w:rsid w:val="00AC730F"/>
    <w:rsid w:val="00AC7803"/>
    <w:rsid w:val="00AC7F21"/>
    <w:rsid w:val="00AC7FF3"/>
    <w:rsid w:val="00AD0C17"/>
    <w:rsid w:val="00AD2237"/>
    <w:rsid w:val="00AD27C0"/>
    <w:rsid w:val="00AD2A7D"/>
    <w:rsid w:val="00AD486D"/>
    <w:rsid w:val="00AD4E04"/>
    <w:rsid w:val="00AD4EB0"/>
    <w:rsid w:val="00AD5C91"/>
    <w:rsid w:val="00AD628F"/>
    <w:rsid w:val="00AD7FBB"/>
    <w:rsid w:val="00AE01FE"/>
    <w:rsid w:val="00AE0981"/>
    <w:rsid w:val="00AE0CFD"/>
    <w:rsid w:val="00AE1B59"/>
    <w:rsid w:val="00AE1B60"/>
    <w:rsid w:val="00AE1DCE"/>
    <w:rsid w:val="00AE26A3"/>
    <w:rsid w:val="00AE2745"/>
    <w:rsid w:val="00AE3FBB"/>
    <w:rsid w:val="00AE480E"/>
    <w:rsid w:val="00AE4E12"/>
    <w:rsid w:val="00AE5060"/>
    <w:rsid w:val="00AE59FD"/>
    <w:rsid w:val="00AE618B"/>
    <w:rsid w:val="00AE64E3"/>
    <w:rsid w:val="00AE6662"/>
    <w:rsid w:val="00AE6B38"/>
    <w:rsid w:val="00AE73DF"/>
    <w:rsid w:val="00AE7AAF"/>
    <w:rsid w:val="00AE7AE8"/>
    <w:rsid w:val="00AE7F68"/>
    <w:rsid w:val="00AE7FD7"/>
    <w:rsid w:val="00AF096D"/>
    <w:rsid w:val="00AF0A7D"/>
    <w:rsid w:val="00AF1DCF"/>
    <w:rsid w:val="00AF27B6"/>
    <w:rsid w:val="00AF2A62"/>
    <w:rsid w:val="00AF2AB3"/>
    <w:rsid w:val="00AF3C55"/>
    <w:rsid w:val="00AF574D"/>
    <w:rsid w:val="00AF697F"/>
    <w:rsid w:val="00AF73E8"/>
    <w:rsid w:val="00AF766F"/>
    <w:rsid w:val="00AF7AD1"/>
    <w:rsid w:val="00AF7F8E"/>
    <w:rsid w:val="00B006AF"/>
    <w:rsid w:val="00B006B4"/>
    <w:rsid w:val="00B01E70"/>
    <w:rsid w:val="00B0261C"/>
    <w:rsid w:val="00B02695"/>
    <w:rsid w:val="00B02D5D"/>
    <w:rsid w:val="00B03696"/>
    <w:rsid w:val="00B04399"/>
    <w:rsid w:val="00B044E7"/>
    <w:rsid w:val="00B04CAC"/>
    <w:rsid w:val="00B04DF6"/>
    <w:rsid w:val="00B05A92"/>
    <w:rsid w:val="00B067B7"/>
    <w:rsid w:val="00B06CA2"/>
    <w:rsid w:val="00B06F6F"/>
    <w:rsid w:val="00B07AD6"/>
    <w:rsid w:val="00B07EDD"/>
    <w:rsid w:val="00B102F4"/>
    <w:rsid w:val="00B103C9"/>
    <w:rsid w:val="00B10D05"/>
    <w:rsid w:val="00B11983"/>
    <w:rsid w:val="00B14486"/>
    <w:rsid w:val="00B145EF"/>
    <w:rsid w:val="00B14FD4"/>
    <w:rsid w:val="00B15312"/>
    <w:rsid w:val="00B1552D"/>
    <w:rsid w:val="00B15A22"/>
    <w:rsid w:val="00B15F71"/>
    <w:rsid w:val="00B164D0"/>
    <w:rsid w:val="00B16A83"/>
    <w:rsid w:val="00B16ABF"/>
    <w:rsid w:val="00B17298"/>
    <w:rsid w:val="00B215B0"/>
    <w:rsid w:val="00B22D6B"/>
    <w:rsid w:val="00B241D1"/>
    <w:rsid w:val="00B24BE3"/>
    <w:rsid w:val="00B24C79"/>
    <w:rsid w:val="00B277EB"/>
    <w:rsid w:val="00B30378"/>
    <w:rsid w:val="00B30480"/>
    <w:rsid w:val="00B30D9A"/>
    <w:rsid w:val="00B314B8"/>
    <w:rsid w:val="00B31FC9"/>
    <w:rsid w:val="00B32401"/>
    <w:rsid w:val="00B3255E"/>
    <w:rsid w:val="00B331C9"/>
    <w:rsid w:val="00B332E5"/>
    <w:rsid w:val="00B33A30"/>
    <w:rsid w:val="00B3403E"/>
    <w:rsid w:val="00B34DAD"/>
    <w:rsid w:val="00B35577"/>
    <w:rsid w:val="00B35B9E"/>
    <w:rsid w:val="00B35BC2"/>
    <w:rsid w:val="00B366C8"/>
    <w:rsid w:val="00B36D07"/>
    <w:rsid w:val="00B37103"/>
    <w:rsid w:val="00B37A18"/>
    <w:rsid w:val="00B37AF1"/>
    <w:rsid w:val="00B41D78"/>
    <w:rsid w:val="00B41EA7"/>
    <w:rsid w:val="00B42DD5"/>
    <w:rsid w:val="00B433DD"/>
    <w:rsid w:val="00B43F18"/>
    <w:rsid w:val="00B4426F"/>
    <w:rsid w:val="00B44AD4"/>
    <w:rsid w:val="00B44B35"/>
    <w:rsid w:val="00B44C97"/>
    <w:rsid w:val="00B45232"/>
    <w:rsid w:val="00B454DD"/>
    <w:rsid w:val="00B46E24"/>
    <w:rsid w:val="00B475D7"/>
    <w:rsid w:val="00B47DD4"/>
    <w:rsid w:val="00B51415"/>
    <w:rsid w:val="00B51A63"/>
    <w:rsid w:val="00B522F4"/>
    <w:rsid w:val="00B52C2B"/>
    <w:rsid w:val="00B52FDA"/>
    <w:rsid w:val="00B5313B"/>
    <w:rsid w:val="00B5330C"/>
    <w:rsid w:val="00B53D61"/>
    <w:rsid w:val="00B54434"/>
    <w:rsid w:val="00B5553B"/>
    <w:rsid w:val="00B559A2"/>
    <w:rsid w:val="00B56404"/>
    <w:rsid w:val="00B56BC4"/>
    <w:rsid w:val="00B57518"/>
    <w:rsid w:val="00B576B9"/>
    <w:rsid w:val="00B60660"/>
    <w:rsid w:val="00B61579"/>
    <w:rsid w:val="00B635E2"/>
    <w:rsid w:val="00B63795"/>
    <w:rsid w:val="00B63A0E"/>
    <w:rsid w:val="00B63E7D"/>
    <w:rsid w:val="00B63EE2"/>
    <w:rsid w:val="00B64459"/>
    <w:rsid w:val="00B65F49"/>
    <w:rsid w:val="00B66002"/>
    <w:rsid w:val="00B66116"/>
    <w:rsid w:val="00B66682"/>
    <w:rsid w:val="00B6699B"/>
    <w:rsid w:val="00B67092"/>
    <w:rsid w:val="00B70525"/>
    <w:rsid w:val="00B70778"/>
    <w:rsid w:val="00B716BE"/>
    <w:rsid w:val="00B71A7A"/>
    <w:rsid w:val="00B71A99"/>
    <w:rsid w:val="00B71D3A"/>
    <w:rsid w:val="00B71E23"/>
    <w:rsid w:val="00B7235C"/>
    <w:rsid w:val="00B72608"/>
    <w:rsid w:val="00B72B57"/>
    <w:rsid w:val="00B731CB"/>
    <w:rsid w:val="00B7409E"/>
    <w:rsid w:val="00B7497F"/>
    <w:rsid w:val="00B74CB6"/>
    <w:rsid w:val="00B750BB"/>
    <w:rsid w:val="00B7622D"/>
    <w:rsid w:val="00B7657C"/>
    <w:rsid w:val="00B76FF6"/>
    <w:rsid w:val="00B7756A"/>
    <w:rsid w:val="00B80585"/>
    <w:rsid w:val="00B80F49"/>
    <w:rsid w:val="00B821C7"/>
    <w:rsid w:val="00B83793"/>
    <w:rsid w:val="00B83A1A"/>
    <w:rsid w:val="00B84480"/>
    <w:rsid w:val="00B859CB"/>
    <w:rsid w:val="00B85CFC"/>
    <w:rsid w:val="00B8749A"/>
    <w:rsid w:val="00B877AC"/>
    <w:rsid w:val="00B878A4"/>
    <w:rsid w:val="00B916F1"/>
    <w:rsid w:val="00B9218F"/>
    <w:rsid w:val="00B92DF5"/>
    <w:rsid w:val="00B93067"/>
    <w:rsid w:val="00B935B9"/>
    <w:rsid w:val="00B93A69"/>
    <w:rsid w:val="00B93D01"/>
    <w:rsid w:val="00B942D1"/>
    <w:rsid w:val="00B952AE"/>
    <w:rsid w:val="00B95FA8"/>
    <w:rsid w:val="00B96A47"/>
    <w:rsid w:val="00B96C57"/>
    <w:rsid w:val="00B96D1B"/>
    <w:rsid w:val="00B96EEB"/>
    <w:rsid w:val="00B97350"/>
    <w:rsid w:val="00B976EE"/>
    <w:rsid w:val="00B97982"/>
    <w:rsid w:val="00B97A63"/>
    <w:rsid w:val="00B97F8D"/>
    <w:rsid w:val="00BA2118"/>
    <w:rsid w:val="00BA2AC4"/>
    <w:rsid w:val="00BA2C7E"/>
    <w:rsid w:val="00BA2E99"/>
    <w:rsid w:val="00BA2F04"/>
    <w:rsid w:val="00BA3368"/>
    <w:rsid w:val="00BA4B76"/>
    <w:rsid w:val="00BA587F"/>
    <w:rsid w:val="00BA5AC7"/>
    <w:rsid w:val="00BA5CBB"/>
    <w:rsid w:val="00BA5ECE"/>
    <w:rsid w:val="00BA65CD"/>
    <w:rsid w:val="00BA68D2"/>
    <w:rsid w:val="00BA6A0E"/>
    <w:rsid w:val="00BA6B20"/>
    <w:rsid w:val="00BA7420"/>
    <w:rsid w:val="00BB022B"/>
    <w:rsid w:val="00BB05D0"/>
    <w:rsid w:val="00BB0FDD"/>
    <w:rsid w:val="00BB1611"/>
    <w:rsid w:val="00BB1E28"/>
    <w:rsid w:val="00BB220D"/>
    <w:rsid w:val="00BB350F"/>
    <w:rsid w:val="00BB3D5C"/>
    <w:rsid w:val="00BB49C9"/>
    <w:rsid w:val="00BB592B"/>
    <w:rsid w:val="00BB6283"/>
    <w:rsid w:val="00BB675F"/>
    <w:rsid w:val="00BB7EAA"/>
    <w:rsid w:val="00BC038A"/>
    <w:rsid w:val="00BC1183"/>
    <w:rsid w:val="00BC1560"/>
    <w:rsid w:val="00BC1789"/>
    <w:rsid w:val="00BC2270"/>
    <w:rsid w:val="00BC34A4"/>
    <w:rsid w:val="00BC375E"/>
    <w:rsid w:val="00BC4109"/>
    <w:rsid w:val="00BC4123"/>
    <w:rsid w:val="00BC4632"/>
    <w:rsid w:val="00BC4DF0"/>
    <w:rsid w:val="00BC4EBD"/>
    <w:rsid w:val="00BC4F0B"/>
    <w:rsid w:val="00BC587E"/>
    <w:rsid w:val="00BC5891"/>
    <w:rsid w:val="00BC5F68"/>
    <w:rsid w:val="00BC62C0"/>
    <w:rsid w:val="00BC67BA"/>
    <w:rsid w:val="00BC6B75"/>
    <w:rsid w:val="00BC6C5F"/>
    <w:rsid w:val="00BC6CA7"/>
    <w:rsid w:val="00BC6CC8"/>
    <w:rsid w:val="00BC7125"/>
    <w:rsid w:val="00BC733C"/>
    <w:rsid w:val="00BC7BC7"/>
    <w:rsid w:val="00BD0447"/>
    <w:rsid w:val="00BD047B"/>
    <w:rsid w:val="00BD11E0"/>
    <w:rsid w:val="00BD1587"/>
    <w:rsid w:val="00BD1F52"/>
    <w:rsid w:val="00BD25EA"/>
    <w:rsid w:val="00BD2724"/>
    <w:rsid w:val="00BD27CA"/>
    <w:rsid w:val="00BD2F63"/>
    <w:rsid w:val="00BD32AE"/>
    <w:rsid w:val="00BD32D1"/>
    <w:rsid w:val="00BD3ECB"/>
    <w:rsid w:val="00BD440E"/>
    <w:rsid w:val="00BD45FB"/>
    <w:rsid w:val="00BD46B2"/>
    <w:rsid w:val="00BD55B0"/>
    <w:rsid w:val="00BD5B55"/>
    <w:rsid w:val="00BD5D1B"/>
    <w:rsid w:val="00BD5FF6"/>
    <w:rsid w:val="00BD6B35"/>
    <w:rsid w:val="00BD7086"/>
    <w:rsid w:val="00BD72CF"/>
    <w:rsid w:val="00BE14FC"/>
    <w:rsid w:val="00BE227B"/>
    <w:rsid w:val="00BE2371"/>
    <w:rsid w:val="00BE25F0"/>
    <w:rsid w:val="00BE2687"/>
    <w:rsid w:val="00BE3DFD"/>
    <w:rsid w:val="00BE3E9F"/>
    <w:rsid w:val="00BE4B08"/>
    <w:rsid w:val="00BE62A0"/>
    <w:rsid w:val="00BE67E4"/>
    <w:rsid w:val="00BE75DA"/>
    <w:rsid w:val="00BE7A6C"/>
    <w:rsid w:val="00BF0123"/>
    <w:rsid w:val="00BF02A1"/>
    <w:rsid w:val="00BF02F7"/>
    <w:rsid w:val="00BF1818"/>
    <w:rsid w:val="00BF242F"/>
    <w:rsid w:val="00BF29D1"/>
    <w:rsid w:val="00BF2F90"/>
    <w:rsid w:val="00BF3EFF"/>
    <w:rsid w:val="00BF46C8"/>
    <w:rsid w:val="00BF4A1E"/>
    <w:rsid w:val="00BF4EA1"/>
    <w:rsid w:val="00BF4F46"/>
    <w:rsid w:val="00BF54B0"/>
    <w:rsid w:val="00BF54EE"/>
    <w:rsid w:val="00BF57CD"/>
    <w:rsid w:val="00BF5F3E"/>
    <w:rsid w:val="00BF6A0B"/>
    <w:rsid w:val="00BF6F76"/>
    <w:rsid w:val="00BF72E8"/>
    <w:rsid w:val="00BF74FA"/>
    <w:rsid w:val="00C0053F"/>
    <w:rsid w:val="00C00648"/>
    <w:rsid w:val="00C006B3"/>
    <w:rsid w:val="00C0171D"/>
    <w:rsid w:val="00C025DB"/>
    <w:rsid w:val="00C05E90"/>
    <w:rsid w:val="00C0763A"/>
    <w:rsid w:val="00C07943"/>
    <w:rsid w:val="00C10940"/>
    <w:rsid w:val="00C1094C"/>
    <w:rsid w:val="00C11A0E"/>
    <w:rsid w:val="00C126B1"/>
    <w:rsid w:val="00C12C02"/>
    <w:rsid w:val="00C12D2E"/>
    <w:rsid w:val="00C13879"/>
    <w:rsid w:val="00C13DCC"/>
    <w:rsid w:val="00C14087"/>
    <w:rsid w:val="00C15852"/>
    <w:rsid w:val="00C1624F"/>
    <w:rsid w:val="00C1662D"/>
    <w:rsid w:val="00C16D41"/>
    <w:rsid w:val="00C17B64"/>
    <w:rsid w:val="00C17C9F"/>
    <w:rsid w:val="00C17CBE"/>
    <w:rsid w:val="00C17D14"/>
    <w:rsid w:val="00C209C4"/>
    <w:rsid w:val="00C21852"/>
    <w:rsid w:val="00C21862"/>
    <w:rsid w:val="00C24248"/>
    <w:rsid w:val="00C242C0"/>
    <w:rsid w:val="00C24F1C"/>
    <w:rsid w:val="00C250FF"/>
    <w:rsid w:val="00C253F9"/>
    <w:rsid w:val="00C256C5"/>
    <w:rsid w:val="00C25E2C"/>
    <w:rsid w:val="00C26265"/>
    <w:rsid w:val="00C26954"/>
    <w:rsid w:val="00C273D1"/>
    <w:rsid w:val="00C30210"/>
    <w:rsid w:val="00C3039F"/>
    <w:rsid w:val="00C30842"/>
    <w:rsid w:val="00C3120D"/>
    <w:rsid w:val="00C312E4"/>
    <w:rsid w:val="00C31A55"/>
    <w:rsid w:val="00C31FBD"/>
    <w:rsid w:val="00C321F3"/>
    <w:rsid w:val="00C32D10"/>
    <w:rsid w:val="00C33386"/>
    <w:rsid w:val="00C341C6"/>
    <w:rsid w:val="00C34472"/>
    <w:rsid w:val="00C355EA"/>
    <w:rsid w:val="00C3567D"/>
    <w:rsid w:val="00C35789"/>
    <w:rsid w:val="00C365BE"/>
    <w:rsid w:val="00C36CDD"/>
    <w:rsid w:val="00C37794"/>
    <w:rsid w:val="00C37E9B"/>
    <w:rsid w:val="00C402AF"/>
    <w:rsid w:val="00C40A02"/>
    <w:rsid w:val="00C40A9A"/>
    <w:rsid w:val="00C41546"/>
    <w:rsid w:val="00C42EB5"/>
    <w:rsid w:val="00C435EA"/>
    <w:rsid w:val="00C43E61"/>
    <w:rsid w:val="00C4448B"/>
    <w:rsid w:val="00C458F4"/>
    <w:rsid w:val="00C4604F"/>
    <w:rsid w:val="00C472E2"/>
    <w:rsid w:val="00C47314"/>
    <w:rsid w:val="00C5054C"/>
    <w:rsid w:val="00C506A7"/>
    <w:rsid w:val="00C50763"/>
    <w:rsid w:val="00C50CB1"/>
    <w:rsid w:val="00C51624"/>
    <w:rsid w:val="00C51A75"/>
    <w:rsid w:val="00C52DD2"/>
    <w:rsid w:val="00C53061"/>
    <w:rsid w:val="00C5368C"/>
    <w:rsid w:val="00C5421E"/>
    <w:rsid w:val="00C5479E"/>
    <w:rsid w:val="00C57512"/>
    <w:rsid w:val="00C6048C"/>
    <w:rsid w:val="00C60DEE"/>
    <w:rsid w:val="00C60F78"/>
    <w:rsid w:val="00C615A9"/>
    <w:rsid w:val="00C62221"/>
    <w:rsid w:val="00C636D5"/>
    <w:rsid w:val="00C640A9"/>
    <w:rsid w:val="00C6467F"/>
    <w:rsid w:val="00C64F6A"/>
    <w:rsid w:val="00C652F6"/>
    <w:rsid w:val="00C6532C"/>
    <w:rsid w:val="00C676BB"/>
    <w:rsid w:val="00C71180"/>
    <w:rsid w:val="00C714E1"/>
    <w:rsid w:val="00C71AAB"/>
    <w:rsid w:val="00C72113"/>
    <w:rsid w:val="00C72124"/>
    <w:rsid w:val="00C724C0"/>
    <w:rsid w:val="00C73006"/>
    <w:rsid w:val="00C73090"/>
    <w:rsid w:val="00C734F0"/>
    <w:rsid w:val="00C743D1"/>
    <w:rsid w:val="00C75A92"/>
    <w:rsid w:val="00C75BE0"/>
    <w:rsid w:val="00C76279"/>
    <w:rsid w:val="00C76C6F"/>
    <w:rsid w:val="00C776FF"/>
    <w:rsid w:val="00C80036"/>
    <w:rsid w:val="00C80636"/>
    <w:rsid w:val="00C80A33"/>
    <w:rsid w:val="00C80EA9"/>
    <w:rsid w:val="00C80F07"/>
    <w:rsid w:val="00C81047"/>
    <w:rsid w:val="00C810A2"/>
    <w:rsid w:val="00C818D6"/>
    <w:rsid w:val="00C81E08"/>
    <w:rsid w:val="00C8372D"/>
    <w:rsid w:val="00C83994"/>
    <w:rsid w:val="00C844F5"/>
    <w:rsid w:val="00C84943"/>
    <w:rsid w:val="00C853FE"/>
    <w:rsid w:val="00C85B22"/>
    <w:rsid w:val="00C86283"/>
    <w:rsid w:val="00C86AAF"/>
    <w:rsid w:val="00C86B13"/>
    <w:rsid w:val="00C86B6D"/>
    <w:rsid w:val="00C87F0F"/>
    <w:rsid w:val="00C87F2B"/>
    <w:rsid w:val="00C907B3"/>
    <w:rsid w:val="00C90B2F"/>
    <w:rsid w:val="00C9117C"/>
    <w:rsid w:val="00C911D5"/>
    <w:rsid w:val="00C91328"/>
    <w:rsid w:val="00C92BBA"/>
    <w:rsid w:val="00C9313A"/>
    <w:rsid w:val="00C9341F"/>
    <w:rsid w:val="00C93A59"/>
    <w:rsid w:val="00C93B73"/>
    <w:rsid w:val="00C945F2"/>
    <w:rsid w:val="00C947E7"/>
    <w:rsid w:val="00C948D0"/>
    <w:rsid w:val="00C94C30"/>
    <w:rsid w:val="00C94CAE"/>
    <w:rsid w:val="00C95D8C"/>
    <w:rsid w:val="00C9754E"/>
    <w:rsid w:val="00C9761F"/>
    <w:rsid w:val="00C9796D"/>
    <w:rsid w:val="00CA00E9"/>
    <w:rsid w:val="00CA015C"/>
    <w:rsid w:val="00CA0AC4"/>
    <w:rsid w:val="00CA13E8"/>
    <w:rsid w:val="00CA1938"/>
    <w:rsid w:val="00CA2013"/>
    <w:rsid w:val="00CA214C"/>
    <w:rsid w:val="00CA3A5F"/>
    <w:rsid w:val="00CA3AED"/>
    <w:rsid w:val="00CA412B"/>
    <w:rsid w:val="00CA4373"/>
    <w:rsid w:val="00CA4565"/>
    <w:rsid w:val="00CA5138"/>
    <w:rsid w:val="00CA5626"/>
    <w:rsid w:val="00CA722D"/>
    <w:rsid w:val="00CA77F3"/>
    <w:rsid w:val="00CA7801"/>
    <w:rsid w:val="00CA7820"/>
    <w:rsid w:val="00CB02D3"/>
    <w:rsid w:val="00CB0D04"/>
    <w:rsid w:val="00CB3BFA"/>
    <w:rsid w:val="00CB5497"/>
    <w:rsid w:val="00CB57F0"/>
    <w:rsid w:val="00CB5E4F"/>
    <w:rsid w:val="00CB741B"/>
    <w:rsid w:val="00CB7FBF"/>
    <w:rsid w:val="00CC0183"/>
    <w:rsid w:val="00CC1ED4"/>
    <w:rsid w:val="00CC2234"/>
    <w:rsid w:val="00CC3013"/>
    <w:rsid w:val="00CC35D1"/>
    <w:rsid w:val="00CC3960"/>
    <w:rsid w:val="00CC3DF6"/>
    <w:rsid w:val="00CC4D9B"/>
    <w:rsid w:val="00CC5249"/>
    <w:rsid w:val="00CC544F"/>
    <w:rsid w:val="00CC5E3C"/>
    <w:rsid w:val="00CC7484"/>
    <w:rsid w:val="00CC7CA7"/>
    <w:rsid w:val="00CD2B39"/>
    <w:rsid w:val="00CD3281"/>
    <w:rsid w:val="00CD3BEC"/>
    <w:rsid w:val="00CD4146"/>
    <w:rsid w:val="00CD42AD"/>
    <w:rsid w:val="00CD44A2"/>
    <w:rsid w:val="00CD5F4B"/>
    <w:rsid w:val="00CD6807"/>
    <w:rsid w:val="00CD6DFE"/>
    <w:rsid w:val="00CD7362"/>
    <w:rsid w:val="00CD7921"/>
    <w:rsid w:val="00CE148A"/>
    <w:rsid w:val="00CE158E"/>
    <w:rsid w:val="00CE2209"/>
    <w:rsid w:val="00CE28E1"/>
    <w:rsid w:val="00CE2988"/>
    <w:rsid w:val="00CE29DD"/>
    <w:rsid w:val="00CE2D50"/>
    <w:rsid w:val="00CE33F8"/>
    <w:rsid w:val="00CE39D3"/>
    <w:rsid w:val="00CE3E31"/>
    <w:rsid w:val="00CE3FA5"/>
    <w:rsid w:val="00CE4909"/>
    <w:rsid w:val="00CE4AC3"/>
    <w:rsid w:val="00CE68B3"/>
    <w:rsid w:val="00CE7747"/>
    <w:rsid w:val="00CE77B5"/>
    <w:rsid w:val="00CE77C0"/>
    <w:rsid w:val="00CE7DFE"/>
    <w:rsid w:val="00CF012C"/>
    <w:rsid w:val="00CF0240"/>
    <w:rsid w:val="00CF27BD"/>
    <w:rsid w:val="00CF2F8A"/>
    <w:rsid w:val="00CF34D3"/>
    <w:rsid w:val="00CF34E1"/>
    <w:rsid w:val="00CF39F4"/>
    <w:rsid w:val="00CF3A3D"/>
    <w:rsid w:val="00CF3B87"/>
    <w:rsid w:val="00CF3F82"/>
    <w:rsid w:val="00CF4772"/>
    <w:rsid w:val="00CF4CD5"/>
    <w:rsid w:val="00CF4D4E"/>
    <w:rsid w:val="00CF532B"/>
    <w:rsid w:val="00CF5ACA"/>
    <w:rsid w:val="00CF700D"/>
    <w:rsid w:val="00CF7233"/>
    <w:rsid w:val="00D0119A"/>
    <w:rsid w:val="00D01627"/>
    <w:rsid w:val="00D0188B"/>
    <w:rsid w:val="00D027E2"/>
    <w:rsid w:val="00D02E09"/>
    <w:rsid w:val="00D02FEF"/>
    <w:rsid w:val="00D034E2"/>
    <w:rsid w:val="00D03FCB"/>
    <w:rsid w:val="00D044DD"/>
    <w:rsid w:val="00D045E7"/>
    <w:rsid w:val="00D04C5D"/>
    <w:rsid w:val="00D04F75"/>
    <w:rsid w:val="00D0599C"/>
    <w:rsid w:val="00D059A2"/>
    <w:rsid w:val="00D05E8F"/>
    <w:rsid w:val="00D06056"/>
    <w:rsid w:val="00D078C1"/>
    <w:rsid w:val="00D0796F"/>
    <w:rsid w:val="00D10DD0"/>
    <w:rsid w:val="00D10F53"/>
    <w:rsid w:val="00D111CA"/>
    <w:rsid w:val="00D1162F"/>
    <w:rsid w:val="00D117EE"/>
    <w:rsid w:val="00D121EB"/>
    <w:rsid w:val="00D14377"/>
    <w:rsid w:val="00D14667"/>
    <w:rsid w:val="00D1543B"/>
    <w:rsid w:val="00D15BE0"/>
    <w:rsid w:val="00D15D62"/>
    <w:rsid w:val="00D16748"/>
    <w:rsid w:val="00D20237"/>
    <w:rsid w:val="00D20C0D"/>
    <w:rsid w:val="00D20FAC"/>
    <w:rsid w:val="00D21A28"/>
    <w:rsid w:val="00D22B09"/>
    <w:rsid w:val="00D22E71"/>
    <w:rsid w:val="00D234E6"/>
    <w:rsid w:val="00D236DE"/>
    <w:rsid w:val="00D23751"/>
    <w:rsid w:val="00D23763"/>
    <w:rsid w:val="00D23898"/>
    <w:rsid w:val="00D23AF6"/>
    <w:rsid w:val="00D23E26"/>
    <w:rsid w:val="00D2593C"/>
    <w:rsid w:val="00D26C6B"/>
    <w:rsid w:val="00D27014"/>
    <w:rsid w:val="00D2722E"/>
    <w:rsid w:val="00D279AA"/>
    <w:rsid w:val="00D301EF"/>
    <w:rsid w:val="00D30C66"/>
    <w:rsid w:val="00D3105F"/>
    <w:rsid w:val="00D31E4C"/>
    <w:rsid w:val="00D3215B"/>
    <w:rsid w:val="00D32896"/>
    <w:rsid w:val="00D32AA6"/>
    <w:rsid w:val="00D3420D"/>
    <w:rsid w:val="00D3441E"/>
    <w:rsid w:val="00D3488F"/>
    <w:rsid w:val="00D34E0D"/>
    <w:rsid w:val="00D36FEE"/>
    <w:rsid w:val="00D37419"/>
    <w:rsid w:val="00D37E40"/>
    <w:rsid w:val="00D40221"/>
    <w:rsid w:val="00D4108E"/>
    <w:rsid w:val="00D414EC"/>
    <w:rsid w:val="00D41560"/>
    <w:rsid w:val="00D430E8"/>
    <w:rsid w:val="00D4564E"/>
    <w:rsid w:val="00D45CA1"/>
    <w:rsid w:val="00D45E94"/>
    <w:rsid w:val="00D46216"/>
    <w:rsid w:val="00D462EB"/>
    <w:rsid w:val="00D46301"/>
    <w:rsid w:val="00D471B9"/>
    <w:rsid w:val="00D47428"/>
    <w:rsid w:val="00D474C6"/>
    <w:rsid w:val="00D4757F"/>
    <w:rsid w:val="00D47E06"/>
    <w:rsid w:val="00D47EA7"/>
    <w:rsid w:val="00D50211"/>
    <w:rsid w:val="00D5098B"/>
    <w:rsid w:val="00D511C5"/>
    <w:rsid w:val="00D51A1F"/>
    <w:rsid w:val="00D51EF1"/>
    <w:rsid w:val="00D51F3C"/>
    <w:rsid w:val="00D52B69"/>
    <w:rsid w:val="00D52C83"/>
    <w:rsid w:val="00D54FCB"/>
    <w:rsid w:val="00D55132"/>
    <w:rsid w:val="00D557E2"/>
    <w:rsid w:val="00D55B3B"/>
    <w:rsid w:val="00D55E0F"/>
    <w:rsid w:val="00D56578"/>
    <w:rsid w:val="00D5666C"/>
    <w:rsid w:val="00D56DE3"/>
    <w:rsid w:val="00D57623"/>
    <w:rsid w:val="00D602AC"/>
    <w:rsid w:val="00D60329"/>
    <w:rsid w:val="00D606C8"/>
    <w:rsid w:val="00D61908"/>
    <w:rsid w:val="00D61CAC"/>
    <w:rsid w:val="00D623AE"/>
    <w:rsid w:val="00D62432"/>
    <w:rsid w:val="00D6373C"/>
    <w:rsid w:val="00D63FCF"/>
    <w:rsid w:val="00D64D29"/>
    <w:rsid w:val="00D656A6"/>
    <w:rsid w:val="00D658F9"/>
    <w:rsid w:val="00D66413"/>
    <w:rsid w:val="00D670A2"/>
    <w:rsid w:val="00D6794D"/>
    <w:rsid w:val="00D7131C"/>
    <w:rsid w:val="00D71D57"/>
    <w:rsid w:val="00D71E60"/>
    <w:rsid w:val="00D732FC"/>
    <w:rsid w:val="00D7337D"/>
    <w:rsid w:val="00D736B0"/>
    <w:rsid w:val="00D73D52"/>
    <w:rsid w:val="00D73DAC"/>
    <w:rsid w:val="00D74043"/>
    <w:rsid w:val="00D7407E"/>
    <w:rsid w:val="00D74E2A"/>
    <w:rsid w:val="00D75CA3"/>
    <w:rsid w:val="00D75F69"/>
    <w:rsid w:val="00D76160"/>
    <w:rsid w:val="00D7634E"/>
    <w:rsid w:val="00D77186"/>
    <w:rsid w:val="00D771CF"/>
    <w:rsid w:val="00D7730C"/>
    <w:rsid w:val="00D77A5E"/>
    <w:rsid w:val="00D80432"/>
    <w:rsid w:val="00D81C79"/>
    <w:rsid w:val="00D81C9C"/>
    <w:rsid w:val="00D829CC"/>
    <w:rsid w:val="00D82F34"/>
    <w:rsid w:val="00D830C2"/>
    <w:rsid w:val="00D86626"/>
    <w:rsid w:val="00D867FA"/>
    <w:rsid w:val="00D872DE"/>
    <w:rsid w:val="00D87399"/>
    <w:rsid w:val="00D900C5"/>
    <w:rsid w:val="00D9098B"/>
    <w:rsid w:val="00D90A3C"/>
    <w:rsid w:val="00D90F76"/>
    <w:rsid w:val="00D91003"/>
    <w:rsid w:val="00D910D4"/>
    <w:rsid w:val="00D91296"/>
    <w:rsid w:val="00D91D00"/>
    <w:rsid w:val="00D92BA7"/>
    <w:rsid w:val="00D93117"/>
    <w:rsid w:val="00D9376B"/>
    <w:rsid w:val="00D95129"/>
    <w:rsid w:val="00D95312"/>
    <w:rsid w:val="00D95ECE"/>
    <w:rsid w:val="00D96B66"/>
    <w:rsid w:val="00D97094"/>
    <w:rsid w:val="00D9748D"/>
    <w:rsid w:val="00D979F1"/>
    <w:rsid w:val="00DA0684"/>
    <w:rsid w:val="00DA0FB4"/>
    <w:rsid w:val="00DA133D"/>
    <w:rsid w:val="00DA1484"/>
    <w:rsid w:val="00DA29F3"/>
    <w:rsid w:val="00DA3658"/>
    <w:rsid w:val="00DA3CB3"/>
    <w:rsid w:val="00DA5586"/>
    <w:rsid w:val="00DA56F4"/>
    <w:rsid w:val="00DA6449"/>
    <w:rsid w:val="00DA6EF6"/>
    <w:rsid w:val="00DA7D64"/>
    <w:rsid w:val="00DB08B4"/>
    <w:rsid w:val="00DB14A4"/>
    <w:rsid w:val="00DB1629"/>
    <w:rsid w:val="00DB21D8"/>
    <w:rsid w:val="00DB2A87"/>
    <w:rsid w:val="00DB2EEC"/>
    <w:rsid w:val="00DB3284"/>
    <w:rsid w:val="00DB331F"/>
    <w:rsid w:val="00DB3344"/>
    <w:rsid w:val="00DB3BA9"/>
    <w:rsid w:val="00DB4281"/>
    <w:rsid w:val="00DB51F1"/>
    <w:rsid w:val="00DB6BA8"/>
    <w:rsid w:val="00DB7125"/>
    <w:rsid w:val="00DB7C21"/>
    <w:rsid w:val="00DC05D4"/>
    <w:rsid w:val="00DC091E"/>
    <w:rsid w:val="00DC20EF"/>
    <w:rsid w:val="00DC3823"/>
    <w:rsid w:val="00DC399B"/>
    <w:rsid w:val="00DC3A18"/>
    <w:rsid w:val="00DC3C46"/>
    <w:rsid w:val="00DC42F8"/>
    <w:rsid w:val="00DC5113"/>
    <w:rsid w:val="00DC655D"/>
    <w:rsid w:val="00DC687B"/>
    <w:rsid w:val="00DC7D17"/>
    <w:rsid w:val="00DD1F85"/>
    <w:rsid w:val="00DD2262"/>
    <w:rsid w:val="00DD22E6"/>
    <w:rsid w:val="00DD2ABE"/>
    <w:rsid w:val="00DD3047"/>
    <w:rsid w:val="00DD31E4"/>
    <w:rsid w:val="00DD4042"/>
    <w:rsid w:val="00DD4AA3"/>
    <w:rsid w:val="00DD54C8"/>
    <w:rsid w:val="00DD58DB"/>
    <w:rsid w:val="00DD5DD6"/>
    <w:rsid w:val="00DD6C36"/>
    <w:rsid w:val="00DD6E09"/>
    <w:rsid w:val="00DD7F1C"/>
    <w:rsid w:val="00DE2209"/>
    <w:rsid w:val="00DE28CA"/>
    <w:rsid w:val="00DE3446"/>
    <w:rsid w:val="00DE363E"/>
    <w:rsid w:val="00DE3704"/>
    <w:rsid w:val="00DE39A4"/>
    <w:rsid w:val="00DE4077"/>
    <w:rsid w:val="00DE44AC"/>
    <w:rsid w:val="00DE4792"/>
    <w:rsid w:val="00DE4923"/>
    <w:rsid w:val="00DE5AA4"/>
    <w:rsid w:val="00DE6280"/>
    <w:rsid w:val="00DE628F"/>
    <w:rsid w:val="00DE6A3E"/>
    <w:rsid w:val="00DE7788"/>
    <w:rsid w:val="00DE7AE6"/>
    <w:rsid w:val="00DF0384"/>
    <w:rsid w:val="00DF050D"/>
    <w:rsid w:val="00DF0959"/>
    <w:rsid w:val="00DF15CA"/>
    <w:rsid w:val="00DF198C"/>
    <w:rsid w:val="00DF1F95"/>
    <w:rsid w:val="00DF26BF"/>
    <w:rsid w:val="00DF31EF"/>
    <w:rsid w:val="00DF3313"/>
    <w:rsid w:val="00DF40FD"/>
    <w:rsid w:val="00DF487D"/>
    <w:rsid w:val="00DF69FB"/>
    <w:rsid w:val="00DF7419"/>
    <w:rsid w:val="00DF741D"/>
    <w:rsid w:val="00DF77EA"/>
    <w:rsid w:val="00DF7EA0"/>
    <w:rsid w:val="00DF7FE1"/>
    <w:rsid w:val="00E0064A"/>
    <w:rsid w:val="00E00E65"/>
    <w:rsid w:val="00E00FF6"/>
    <w:rsid w:val="00E018EC"/>
    <w:rsid w:val="00E0192F"/>
    <w:rsid w:val="00E030EB"/>
    <w:rsid w:val="00E03847"/>
    <w:rsid w:val="00E0386E"/>
    <w:rsid w:val="00E03FCC"/>
    <w:rsid w:val="00E0477C"/>
    <w:rsid w:val="00E062B9"/>
    <w:rsid w:val="00E06624"/>
    <w:rsid w:val="00E06C63"/>
    <w:rsid w:val="00E06EB8"/>
    <w:rsid w:val="00E071DA"/>
    <w:rsid w:val="00E0720E"/>
    <w:rsid w:val="00E10C08"/>
    <w:rsid w:val="00E10C17"/>
    <w:rsid w:val="00E119A4"/>
    <w:rsid w:val="00E11AA0"/>
    <w:rsid w:val="00E11EF5"/>
    <w:rsid w:val="00E11F53"/>
    <w:rsid w:val="00E12675"/>
    <w:rsid w:val="00E1290D"/>
    <w:rsid w:val="00E1296E"/>
    <w:rsid w:val="00E129AE"/>
    <w:rsid w:val="00E130E3"/>
    <w:rsid w:val="00E13344"/>
    <w:rsid w:val="00E13BE4"/>
    <w:rsid w:val="00E1601D"/>
    <w:rsid w:val="00E16311"/>
    <w:rsid w:val="00E166DC"/>
    <w:rsid w:val="00E167BB"/>
    <w:rsid w:val="00E17EC7"/>
    <w:rsid w:val="00E21148"/>
    <w:rsid w:val="00E21D85"/>
    <w:rsid w:val="00E22DCC"/>
    <w:rsid w:val="00E23C9F"/>
    <w:rsid w:val="00E23E9C"/>
    <w:rsid w:val="00E242A8"/>
    <w:rsid w:val="00E267DE"/>
    <w:rsid w:val="00E26A0E"/>
    <w:rsid w:val="00E278F9"/>
    <w:rsid w:val="00E27EBA"/>
    <w:rsid w:val="00E30781"/>
    <w:rsid w:val="00E32778"/>
    <w:rsid w:val="00E33651"/>
    <w:rsid w:val="00E34241"/>
    <w:rsid w:val="00E34CFE"/>
    <w:rsid w:val="00E3599B"/>
    <w:rsid w:val="00E36143"/>
    <w:rsid w:val="00E366C4"/>
    <w:rsid w:val="00E367D9"/>
    <w:rsid w:val="00E37453"/>
    <w:rsid w:val="00E374C7"/>
    <w:rsid w:val="00E37CFC"/>
    <w:rsid w:val="00E37D69"/>
    <w:rsid w:val="00E40050"/>
    <w:rsid w:val="00E40259"/>
    <w:rsid w:val="00E40A77"/>
    <w:rsid w:val="00E40DC5"/>
    <w:rsid w:val="00E41CE2"/>
    <w:rsid w:val="00E41D42"/>
    <w:rsid w:val="00E421C4"/>
    <w:rsid w:val="00E42642"/>
    <w:rsid w:val="00E42A50"/>
    <w:rsid w:val="00E42F2D"/>
    <w:rsid w:val="00E43894"/>
    <w:rsid w:val="00E43FAA"/>
    <w:rsid w:val="00E44C13"/>
    <w:rsid w:val="00E451C4"/>
    <w:rsid w:val="00E45454"/>
    <w:rsid w:val="00E45B9F"/>
    <w:rsid w:val="00E45BCA"/>
    <w:rsid w:val="00E46228"/>
    <w:rsid w:val="00E4783C"/>
    <w:rsid w:val="00E47A2E"/>
    <w:rsid w:val="00E47D7C"/>
    <w:rsid w:val="00E47DA7"/>
    <w:rsid w:val="00E5175A"/>
    <w:rsid w:val="00E5192A"/>
    <w:rsid w:val="00E533B9"/>
    <w:rsid w:val="00E53B53"/>
    <w:rsid w:val="00E5498E"/>
    <w:rsid w:val="00E556CB"/>
    <w:rsid w:val="00E55C7F"/>
    <w:rsid w:val="00E55F20"/>
    <w:rsid w:val="00E5666D"/>
    <w:rsid w:val="00E56DEC"/>
    <w:rsid w:val="00E575C0"/>
    <w:rsid w:val="00E5790A"/>
    <w:rsid w:val="00E603D7"/>
    <w:rsid w:val="00E6119B"/>
    <w:rsid w:val="00E619A5"/>
    <w:rsid w:val="00E6232A"/>
    <w:rsid w:val="00E62757"/>
    <w:rsid w:val="00E642C4"/>
    <w:rsid w:val="00E64DED"/>
    <w:rsid w:val="00E65648"/>
    <w:rsid w:val="00E66318"/>
    <w:rsid w:val="00E66392"/>
    <w:rsid w:val="00E66C3B"/>
    <w:rsid w:val="00E70106"/>
    <w:rsid w:val="00E70623"/>
    <w:rsid w:val="00E70EBC"/>
    <w:rsid w:val="00E70FBB"/>
    <w:rsid w:val="00E71BF4"/>
    <w:rsid w:val="00E71FE3"/>
    <w:rsid w:val="00E73285"/>
    <w:rsid w:val="00E73D0C"/>
    <w:rsid w:val="00E7426A"/>
    <w:rsid w:val="00E7675B"/>
    <w:rsid w:val="00E76968"/>
    <w:rsid w:val="00E76AF4"/>
    <w:rsid w:val="00E76F53"/>
    <w:rsid w:val="00E7702A"/>
    <w:rsid w:val="00E810C2"/>
    <w:rsid w:val="00E819A5"/>
    <w:rsid w:val="00E81ABC"/>
    <w:rsid w:val="00E81C4D"/>
    <w:rsid w:val="00E82A8C"/>
    <w:rsid w:val="00E83739"/>
    <w:rsid w:val="00E83B79"/>
    <w:rsid w:val="00E84CE4"/>
    <w:rsid w:val="00E8523E"/>
    <w:rsid w:val="00E85AE9"/>
    <w:rsid w:val="00E85D58"/>
    <w:rsid w:val="00E862B2"/>
    <w:rsid w:val="00E903DA"/>
    <w:rsid w:val="00E91A45"/>
    <w:rsid w:val="00E927A8"/>
    <w:rsid w:val="00E929FD"/>
    <w:rsid w:val="00E9385E"/>
    <w:rsid w:val="00E9388D"/>
    <w:rsid w:val="00E94296"/>
    <w:rsid w:val="00E961C2"/>
    <w:rsid w:val="00E967E3"/>
    <w:rsid w:val="00E96CD8"/>
    <w:rsid w:val="00E9747A"/>
    <w:rsid w:val="00E97DB2"/>
    <w:rsid w:val="00EA0578"/>
    <w:rsid w:val="00EA0FEF"/>
    <w:rsid w:val="00EA120E"/>
    <w:rsid w:val="00EA16C5"/>
    <w:rsid w:val="00EA1962"/>
    <w:rsid w:val="00EA2D4A"/>
    <w:rsid w:val="00EA589C"/>
    <w:rsid w:val="00EA5BE3"/>
    <w:rsid w:val="00EA5E35"/>
    <w:rsid w:val="00EA74D1"/>
    <w:rsid w:val="00EB13AB"/>
    <w:rsid w:val="00EB1493"/>
    <w:rsid w:val="00EB1A2F"/>
    <w:rsid w:val="00EB1A91"/>
    <w:rsid w:val="00EB1C29"/>
    <w:rsid w:val="00EB20E7"/>
    <w:rsid w:val="00EB26BA"/>
    <w:rsid w:val="00EB2909"/>
    <w:rsid w:val="00EB44F1"/>
    <w:rsid w:val="00EB4712"/>
    <w:rsid w:val="00EB49E2"/>
    <w:rsid w:val="00EB5EA2"/>
    <w:rsid w:val="00EB61B8"/>
    <w:rsid w:val="00EB6218"/>
    <w:rsid w:val="00EB7AE0"/>
    <w:rsid w:val="00EC04E1"/>
    <w:rsid w:val="00EC0F89"/>
    <w:rsid w:val="00EC25C9"/>
    <w:rsid w:val="00EC2B30"/>
    <w:rsid w:val="00EC3D78"/>
    <w:rsid w:val="00EC420A"/>
    <w:rsid w:val="00EC462A"/>
    <w:rsid w:val="00EC55D9"/>
    <w:rsid w:val="00EC5602"/>
    <w:rsid w:val="00EC5735"/>
    <w:rsid w:val="00EC6630"/>
    <w:rsid w:val="00EC677E"/>
    <w:rsid w:val="00EC6A6B"/>
    <w:rsid w:val="00EC76C0"/>
    <w:rsid w:val="00EC7998"/>
    <w:rsid w:val="00ED07A1"/>
    <w:rsid w:val="00ED0B4A"/>
    <w:rsid w:val="00ED1F5B"/>
    <w:rsid w:val="00ED2788"/>
    <w:rsid w:val="00ED3240"/>
    <w:rsid w:val="00ED3392"/>
    <w:rsid w:val="00ED4577"/>
    <w:rsid w:val="00ED56C4"/>
    <w:rsid w:val="00ED5D40"/>
    <w:rsid w:val="00ED5F4C"/>
    <w:rsid w:val="00ED633B"/>
    <w:rsid w:val="00ED698A"/>
    <w:rsid w:val="00ED6D00"/>
    <w:rsid w:val="00ED7393"/>
    <w:rsid w:val="00ED7FC1"/>
    <w:rsid w:val="00EE0C4E"/>
    <w:rsid w:val="00EE0E5E"/>
    <w:rsid w:val="00EE14E3"/>
    <w:rsid w:val="00EE16DE"/>
    <w:rsid w:val="00EE18C3"/>
    <w:rsid w:val="00EE1A28"/>
    <w:rsid w:val="00EE1D27"/>
    <w:rsid w:val="00EE2D6F"/>
    <w:rsid w:val="00EE32A6"/>
    <w:rsid w:val="00EE36C9"/>
    <w:rsid w:val="00EE3C2C"/>
    <w:rsid w:val="00EE402B"/>
    <w:rsid w:val="00EE409A"/>
    <w:rsid w:val="00EE49A7"/>
    <w:rsid w:val="00EE5BEE"/>
    <w:rsid w:val="00EE62FB"/>
    <w:rsid w:val="00EE6914"/>
    <w:rsid w:val="00EE7463"/>
    <w:rsid w:val="00EE7702"/>
    <w:rsid w:val="00EE7B0F"/>
    <w:rsid w:val="00EF02AF"/>
    <w:rsid w:val="00EF0A6C"/>
    <w:rsid w:val="00EF12DA"/>
    <w:rsid w:val="00EF12EB"/>
    <w:rsid w:val="00EF26C0"/>
    <w:rsid w:val="00EF27AC"/>
    <w:rsid w:val="00EF2C28"/>
    <w:rsid w:val="00EF31E9"/>
    <w:rsid w:val="00EF5134"/>
    <w:rsid w:val="00EF5903"/>
    <w:rsid w:val="00EF5A18"/>
    <w:rsid w:val="00EF604C"/>
    <w:rsid w:val="00EF608B"/>
    <w:rsid w:val="00EF6EE8"/>
    <w:rsid w:val="00EF715A"/>
    <w:rsid w:val="00EF7768"/>
    <w:rsid w:val="00EF790F"/>
    <w:rsid w:val="00F00631"/>
    <w:rsid w:val="00F01587"/>
    <w:rsid w:val="00F01A8B"/>
    <w:rsid w:val="00F022B4"/>
    <w:rsid w:val="00F02DAF"/>
    <w:rsid w:val="00F03C5B"/>
    <w:rsid w:val="00F0536C"/>
    <w:rsid w:val="00F056BC"/>
    <w:rsid w:val="00F05738"/>
    <w:rsid w:val="00F06972"/>
    <w:rsid w:val="00F06E85"/>
    <w:rsid w:val="00F07BD5"/>
    <w:rsid w:val="00F07D26"/>
    <w:rsid w:val="00F107A8"/>
    <w:rsid w:val="00F10FEE"/>
    <w:rsid w:val="00F11603"/>
    <w:rsid w:val="00F125A9"/>
    <w:rsid w:val="00F13A03"/>
    <w:rsid w:val="00F14A04"/>
    <w:rsid w:val="00F14FBA"/>
    <w:rsid w:val="00F1626F"/>
    <w:rsid w:val="00F16707"/>
    <w:rsid w:val="00F16C43"/>
    <w:rsid w:val="00F1701E"/>
    <w:rsid w:val="00F17075"/>
    <w:rsid w:val="00F17B52"/>
    <w:rsid w:val="00F200EB"/>
    <w:rsid w:val="00F20116"/>
    <w:rsid w:val="00F20187"/>
    <w:rsid w:val="00F20596"/>
    <w:rsid w:val="00F21970"/>
    <w:rsid w:val="00F232B5"/>
    <w:rsid w:val="00F245ED"/>
    <w:rsid w:val="00F24D25"/>
    <w:rsid w:val="00F26215"/>
    <w:rsid w:val="00F270B9"/>
    <w:rsid w:val="00F30E68"/>
    <w:rsid w:val="00F326F2"/>
    <w:rsid w:val="00F32B25"/>
    <w:rsid w:val="00F334E0"/>
    <w:rsid w:val="00F339A0"/>
    <w:rsid w:val="00F3435E"/>
    <w:rsid w:val="00F34470"/>
    <w:rsid w:val="00F34766"/>
    <w:rsid w:val="00F347F2"/>
    <w:rsid w:val="00F3560E"/>
    <w:rsid w:val="00F35A3E"/>
    <w:rsid w:val="00F35D54"/>
    <w:rsid w:val="00F35DF3"/>
    <w:rsid w:val="00F362E6"/>
    <w:rsid w:val="00F3742E"/>
    <w:rsid w:val="00F3788B"/>
    <w:rsid w:val="00F37B30"/>
    <w:rsid w:val="00F4004E"/>
    <w:rsid w:val="00F409A8"/>
    <w:rsid w:val="00F40DD2"/>
    <w:rsid w:val="00F41312"/>
    <w:rsid w:val="00F42361"/>
    <w:rsid w:val="00F42390"/>
    <w:rsid w:val="00F42FFE"/>
    <w:rsid w:val="00F4339E"/>
    <w:rsid w:val="00F4410A"/>
    <w:rsid w:val="00F444D7"/>
    <w:rsid w:val="00F44CFD"/>
    <w:rsid w:val="00F45545"/>
    <w:rsid w:val="00F45645"/>
    <w:rsid w:val="00F45E61"/>
    <w:rsid w:val="00F47996"/>
    <w:rsid w:val="00F50BD2"/>
    <w:rsid w:val="00F51231"/>
    <w:rsid w:val="00F512E4"/>
    <w:rsid w:val="00F51855"/>
    <w:rsid w:val="00F51F01"/>
    <w:rsid w:val="00F52C0B"/>
    <w:rsid w:val="00F5326A"/>
    <w:rsid w:val="00F53B2D"/>
    <w:rsid w:val="00F53C4F"/>
    <w:rsid w:val="00F53F67"/>
    <w:rsid w:val="00F55006"/>
    <w:rsid w:val="00F55482"/>
    <w:rsid w:val="00F558BD"/>
    <w:rsid w:val="00F56040"/>
    <w:rsid w:val="00F56147"/>
    <w:rsid w:val="00F566D3"/>
    <w:rsid w:val="00F57386"/>
    <w:rsid w:val="00F57C09"/>
    <w:rsid w:val="00F57C3B"/>
    <w:rsid w:val="00F60F18"/>
    <w:rsid w:val="00F61025"/>
    <w:rsid w:val="00F62250"/>
    <w:rsid w:val="00F62337"/>
    <w:rsid w:val="00F6238F"/>
    <w:rsid w:val="00F6246D"/>
    <w:rsid w:val="00F63FA7"/>
    <w:rsid w:val="00F64816"/>
    <w:rsid w:val="00F64E3B"/>
    <w:rsid w:val="00F652C8"/>
    <w:rsid w:val="00F655AC"/>
    <w:rsid w:val="00F65EE7"/>
    <w:rsid w:val="00F6621C"/>
    <w:rsid w:val="00F6628F"/>
    <w:rsid w:val="00F66F44"/>
    <w:rsid w:val="00F6738B"/>
    <w:rsid w:val="00F70238"/>
    <w:rsid w:val="00F704D1"/>
    <w:rsid w:val="00F70C85"/>
    <w:rsid w:val="00F7175E"/>
    <w:rsid w:val="00F72E74"/>
    <w:rsid w:val="00F748A2"/>
    <w:rsid w:val="00F74C3A"/>
    <w:rsid w:val="00F75AB5"/>
    <w:rsid w:val="00F7716E"/>
    <w:rsid w:val="00F8028D"/>
    <w:rsid w:val="00F81AD0"/>
    <w:rsid w:val="00F81BAC"/>
    <w:rsid w:val="00F81BD6"/>
    <w:rsid w:val="00F82BAB"/>
    <w:rsid w:val="00F832D8"/>
    <w:rsid w:val="00F83B6A"/>
    <w:rsid w:val="00F853A1"/>
    <w:rsid w:val="00F860B9"/>
    <w:rsid w:val="00F867A9"/>
    <w:rsid w:val="00F86C9E"/>
    <w:rsid w:val="00F87B18"/>
    <w:rsid w:val="00F903F2"/>
    <w:rsid w:val="00F90BEB"/>
    <w:rsid w:val="00F916FF"/>
    <w:rsid w:val="00F918D8"/>
    <w:rsid w:val="00F92110"/>
    <w:rsid w:val="00F922B9"/>
    <w:rsid w:val="00F93B26"/>
    <w:rsid w:val="00F93FCF"/>
    <w:rsid w:val="00F940B7"/>
    <w:rsid w:val="00F94136"/>
    <w:rsid w:val="00F949AE"/>
    <w:rsid w:val="00F951E5"/>
    <w:rsid w:val="00F9548E"/>
    <w:rsid w:val="00F96884"/>
    <w:rsid w:val="00F9716F"/>
    <w:rsid w:val="00FA244A"/>
    <w:rsid w:val="00FA3D4B"/>
    <w:rsid w:val="00FA4AAD"/>
    <w:rsid w:val="00FA54B7"/>
    <w:rsid w:val="00FA59D0"/>
    <w:rsid w:val="00FA5C78"/>
    <w:rsid w:val="00FA62C7"/>
    <w:rsid w:val="00FA6363"/>
    <w:rsid w:val="00FA66E3"/>
    <w:rsid w:val="00FA7039"/>
    <w:rsid w:val="00FB015D"/>
    <w:rsid w:val="00FB060F"/>
    <w:rsid w:val="00FB06D8"/>
    <w:rsid w:val="00FB0E51"/>
    <w:rsid w:val="00FB21C7"/>
    <w:rsid w:val="00FB2747"/>
    <w:rsid w:val="00FB29D9"/>
    <w:rsid w:val="00FB2B55"/>
    <w:rsid w:val="00FB3D75"/>
    <w:rsid w:val="00FB3FE6"/>
    <w:rsid w:val="00FB434C"/>
    <w:rsid w:val="00FB53A8"/>
    <w:rsid w:val="00FB5613"/>
    <w:rsid w:val="00FB5CCA"/>
    <w:rsid w:val="00FB60BC"/>
    <w:rsid w:val="00FB7884"/>
    <w:rsid w:val="00FB7A13"/>
    <w:rsid w:val="00FC0061"/>
    <w:rsid w:val="00FC204E"/>
    <w:rsid w:val="00FC2429"/>
    <w:rsid w:val="00FC26E3"/>
    <w:rsid w:val="00FC306F"/>
    <w:rsid w:val="00FC395D"/>
    <w:rsid w:val="00FC3A48"/>
    <w:rsid w:val="00FC3DC0"/>
    <w:rsid w:val="00FC3E93"/>
    <w:rsid w:val="00FC454B"/>
    <w:rsid w:val="00FC5B44"/>
    <w:rsid w:val="00FC7DF4"/>
    <w:rsid w:val="00FD00A4"/>
    <w:rsid w:val="00FD2069"/>
    <w:rsid w:val="00FD23C9"/>
    <w:rsid w:val="00FD2C7A"/>
    <w:rsid w:val="00FD3349"/>
    <w:rsid w:val="00FD36FE"/>
    <w:rsid w:val="00FD4347"/>
    <w:rsid w:val="00FD44E9"/>
    <w:rsid w:val="00FD4B1C"/>
    <w:rsid w:val="00FD58B3"/>
    <w:rsid w:val="00FD591F"/>
    <w:rsid w:val="00FD5A0F"/>
    <w:rsid w:val="00FD5A43"/>
    <w:rsid w:val="00FD6BD2"/>
    <w:rsid w:val="00FD73E9"/>
    <w:rsid w:val="00FD7FE3"/>
    <w:rsid w:val="00FE0345"/>
    <w:rsid w:val="00FE1097"/>
    <w:rsid w:val="00FE13A5"/>
    <w:rsid w:val="00FE1BA9"/>
    <w:rsid w:val="00FE1E50"/>
    <w:rsid w:val="00FE2699"/>
    <w:rsid w:val="00FE2DBC"/>
    <w:rsid w:val="00FE3A4B"/>
    <w:rsid w:val="00FE3BC4"/>
    <w:rsid w:val="00FE4246"/>
    <w:rsid w:val="00FE458A"/>
    <w:rsid w:val="00FE45AE"/>
    <w:rsid w:val="00FE534B"/>
    <w:rsid w:val="00FE5A19"/>
    <w:rsid w:val="00FE5AED"/>
    <w:rsid w:val="00FE663F"/>
    <w:rsid w:val="00FE70B1"/>
    <w:rsid w:val="00FE73F6"/>
    <w:rsid w:val="00FE7589"/>
    <w:rsid w:val="00FF0910"/>
    <w:rsid w:val="00FF4185"/>
    <w:rsid w:val="00FF45C4"/>
    <w:rsid w:val="00FF4E0C"/>
    <w:rsid w:val="00FF4FA2"/>
    <w:rsid w:val="00FF5662"/>
    <w:rsid w:val="00FF64D8"/>
    <w:rsid w:val="00FF7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2049"/>
    <o:shapelayout v:ext="edit">
      <o:idmap v:ext="edit" data="1"/>
    </o:shapelayout>
  </w:shapeDefaults>
  <w:decimalSymbol w:val=","/>
  <w:listSeparator w:val=";"/>
  <w14:docId w14:val="75A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C2B"/>
    <w:rPr>
      <w:sz w:val="24"/>
      <w:szCs w:val="24"/>
    </w:rPr>
  </w:style>
  <w:style w:type="paragraph" w:styleId="Nagwek1">
    <w:name w:val="heading 1"/>
    <w:aliases w:val=" Znak2"/>
    <w:basedOn w:val="Normalny"/>
    <w:next w:val="Normalny"/>
    <w:link w:val="Nagwek1Znak"/>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97184A"/>
    <w:rPr>
      <w:rFonts w:ascii="Arial" w:hAnsi="Arial" w:cs="Arial"/>
      <w:b/>
      <w:bCs/>
      <w:kern w:val="32"/>
      <w:sz w:val="32"/>
      <w:szCs w:val="32"/>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rsid w:val="0097184A"/>
    <w:rPr>
      <w:sz w:val="24"/>
    </w:rPr>
  </w:style>
  <w:style w:type="paragraph" w:customStyle="1" w:styleId="pkt1">
    <w:name w:val="pkt1"/>
    <w:basedOn w:val="pkt"/>
    <w:pPr>
      <w:ind w:left="850" w:hanging="425"/>
    </w:pPr>
  </w:style>
  <w:style w:type="paragraph" w:styleId="Tytu">
    <w:name w:val="Title"/>
    <w:basedOn w:val="Normalny"/>
    <w:link w:val="TytuZnak"/>
    <w:qFormat/>
    <w:pPr>
      <w:jc w:val="center"/>
    </w:pPr>
    <w:rPr>
      <w:rFonts w:ascii="Arial" w:hAnsi="Arial"/>
      <w:b/>
      <w:sz w:val="22"/>
      <w:szCs w:val="20"/>
    </w:rPr>
  </w:style>
  <w:style w:type="paragraph" w:styleId="Tekstpodstawowy">
    <w:name w:val="Body Text"/>
    <w:basedOn w:val="Normalny"/>
    <w:link w:val="TekstpodstawowyZnak"/>
    <w:pPr>
      <w:jc w:val="both"/>
    </w:pPr>
    <w:rPr>
      <w:rFonts w:ascii="Arial" w:hAnsi="Arial"/>
      <w:b/>
      <w:sz w:val="22"/>
      <w:szCs w:val="20"/>
    </w:rPr>
  </w:style>
  <w:style w:type="character" w:customStyle="1" w:styleId="TekstpodstawowyZnak">
    <w:name w:val="Tekst podstawowy Znak"/>
    <w:link w:val="Tekstpodstawowy"/>
    <w:rsid w:val="00EE36C9"/>
    <w:rPr>
      <w:rFonts w:ascii="Arial" w:hAnsi="Arial"/>
      <w:b/>
      <w:sz w:val="22"/>
    </w:rPr>
  </w:style>
  <w:style w:type="paragraph" w:styleId="Tekstpodstawowy2">
    <w:name w:val="Body Text 2"/>
    <w:basedOn w:val="Normalny"/>
    <w:link w:val="Tekstpodstawowy2Znak"/>
    <w:uiPriority w:val="99"/>
    <w:pPr>
      <w:jc w:val="both"/>
    </w:pPr>
    <w:rPr>
      <w:rFonts w:ascii="Arial" w:hAnsi="Arial"/>
      <w:sz w:val="20"/>
      <w:szCs w:val="20"/>
      <w:lang w:val="x-none" w:eastAsia="x-non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customStyle="1" w:styleId="WW8Num2z0">
    <w:name w:val="WW8Num2z0"/>
    <w:rPr>
      <w:rFonts w:ascii="Times New Roman" w:hAnsi="Times New Roman" w:cs="Times New Roman"/>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rsid w:val="00E53B53"/>
    <w:rPr>
      <w:sz w:val="16"/>
      <w:szCs w:val="16"/>
      <w:lang w:val="pl-PL" w:eastAsia="pl-PL" w:bidi="ar-SA"/>
    </w:rPr>
  </w:style>
  <w:style w:type="paragraph" w:styleId="NormalnyWeb">
    <w:name w:val="Normal (Web)"/>
    <w:basedOn w:val="Normalny"/>
    <w:pPr>
      <w:spacing w:before="100" w:beforeAutospacing="1" w:after="100" w:afterAutospacing="1"/>
      <w:jc w:val="both"/>
    </w:pPr>
    <w:rPr>
      <w:sz w:val="20"/>
      <w:szCs w:val="20"/>
    </w:rPr>
  </w:style>
  <w:style w:type="character" w:styleId="Hipercze">
    <w:name w:val="Hyperlink"/>
    <w:rPr>
      <w:color w:val="0000FF"/>
      <w:u w:val="single"/>
    </w:rPr>
  </w:style>
  <w:style w:type="paragraph" w:styleId="Tekstpodstawowywcity">
    <w:name w:val="Body Text Indent"/>
    <w:basedOn w:val="Normalny"/>
    <w:pPr>
      <w:spacing w:after="120"/>
      <w:ind w:left="283"/>
    </w:pPr>
  </w:style>
  <w:style w:type="paragraph" w:styleId="Tekstpodstawowywcity2">
    <w:name w:val="Body Text Indent 2"/>
    <w:basedOn w:val="Normalny"/>
    <w:link w:val="Tekstpodstawowywcity2Znak"/>
    <w:pPr>
      <w:spacing w:after="120" w:line="480" w:lineRule="auto"/>
      <w:ind w:left="283"/>
    </w:pPr>
  </w:style>
  <w:style w:type="character" w:customStyle="1" w:styleId="Tekstpodstawowywcity2Znak">
    <w:name w:val="Tekst podstawowy wcięty 2 Znak"/>
    <w:link w:val="Tekstpodstawowywcity2"/>
    <w:rsid w:val="00896801"/>
    <w:rPr>
      <w:sz w:val="24"/>
      <w:szCs w:val="24"/>
    </w:rPr>
  </w:style>
  <w:style w:type="paragraph" w:styleId="Tekstprzypisudolnego">
    <w:name w:val="footnote text"/>
    <w:basedOn w:val="Normalny"/>
    <w:link w:val="TekstprzypisudolnegoZnak"/>
    <w:uiPriority w:val="99"/>
    <w:rPr>
      <w:rFonts w:ascii="Tahoma" w:hAnsi="Tahoma"/>
      <w:sz w:val="20"/>
      <w:szCs w:val="20"/>
    </w:rPr>
  </w:style>
  <w:style w:type="character" w:customStyle="1" w:styleId="TekstprzypisudolnegoZnak">
    <w:name w:val="Tekst przypisu dolnego Znak"/>
    <w:link w:val="Tekstprzypisudolnego"/>
    <w:uiPriority w:val="99"/>
    <w:rsid w:val="005D0EBE"/>
    <w:rPr>
      <w:rFonts w:ascii="Tahoma" w:hAnsi="Tahoma"/>
    </w:rPr>
  </w:style>
  <w:style w:type="paragraph" w:styleId="Zwykytekst">
    <w:name w:val="Plain Text"/>
    <w:basedOn w:val="Normalny"/>
    <w:link w:val="ZwykytekstZnak"/>
    <w:uiPriority w:val="99"/>
    <w:rPr>
      <w:rFonts w:ascii="Courier New" w:hAnsi="Courier New" w:cs="Courier New"/>
      <w:sz w:val="20"/>
      <w:szCs w:val="20"/>
    </w:rPr>
  </w:style>
  <w:style w:type="character" w:customStyle="1" w:styleId="ZwykytekstZnak">
    <w:name w:val="Zwykły tekst Znak"/>
    <w:link w:val="Zwykytekst"/>
    <w:uiPriority w:val="99"/>
    <w:rsid w:val="009D618E"/>
    <w:rPr>
      <w:rFonts w:ascii="Courier New" w:hAnsi="Courier New" w:cs="Courier New"/>
    </w:rPr>
  </w:style>
  <w:style w:type="paragraph" w:customStyle="1" w:styleId="wypunkt">
    <w:name w:val="wypunkt"/>
    <w:basedOn w:val="Normalny"/>
    <w:pPr>
      <w:numPr>
        <w:numId w:val="1"/>
      </w:numPr>
      <w:tabs>
        <w:tab w:val="left" w:pos="0"/>
      </w:tabs>
      <w:spacing w:line="360" w:lineRule="auto"/>
      <w:jc w:val="both"/>
    </w:pPr>
    <w:rPr>
      <w:szCs w:val="20"/>
    </w:r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rFonts w:ascii="Tahoma" w:hAnsi="Tahoma"/>
      <w:sz w:val="20"/>
      <w:szCs w:val="20"/>
    </w:rPr>
  </w:style>
  <w:style w:type="paragraph" w:styleId="Tekstdymka">
    <w:name w:val="Balloon Text"/>
    <w:aliases w:val=" Znak Znak"/>
    <w:basedOn w:val="Normalny"/>
    <w:link w:val="TekstdymkaZnak"/>
    <w:rPr>
      <w:rFonts w:ascii="Tahoma" w:hAnsi="Tahoma"/>
      <w:sz w:val="16"/>
      <w:szCs w:val="16"/>
      <w:lang w:val="x-none" w:eastAsia="x-none"/>
    </w:rPr>
  </w:style>
  <w:style w:type="paragraph" w:customStyle="1" w:styleId="ust">
    <w:name w:val="ust"/>
    <w:pPr>
      <w:spacing w:before="60" w:after="60"/>
      <w:ind w:left="426" w:hanging="284"/>
      <w:jc w:val="both"/>
    </w:pPr>
    <w:rPr>
      <w:sz w:val="24"/>
    </w:rPr>
  </w:style>
  <w:style w:type="character" w:styleId="Odwoanieprzypisudolnego">
    <w:name w:val="footnote reference"/>
    <w:uiPriority w:val="99"/>
    <w:rPr>
      <w:sz w:val="20"/>
      <w:vertAlign w:val="superscript"/>
    </w:rPr>
  </w:style>
  <w:style w:type="character" w:styleId="Numerstrony">
    <w:name w:val="page number"/>
    <w:basedOn w:val="Domylnaczcionkaakapitu"/>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beforeAutospacing="1" w:after="100" w:afterAutospacing="1"/>
    </w:pPr>
    <w:rPr>
      <w:b/>
      <w:bCs/>
      <w:lang w:val="en-US" w:eastAsia="en-US"/>
    </w:rPr>
  </w:style>
  <w:style w:type="paragraph" w:styleId="Legenda">
    <w:name w:val="caption"/>
    <w:basedOn w:val="Normalny"/>
    <w:next w:val="Normalny"/>
    <w:qFormat/>
    <w:pPr>
      <w:jc w:val="right"/>
    </w:pPr>
    <w:rPr>
      <w:b/>
      <w:bCs/>
      <w:i/>
      <w:iCs/>
    </w:rPr>
  </w:style>
  <w:style w:type="paragraph" w:customStyle="1" w:styleId="ust1art">
    <w:name w:val="ust1 art"/>
    <w:pPr>
      <w:overflowPunct w:val="0"/>
      <w:autoSpaceDE w:val="0"/>
      <w:autoSpaceDN w:val="0"/>
      <w:adjustRightInd w:val="0"/>
      <w:spacing w:before="60" w:after="60"/>
      <w:ind w:left="1843" w:hanging="255"/>
      <w:jc w:val="both"/>
      <w:textAlignment w:val="baseline"/>
    </w:pPr>
    <w:rPr>
      <w:sz w:val="24"/>
    </w:rPr>
  </w:style>
  <w:style w:type="paragraph" w:styleId="Tematkomentarza">
    <w:name w:val="annotation subject"/>
    <w:basedOn w:val="Tekstkomentarza"/>
    <w:next w:val="Tekstkomentarza"/>
    <w:link w:val="TematkomentarzaZnak"/>
    <w:rPr>
      <w:rFonts w:ascii="Times New Roman" w:hAnsi="Times New Roman"/>
      <w:b/>
      <w:bCs/>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Tekstpodstawowywcity3">
    <w:name w:val="Body Text Indent 3"/>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
    <w:name w:val="List"/>
    <w:basedOn w:val="Normalny"/>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rsid w:val="006A337B"/>
  </w:style>
  <w:style w:type="table" w:styleId="Tabela-Siatka">
    <w:name w:val="Table Grid"/>
    <w:basedOn w:val="Standardowy"/>
    <w:rsid w:val="00AF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A2062A"/>
  </w:style>
  <w:style w:type="paragraph" w:customStyle="1" w:styleId="CharZnakCharZnakCharZnakCharZnakZnakZnakZnakZnakZnakZnak">
    <w:name w:val="Char Znak Char Znak Char Znak Char Znak Znak Znak Znak Znak Znak Znak"/>
    <w:basedOn w:val="Normalny"/>
    <w:rsid w:val="00A03850"/>
  </w:style>
  <w:style w:type="paragraph" w:customStyle="1" w:styleId="Default">
    <w:name w:val="Default"/>
    <w:rsid w:val="00E603D7"/>
    <w:pPr>
      <w:autoSpaceDE w:val="0"/>
      <w:autoSpaceDN w:val="0"/>
      <w:adjustRightInd w:val="0"/>
    </w:pPr>
    <w:rPr>
      <w:color w:val="000000"/>
      <w:sz w:val="24"/>
      <w:szCs w:val="24"/>
    </w:rPr>
  </w:style>
  <w:style w:type="paragraph" w:styleId="Akapitzlist">
    <w:name w:val="List Paragraph"/>
    <w:basedOn w:val="Normalny"/>
    <w:uiPriority w:val="34"/>
    <w:qFormat/>
    <w:rsid w:val="00F66F44"/>
    <w:pPr>
      <w:ind w:left="708"/>
    </w:pPr>
  </w:style>
  <w:style w:type="character" w:customStyle="1" w:styleId="apple-style-span">
    <w:name w:val="apple-style-span"/>
    <w:basedOn w:val="Domylnaczcionkaakapitu"/>
    <w:rsid w:val="00320EE3"/>
  </w:style>
  <w:style w:type="paragraph" w:customStyle="1" w:styleId="Tekstpodstawowy21">
    <w:name w:val="Tekst podstawowy 21"/>
    <w:basedOn w:val="Normalny"/>
    <w:rsid w:val="007E46A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D044D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044D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044D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24F97"/>
    <w:rPr>
      <w:rFonts w:ascii="Arial" w:hAnsi="Arial"/>
      <w:color w:val="auto"/>
    </w:rPr>
  </w:style>
  <w:style w:type="paragraph" w:customStyle="1" w:styleId="Tekstpodstawowy23">
    <w:name w:val="Tekst podstawowy 2+3"/>
    <w:basedOn w:val="Default"/>
    <w:next w:val="Default"/>
    <w:rsid w:val="00024F97"/>
    <w:rPr>
      <w:rFonts w:ascii="Arial" w:hAnsi="Arial"/>
      <w:color w:val="auto"/>
    </w:rPr>
  </w:style>
  <w:style w:type="paragraph" w:customStyle="1" w:styleId="arimr">
    <w:name w:val="arimr"/>
    <w:basedOn w:val="Normalny"/>
    <w:rsid w:val="00065FC4"/>
    <w:pPr>
      <w:widowControl w:val="0"/>
      <w:snapToGrid w:val="0"/>
      <w:spacing w:line="360" w:lineRule="auto"/>
    </w:pPr>
    <w:rPr>
      <w:szCs w:val="20"/>
      <w:lang w:val="en-US"/>
    </w:rPr>
  </w:style>
  <w:style w:type="paragraph" w:customStyle="1" w:styleId="Tytu0">
    <w:name w:val="Tytu?"/>
    <w:basedOn w:val="Normalny"/>
    <w:rsid w:val="005B762A"/>
    <w:pPr>
      <w:overflowPunct w:val="0"/>
      <w:autoSpaceDE w:val="0"/>
      <w:autoSpaceDN w:val="0"/>
      <w:adjustRightInd w:val="0"/>
      <w:jc w:val="center"/>
    </w:pPr>
    <w:rPr>
      <w:b/>
      <w:szCs w:val="20"/>
    </w:rPr>
  </w:style>
  <w:style w:type="paragraph" w:styleId="Podtytu">
    <w:name w:val="Subtitle"/>
    <w:basedOn w:val="Normalny"/>
    <w:link w:val="PodtytuZnak"/>
    <w:qFormat/>
    <w:rsid w:val="00F64E3B"/>
    <w:rPr>
      <w:rFonts w:ascii="Arial" w:hAnsi="Arial" w:cs="Arial"/>
      <w:b/>
      <w:bCs/>
      <w:sz w:val="22"/>
    </w:rPr>
  </w:style>
  <w:style w:type="character" w:customStyle="1" w:styleId="PodtytuZnak">
    <w:name w:val="Podtytuł Znak"/>
    <w:link w:val="Podtytu"/>
    <w:rsid w:val="00F64E3B"/>
    <w:rPr>
      <w:rFonts w:ascii="Arial" w:hAnsi="Arial" w:cs="Arial"/>
      <w:b/>
      <w:bCs/>
      <w:sz w:val="22"/>
      <w:szCs w:val="24"/>
      <w:lang w:val="pl-PL" w:eastAsia="pl-PL" w:bidi="ar-SA"/>
    </w:rPr>
  </w:style>
  <w:style w:type="paragraph" w:styleId="Tekstprzypisukocowego">
    <w:name w:val="endnote text"/>
    <w:basedOn w:val="Normalny"/>
    <w:semiHidden/>
    <w:rsid w:val="00B63795"/>
    <w:pPr>
      <w:numPr>
        <w:numId w:val="6"/>
      </w:numPr>
      <w:tabs>
        <w:tab w:val="clear" w:pos="360"/>
      </w:tabs>
      <w:ind w:left="0" w:firstLine="0"/>
    </w:pPr>
    <w:rPr>
      <w:sz w:val="20"/>
      <w:szCs w:val="20"/>
    </w:rPr>
  </w:style>
  <w:style w:type="paragraph" w:customStyle="1" w:styleId="paragraf">
    <w:name w:val="paragraf"/>
    <w:basedOn w:val="Normalny"/>
    <w:rsid w:val="00B63795"/>
    <w:pPr>
      <w:keepNext/>
      <w:numPr>
        <w:numId w:val="2"/>
      </w:numPr>
      <w:spacing w:before="240" w:after="120" w:line="312" w:lineRule="auto"/>
      <w:jc w:val="center"/>
    </w:pPr>
    <w:rPr>
      <w:b/>
      <w:sz w:val="26"/>
      <w:szCs w:val="20"/>
    </w:rPr>
  </w:style>
  <w:style w:type="paragraph" w:customStyle="1" w:styleId="litera">
    <w:name w:val="litera"/>
    <w:basedOn w:val="Normalny"/>
    <w:rsid w:val="00B63795"/>
    <w:pPr>
      <w:tabs>
        <w:tab w:val="left" w:pos="720"/>
      </w:tabs>
      <w:spacing w:after="120" w:line="288" w:lineRule="auto"/>
      <w:ind w:left="720" w:hanging="432"/>
      <w:jc w:val="both"/>
    </w:pPr>
    <w:rPr>
      <w:sz w:val="26"/>
      <w:szCs w:val="20"/>
    </w:rPr>
  </w:style>
  <w:style w:type="paragraph" w:customStyle="1" w:styleId="podpisy">
    <w:name w:val="podpisy"/>
    <w:basedOn w:val="Normalny"/>
    <w:rsid w:val="00B6379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D0EB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6C10B9"/>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97184A"/>
    <w:rPr>
      <w:rFonts w:ascii="Tahoma" w:hAnsi="Tahoma" w:cs="Tahoma"/>
      <w:sz w:val="16"/>
      <w:szCs w:val="16"/>
    </w:rPr>
  </w:style>
  <w:style w:type="character" w:customStyle="1" w:styleId="MapadokumentuZnak">
    <w:name w:val="Mapa dokumentu Znak"/>
    <w:link w:val="Mapadokumentu"/>
    <w:rsid w:val="0097184A"/>
    <w:rPr>
      <w:rFonts w:ascii="Tahoma" w:hAnsi="Tahoma" w:cs="Tahoma"/>
      <w:sz w:val="16"/>
      <w:szCs w:val="16"/>
    </w:rPr>
  </w:style>
  <w:style w:type="paragraph" w:customStyle="1" w:styleId="ZnakZnak1">
    <w:name w:val="Znak Znak1"/>
    <w:basedOn w:val="Normalny"/>
    <w:uiPriority w:val="99"/>
    <w:rsid w:val="0097184A"/>
    <w:rPr>
      <w:rFonts w:ascii="Arial" w:hAnsi="Arial" w:cs="Arial"/>
    </w:rPr>
  </w:style>
  <w:style w:type="paragraph" w:styleId="Spistreci1">
    <w:name w:val="toc 1"/>
    <w:basedOn w:val="Normalny"/>
    <w:next w:val="Normalny"/>
    <w:autoRedefine/>
    <w:rsid w:val="0097184A"/>
    <w:pPr>
      <w:tabs>
        <w:tab w:val="left" w:pos="480"/>
        <w:tab w:val="right" w:leader="dot" w:pos="9062"/>
      </w:tabs>
    </w:pPr>
    <w:rPr>
      <w:rFonts w:ascii="Arial" w:hAnsi="Arial"/>
      <w:b/>
    </w:rPr>
  </w:style>
  <w:style w:type="paragraph" w:customStyle="1" w:styleId="xl53">
    <w:name w:val="xl53"/>
    <w:basedOn w:val="Normalny"/>
    <w:rsid w:val="0097184A"/>
    <w:pPr>
      <w:spacing w:before="100" w:beforeAutospacing="1" w:after="100" w:afterAutospacing="1"/>
      <w:jc w:val="center"/>
      <w:textAlignment w:val="center"/>
    </w:pPr>
    <w:rPr>
      <w:b/>
      <w:bCs/>
    </w:rPr>
  </w:style>
  <w:style w:type="character" w:customStyle="1" w:styleId="ZnakZnak13">
    <w:name w:val="Znak Znak13"/>
    <w:locked/>
    <w:rsid w:val="00D90A3C"/>
    <w:rPr>
      <w:rFonts w:ascii="Arial" w:hAnsi="Arial"/>
      <w:b/>
      <w:sz w:val="22"/>
      <w:lang w:val="pl-PL" w:eastAsia="pl-PL" w:bidi="ar-SA"/>
    </w:rPr>
  </w:style>
  <w:style w:type="character" w:customStyle="1" w:styleId="ZnakZnak8">
    <w:name w:val="Znak Znak8"/>
    <w:locked/>
    <w:rsid w:val="00D90A3C"/>
    <w:rPr>
      <w:sz w:val="24"/>
      <w:szCs w:val="24"/>
      <w:lang w:val="pl-PL" w:eastAsia="pl-PL" w:bidi="ar-SA"/>
    </w:rPr>
  </w:style>
  <w:style w:type="paragraph" w:styleId="Poprawka">
    <w:name w:val="Revision"/>
    <w:hidden/>
    <w:uiPriority w:val="99"/>
    <w:semiHidden/>
    <w:rsid w:val="00C37E9B"/>
    <w:rPr>
      <w:sz w:val="24"/>
      <w:szCs w:val="24"/>
    </w:rPr>
  </w:style>
  <w:style w:type="paragraph" w:customStyle="1" w:styleId="Tekstpodstawowy210">
    <w:name w:val="Tekst podstawowy 21"/>
    <w:basedOn w:val="Normalny"/>
    <w:rsid w:val="00EC560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5B749B"/>
    <w:pPr>
      <w:numPr>
        <w:numId w:val="8"/>
      </w:numPr>
      <w:spacing w:before="120" w:after="120"/>
    </w:pPr>
    <w:rPr>
      <w:rFonts w:ascii="Arial" w:hAnsi="Arial" w:cs="Arial"/>
      <w:sz w:val="22"/>
    </w:rPr>
  </w:style>
  <w:style w:type="character" w:customStyle="1" w:styleId="StopkaZnak">
    <w:name w:val="Stopka Znak"/>
    <w:link w:val="Stopka"/>
    <w:uiPriority w:val="99"/>
    <w:rsid w:val="00DC3C46"/>
    <w:rPr>
      <w:rFonts w:ascii="Tahoma" w:hAnsi="Tahoma"/>
    </w:rPr>
  </w:style>
  <w:style w:type="paragraph" w:customStyle="1" w:styleId="Zawartotabeli">
    <w:name w:val="Zawartość tabeli"/>
    <w:basedOn w:val="Normalny"/>
    <w:rsid w:val="007D6931"/>
    <w:pPr>
      <w:suppressLineNumbers/>
      <w:suppressAutoHyphens/>
    </w:pPr>
    <w:rPr>
      <w:rFonts w:eastAsia="MS Mincho"/>
      <w:sz w:val="20"/>
      <w:szCs w:val="20"/>
      <w:lang w:eastAsia="ar-SA"/>
    </w:rPr>
  </w:style>
  <w:style w:type="character" w:customStyle="1" w:styleId="FontStyle17">
    <w:name w:val="Font Style17"/>
    <w:rsid w:val="007D6931"/>
    <w:rPr>
      <w:rFonts w:ascii="Arial Unicode MS" w:eastAsia="Arial Unicode MS" w:cs="Arial Unicode MS"/>
      <w:sz w:val="18"/>
      <w:szCs w:val="18"/>
    </w:rPr>
  </w:style>
  <w:style w:type="character" w:customStyle="1" w:styleId="TekstkomentarzaZnak">
    <w:name w:val="Tekst komentarza Znak"/>
    <w:link w:val="Tekstkomentarza"/>
    <w:uiPriority w:val="99"/>
    <w:rsid w:val="007D6931"/>
    <w:rPr>
      <w:rFonts w:ascii="Tahoma" w:hAnsi="Tahoma"/>
    </w:rPr>
  </w:style>
  <w:style w:type="paragraph" w:customStyle="1" w:styleId="wylicz">
    <w:name w:val="wylicz"/>
    <w:basedOn w:val="Normalny"/>
    <w:rsid w:val="00375C9B"/>
    <w:pPr>
      <w:ind w:left="993" w:hanging="426"/>
    </w:pPr>
    <w:rPr>
      <w:rFonts w:ascii="Arial" w:hAnsi="Arial"/>
      <w:sz w:val="22"/>
      <w:szCs w:val="20"/>
      <w:lang w:val="de-DE"/>
    </w:rPr>
  </w:style>
  <w:style w:type="paragraph" w:customStyle="1" w:styleId="podpunkt">
    <w:name w:val="podpunkt"/>
    <w:basedOn w:val="Normalny"/>
    <w:rsid w:val="00375C9B"/>
    <w:pPr>
      <w:ind w:left="567"/>
    </w:pPr>
    <w:rPr>
      <w:rFonts w:ascii="Arial" w:hAnsi="Arial"/>
      <w:b/>
      <w:sz w:val="22"/>
      <w:szCs w:val="20"/>
      <w:lang w:val="de-DE"/>
    </w:rPr>
  </w:style>
  <w:style w:type="paragraph" w:styleId="Bezodstpw">
    <w:name w:val="No Spacing"/>
    <w:qFormat/>
    <w:rsid w:val="00375C9B"/>
    <w:rPr>
      <w:rFonts w:eastAsia="SimSun"/>
      <w:sz w:val="24"/>
      <w:szCs w:val="24"/>
      <w:lang w:eastAsia="zh-CN"/>
    </w:rPr>
  </w:style>
  <w:style w:type="paragraph" w:customStyle="1" w:styleId="Standard">
    <w:name w:val="Standard"/>
    <w:rsid w:val="00375C9B"/>
    <w:pPr>
      <w:widowControl w:val="0"/>
      <w:suppressAutoHyphens/>
      <w:autoSpaceDN w:val="0"/>
      <w:textAlignment w:val="baseline"/>
    </w:pPr>
    <w:rPr>
      <w:rFonts w:eastAsia="Lucida Sans Unicode" w:cs="Tahoma"/>
      <w:kern w:val="3"/>
      <w:sz w:val="24"/>
      <w:szCs w:val="24"/>
    </w:rPr>
  </w:style>
  <w:style w:type="paragraph" w:customStyle="1" w:styleId="AbsatzTableFormat">
    <w:name w:val="AbsatzTableFormat"/>
    <w:basedOn w:val="Normalny"/>
    <w:rsid w:val="004E7633"/>
    <w:pPr>
      <w:suppressAutoHyphens/>
      <w:ind w:left="-69"/>
    </w:pPr>
    <w:rPr>
      <w:rFonts w:eastAsia="MS Mincho"/>
      <w:sz w:val="16"/>
      <w:szCs w:val="16"/>
      <w:lang w:eastAsia="ar-SA"/>
    </w:rPr>
  </w:style>
  <w:style w:type="character" w:customStyle="1" w:styleId="TekstdymkaZnak">
    <w:name w:val="Tekst dymka Znak"/>
    <w:aliases w:val=" Znak Znak Znak"/>
    <w:link w:val="Tekstdymka"/>
    <w:rsid w:val="004E7633"/>
    <w:rPr>
      <w:rFonts w:ascii="Tahoma" w:hAnsi="Tahoma" w:cs="Tahoma"/>
      <w:sz w:val="16"/>
      <w:szCs w:val="16"/>
    </w:rPr>
  </w:style>
  <w:style w:type="character" w:customStyle="1" w:styleId="NagwekZnak">
    <w:name w:val="Nagłówek Znak"/>
    <w:link w:val="Nagwek"/>
    <w:rsid w:val="005024B3"/>
    <w:rPr>
      <w:sz w:val="24"/>
      <w:szCs w:val="24"/>
    </w:rPr>
  </w:style>
  <w:style w:type="character" w:customStyle="1" w:styleId="Tekstpodstawowy2Znak">
    <w:name w:val="Tekst podstawowy 2 Znak"/>
    <w:link w:val="Tekstpodstawowy2"/>
    <w:uiPriority w:val="99"/>
    <w:rsid w:val="005024B3"/>
    <w:rPr>
      <w:rFonts w:ascii="Arial" w:hAnsi="Arial"/>
    </w:rPr>
  </w:style>
  <w:style w:type="character" w:customStyle="1" w:styleId="TematkomentarzaZnak">
    <w:name w:val="Temat komentarza Znak"/>
    <w:link w:val="Tematkomentarza"/>
    <w:rsid w:val="005024B3"/>
    <w:rPr>
      <w:b/>
      <w:bCs/>
    </w:rPr>
  </w:style>
  <w:style w:type="paragraph" w:customStyle="1" w:styleId="Styl1">
    <w:name w:val="Styl1"/>
    <w:basedOn w:val="Normalny"/>
    <w:rsid w:val="00FB060F"/>
    <w:pPr>
      <w:widowControl w:val="0"/>
      <w:autoSpaceDE w:val="0"/>
      <w:autoSpaceDN w:val="0"/>
      <w:spacing w:before="240"/>
      <w:jc w:val="both"/>
    </w:pPr>
    <w:rPr>
      <w:rFonts w:ascii="Arial" w:hAnsi="Arial" w:cs="Arial"/>
    </w:rPr>
  </w:style>
  <w:style w:type="character" w:customStyle="1" w:styleId="apple-converted-space">
    <w:name w:val="apple-converted-space"/>
    <w:rsid w:val="00371D41"/>
  </w:style>
  <w:style w:type="character" w:styleId="Odwoanieprzypisukocowego">
    <w:name w:val="endnote reference"/>
    <w:basedOn w:val="Domylnaczcionkaakapitu"/>
    <w:uiPriority w:val="99"/>
    <w:semiHidden/>
    <w:unhideWhenUsed/>
    <w:rsid w:val="0031473A"/>
    <w:rPr>
      <w:vertAlign w:val="superscript"/>
    </w:rPr>
  </w:style>
  <w:style w:type="character" w:customStyle="1" w:styleId="TytuZnak">
    <w:name w:val="Tytuł Znak"/>
    <w:basedOn w:val="Domylnaczcionkaakapitu"/>
    <w:link w:val="Tytu"/>
    <w:uiPriority w:val="99"/>
    <w:rsid w:val="00577347"/>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C2B"/>
    <w:rPr>
      <w:sz w:val="24"/>
      <w:szCs w:val="24"/>
    </w:rPr>
  </w:style>
  <w:style w:type="paragraph" w:styleId="Nagwek1">
    <w:name w:val="heading 1"/>
    <w:aliases w:val=" Znak2"/>
    <w:basedOn w:val="Normalny"/>
    <w:next w:val="Normalny"/>
    <w:link w:val="Nagwek1Znak"/>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97184A"/>
    <w:rPr>
      <w:rFonts w:ascii="Arial" w:hAnsi="Arial" w:cs="Arial"/>
      <w:b/>
      <w:bCs/>
      <w:kern w:val="32"/>
      <w:sz w:val="32"/>
      <w:szCs w:val="32"/>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rsid w:val="0097184A"/>
    <w:rPr>
      <w:sz w:val="24"/>
    </w:rPr>
  </w:style>
  <w:style w:type="paragraph" w:customStyle="1" w:styleId="pkt1">
    <w:name w:val="pkt1"/>
    <w:basedOn w:val="pkt"/>
    <w:pPr>
      <w:ind w:left="850" w:hanging="425"/>
    </w:pPr>
  </w:style>
  <w:style w:type="paragraph" w:styleId="Tytu">
    <w:name w:val="Title"/>
    <w:basedOn w:val="Normalny"/>
    <w:link w:val="TytuZnak"/>
    <w:qFormat/>
    <w:pPr>
      <w:jc w:val="center"/>
    </w:pPr>
    <w:rPr>
      <w:rFonts w:ascii="Arial" w:hAnsi="Arial"/>
      <w:b/>
      <w:sz w:val="22"/>
      <w:szCs w:val="20"/>
    </w:rPr>
  </w:style>
  <w:style w:type="paragraph" w:styleId="Tekstpodstawowy">
    <w:name w:val="Body Text"/>
    <w:basedOn w:val="Normalny"/>
    <w:link w:val="TekstpodstawowyZnak"/>
    <w:pPr>
      <w:jc w:val="both"/>
    </w:pPr>
    <w:rPr>
      <w:rFonts w:ascii="Arial" w:hAnsi="Arial"/>
      <w:b/>
      <w:sz w:val="22"/>
      <w:szCs w:val="20"/>
    </w:rPr>
  </w:style>
  <w:style w:type="character" w:customStyle="1" w:styleId="TekstpodstawowyZnak">
    <w:name w:val="Tekst podstawowy Znak"/>
    <w:link w:val="Tekstpodstawowy"/>
    <w:rsid w:val="00EE36C9"/>
    <w:rPr>
      <w:rFonts w:ascii="Arial" w:hAnsi="Arial"/>
      <w:b/>
      <w:sz w:val="22"/>
    </w:rPr>
  </w:style>
  <w:style w:type="paragraph" w:styleId="Tekstpodstawowy2">
    <w:name w:val="Body Text 2"/>
    <w:basedOn w:val="Normalny"/>
    <w:link w:val="Tekstpodstawowy2Znak"/>
    <w:uiPriority w:val="99"/>
    <w:pPr>
      <w:jc w:val="both"/>
    </w:pPr>
    <w:rPr>
      <w:rFonts w:ascii="Arial" w:hAnsi="Arial"/>
      <w:sz w:val="20"/>
      <w:szCs w:val="20"/>
      <w:lang w:val="x-none" w:eastAsia="x-non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customStyle="1" w:styleId="WW8Num2z0">
    <w:name w:val="WW8Num2z0"/>
    <w:rPr>
      <w:rFonts w:ascii="Times New Roman" w:hAnsi="Times New Roman" w:cs="Times New Roman"/>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rsid w:val="00E53B53"/>
    <w:rPr>
      <w:sz w:val="16"/>
      <w:szCs w:val="16"/>
      <w:lang w:val="pl-PL" w:eastAsia="pl-PL" w:bidi="ar-SA"/>
    </w:rPr>
  </w:style>
  <w:style w:type="paragraph" w:styleId="NormalnyWeb">
    <w:name w:val="Normal (Web)"/>
    <w:basedOn w:val="Normalny"/>
    <w:pPr>
      <w:spacing w:before="100" w:beforeAutospacing="1" w:after="100" w:afterAutospacing="1"/>
      <w:jc w:val="both"/>
    </w:pPr>
    <w:rPr>
      <w:sz w:val="20"/>
      <w:szCs w:val="20"/>
    </w:rPr>
  </w:style>
  <w:style w:type="character" w:styleId="Hipercze">
    <w:name w:val="Hyperlink"/>
    <w:rPr>
      <w:color w:val="0000FF"/>
      <w:u w:val="single"/>
    </w:rPr>
  </w:style>
  <w:style w:type="paragraph" w:styleId="Tekstpodstawowywcity">
    <w:name w:val="Body Text Indent"/>
    <w:basedOn w:val="Normalny"/>
    <w:pPr>
      <w:spacing w:after="120"/>
      <w:ind w:left="283"/>
    </w:pPr>
  </w:style>
  <w:style w:type="paragraph" w:styleId="Tekstpodstawowywcity2">
    <w:name w:val="Body Text Indent 2"/>
    <w:basedOn w:val="Normalny"/>
    <w:link w:val="Tekstpodstawowywcity2Znak"/>
    <w:pPr>
      <w:spacing w:after="120" w:line="480" w:lineRule="auto"/>
      <w:ind w:left="283"/>
    </w:pPr>
  </w:style>
  <w:style w:type="character" w:customStyle="1" w:styleId="Tekstpodstawowywcity2Znak">
    <w:name w:val="Tekst podstawowy wcięty 2 Znak"/>
    <w:link w:val="Tekstpodstawowywcity2"/>
    <w:rsid w:val="00896801"/>
    <w:rPr>
      <w:sz w:val="24"/>
      <w:szCs w:val="24"/>
    </w:rPr>
  </w:style>
  <w:style w:type="paragraph" w:styleId="Tekstprzypisudolnego">
    <w:name w:val="footnote text"/>
    <w:basedOn w:val="Normalny"/>
    <w:link w:val="TekstprzypisudolnegoZnak"/>
    <w:uiPriority w:val="99"/>
    <w:rPr>
      <w:rFonts w:ascii="Tahoma" w:hAnsi="Tahoma"/>
      <w:sz w:val="20"/>
      <w:szCs w:val="20"/>
    </w:rPr>
  </w:style>
  <w:style w:type="character" w:customStyle="1" w:styleId="TekstprzypisudolnegoZnak">
    <w:name w:val="Tekst przypisu dolnego Znak"/>
    <w:link w:val="Tekstprzypisudolnego"/>
    <w:uiPriority w:val="99"/>
    <w:rsid w:val="005D0EBE"/>
    <w:rPr>
      <w:rFonts w:ascii="Tahoma" w:hAnsi="Tahoma"/>
    </w:rPr>
  </w:style>
  <w:style w:type="paragraph" w:styleId="Zwykytekst">
    <w:name w:val="Plain Text"/>
    <w:basedOn w:val="Normalny"/>
    <w:link w:val="ZwykytekstZnak"/>
    <w:uiPriority w:val="99"/>
    <w:rPr>
      <w:rFonts w:ascii="Courier New" w:hAnsi="Courier New" w:cs="Courier New"/>
      <w:sz w:val="20"/>
      <w:szCs w:val="20"/>
    </w:rPr>
  </w:style>
  <w:style w:type="character" w:customStyle="1" w:styleId="ZwykytekstZnak">
    <w:name w:val="Zwykły tekst Znak"/>
    <w:link w:val="Zwykytekst"/>
    <w:uiPriority w:val="99"/>
    <w:rsid w:val="009D618E"/>
    <w:rPr>
      <w:rFonts w:ascii="Courier New" w:hAnsi="Courier New" w:cs="Courier New"/>
    </w:rPr>
  </w:style>
  <w:style w:type="paragraph" w:customStyle="1" w:styleId="wypunkt">
    <w:name w:val="wypunkt"/>
    <w:basedOn w:val="Normalny"/>
    <w:pPr>
      <w:numPr>
        <w:numId w:val="1"/>
      </w:numPr>
      <w:tabs>
        <w:tab w:val="left" w:pos="0"/>
      </w:tabs>
      <w:spacing w:line="360" w:lineRule="auto"/>
      <w:jc w:val="both"/>
    </w:pPr>
    <w:rPr>
      <w:szCs w:val="20"/>
    </w:r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rFonts w:ascii="Tahoma" w:hAnsi="Tahoma"/>
      <w:sz w:val="20"/>
      <w:szCs w:val="20"/>
    </w:rPr>
  </w:style>
  <w:style w:type="paragraph" w:styleId="Tekstdymka">
    <w:name w:val="Balloon Text"/>
    <w:aliases w:val=" Znak Znak"/>
    <w:basedOn w:val="Normalny"/>
    <w:link w:val="TekstdymkaZnak"/>
    <w:rPr>
      <w:rFonts w:ascii="Tahoma" w:hAnsi="Tahoma"/>
      <w:sz w:val="16"/>
      <w:szCs w:val="16"/>
      <w:lang w:val="x-none" w:eastAsia="x-none"/>
    </w:rPr>
  </w:style>
  <w:style w:type="paragraph" w:customStyle="1" w:styleId="ust">
    <w:name w:val="ust"/>
    <w:pPr>
      <w:spacing w:before="60" w:after="60"/>
      <w:ind w:left="426" w:hanging="284"/>
      <w:jc w:val="both"/>
    </w:pPr>
    <w:rPr>
      <w:sz w:val="24"/>
    </w:rPr>
  </w:style>
  <w:style w:type="character" w:styleId="Odwoanieprzypisudolnego">
    <w:name w:val="footnote reference"/>
    <w:uiPriority w:val="99"/>
    <w:rPr>
      <w:sz w:val="20"/>
      <w:vertAlign w:val="superscript"/>
    </w:rPr>
  </w:style>
  <w:style w:type="character" w:styleId="Numerstrony">
    <w:name w:val="page number"/>
    <w:basedOn w:val="Domylnaczcionkaakapitu"/>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beforeAutospacing="1" w:after="100" w:afterAutospacing="1"/>
    </w:pPr>
    <w:rPr>
      <w:b/>
      <w:bCs/>
      <w:lang w:val="en-US" w:eastAsia="en-US"/>
    </w:rPr>
  </w:style>
  <w:style w:type="paragraph" w:styleId="Legenda">
    <w:name w:val="caption"/>
    <w:basedOn w:val="Normalny"/>
    <w:next w:val="Normalny"/>
    <w:qFormat/>
    <w:pPr>
      <w:jc w:val="right"/>
    </w:pPr>
    <w:rPr>
      <w:b/>
      <w:bCs/>
      <w:i/>
      <w:iCs/>
    </w:rPr>
  </w:style>
  <w:style w:type="paragraph" w:customStyle="1" w:styleId="ust1art">
    <w:name w:val="ust1 art"/>
    <w:pPr>
      <w:overflowPunct w:val="0"/>
      <w:autoSpaceDE w:val="0"/>
      <w:autoSpaceDN w:val="0"/>
      <w:adjustRightInd w:val="0"/>
      <w:spacing w:before="60" w:after="60"/>
      <w:ind w:left="1843" w:hanging="255"/>
      <w:jc w:val="both"/>
      <w:textAlignment w:val="baseline"/>
    </w:pPr>
    <w:rPr>
      <w:sz w:val="24"/>
    </w:rPr>
  </w:style>
  <w:style w:type="paragraph" w:styleId="Tematkomentarza">
    <w:name w:val="annotation subject"/>
    <w:basedOn w:val="Tekstkomentarza"/>
    <w:next w:val="Tekstkomentarza"/>
    <w:link w:val="TematkomentarzaZnak"/>
    <w:rPr>
      <w:rFonts w:ascii="Times New Roman" w:hAnsi="Times New Roman"/>
      <w:b/>
      <w:bCs/>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Tekstpodstawowywcity3">
    <w:name w:val="Body Text Indent 3"/>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
    <w:name w:val="List"/>
    <w:basedOn w:val="Normalny"/>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rsid w:val="006A337B"/>
  </w:style>
  <w:style w:type="table" w:styleId="Tabela-Siatka">
    <w:name w:val="Table Grid"/>
    <w:basedOn w:val="Standardowy"/>
    <w:rsid w:val="00AF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A2062A"/>
  </w:style>
  <w:style w:type="paragraph" w:customStyle="1" w:styleId="CharZnakCharZnakCharZnakCharZnakZnakZnakZnakZnakZnakZnak">
    <w:name w:val="Char Znak Char Znak Char Znak Char Znak Znak Znak Znak Znak Znak Znak"/>
    <w:basedOn w:val="Normalny"/>
    <w:rsid w:val="00A03850"/>
  </w:style>
  <w:style w:type="paragraph" w:customStyle="1" w:styleId="Default">
    <w:name w:val="Default"/>
    <w:rsid w:val="00E603D7"/>
    <w:pPr>
      <w:autoSpaceDE w:val="0"/>
      <w:autoSpaceDN w:val="0"/>
      <w:adjustRightInd w:val="0"/>
    </w:pPr>
    <w:rPr>
      <w:color w:val="000000"/>
      <w:sz w:val="24"/>
      <w:szCs w:val="24"/>
    </w:rPr>
  </w:style>
  <w:style w:type="paragraph" w:styleId="Akapitzlist">
    <w:name w:val="List Paragraph"/>
    <w:basedOn w:val="Normalny"/>
    <w:uiPriority w:val="34"/>
    <w:qFormat/>
    <w:rsid w:val="00F66F44"/>
    <w:pPr>
      <w:ind w:left="708"/>
    </w:pPr>
  </w:style>
  <w:style w:type="character" w:customStyle="1" w:styleId="apple-style-span">
    <w:name w:val="apple-style-span"/>
    <w:basedOn w:val="Domylnaczcionkaakapitu"/>
    <w:rsid w:val="00320EE3"/>
  </w:style>
  <w:style w:type="paragraph" w:customStyle="1" w:styleId="Tekstpodstawowy21">
    <w:name w:val="Tekst podstawowy 21"/>
    <w:basedOn w:val="Normalny"/>
    <w:rsid w:val="007E46A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D044D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044D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044D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24F97"/>
    <w:rPr>
      <w:rFonts w:ascii="Arial" w:hAnsi="Arial"/>
      <w:color w:val="auto"/>
    </w:rPr>
  </w:style>
  <w:style w:type="paragraph" w:customStyle="1" w:styleId="Tekstpodstawowy23">
    <w:name w:val="Tekst podstawowy 2+3"/>
    <w:basedOn w:val="Default"/>
    <w:next w:val="Default"/>
    <w:rsid w:val="00024F97"/>
    <w:rPr>
      <w:rFonts w:ascii="Arial" w:hAnsi="Arial"/>
      <w:color w:val="auto"/>
    </w:rPr>
  </w:style>
  <w:style w:type="paragraph" w:customStyle="1" w:styleId="arimr">
    <w:name w:val="arimr"/>
    <w:basedOn w:val="Normalny"/>
    <w:rsid w:val="00065FC4"/>
    <w:pPr>
      <w:widowControl w:val="0"/>
      <w:snapToGrid w:val="0"/>
      <w:spacing w:line="360" w:lineRule="auto"/>
    </w:pPr>
    <w:rPr>
      <w:szCs w:val="20"/>
      <w:lang w:val="en-US"/>
    </w:rPr>
  </w:style>
  <w:style w:type="paragraph" w:customStyle="1" w:styleId="Tytu0">
    <w:name w:val="Tytu?"/>
    <w:basedOn w:val="Normalny"/>
    <w:rsid w:val="005B762A"/>
    <w:pPr>
      <w:overflowPunct w:val="0"/>
      <w:autoSpaceDE w:val="0"/>
      <w:autoSpaceDN w:val="0"/>
      <w:adjustRightInd w:val="0"/>
      <w:jc w:val="center"/>
    </w:pPr>
    <w:rPr>
      <w:b/>
      <w:szCs w:val="20"/>
    </w:rPr>
  </w:style>
  <w:style w:type="paragraph" w:styleId="Podtytu">
    <w:name w:val="Subtitle"/>
    <w:basedOn w:val="Normalny"/>
    <w:link w:val="PodtytuZnak"/>
    <w:qFormat/>
    <w:rsid w:val="00F64E3B"/>
    <w:rPr>
      <w:rFonts w:ascii="Arial" w:hAnsi="Arial" w:cs="Arial"/>
      <w:b/>
      <w:bCs/>
      <w:sz w:val="22"/>
    </w:rPr>
  </w:style>
  <w:style w:type="character" w:customStyle="1" w:styleId="PodtytuZnak">
    <w:name w:val="Podtytuł Znak"/>
    <w:link w:val="Podtytu"/>
    <w:rsid w:val="00F64E3B"/>
    <w:rPr>
      <w:rFonts w:ascii="Arial" w:hAnsi="Arial" w:cs="Arial"/>
      <w:b/>
      <w:bCs/>
      <w:sz w:val="22"/>
      <w:szCs w:val="24"/>
      <w:lang w:val="pl-PL" w:eastAsia="pl-PL" w:bidi="ar-SA"/>
    </w:rPr>
  </w:style>
  <w:style w:type="paragraph" w:styleId="Tekstprzypisukocowego">
    <w:name w:val="endnote text"/>
    <w:basedOn w:val="Normalny"/>
    <w:semiHidden/>
    <w:rsid w:val="00B63795"/>
    <w:pPr>
      <w:numPr>
        <w:numId w:val="6"/>
      </w:numPr>
      <w:tabs>
        <w:tab w:val="clear" w:pos="360"/>
      </w:tabs>
      <w:ind w:left="0" w:firstLine="0"/>
    </w:pPr>
    <w:rPr>
      <w:sz w:val="20"/>
      <w:szCs w:val="20"/>
    </w:rPr>
  </w:style>
  <w:style w:type="paragraph" w:customStyle="1" w:styleId="paragraf">
    <w:name w:val="paragraf"/>
    <w:basedOn w:val="Normalny"/>
    <w:rsid w:val="00B63795"/>
    <w:pPr>
      <w:keepNext/>
      <w:numPr>
        <w:numId w:val="2"/>
      </w:numPr>
      <w:spacing w:before="240" w:after="120" w:line="312" w:lineRule="auto"/>
      <w:jc w:val="center"/>
    </w:pPr>
    <w:rPr>
      <w:b/>
      <w:sz w:val="26"/>
      <w:szCs w:val="20"/>
    </w:rPr>
  </w:style>
  <w:style w:type="paragraph" w:customStyle="1" w:styleId="litera">
    <w:name w:val="litera"/>
    <w:basedOn w:val="Normalny"/>
    <w:rsid w:val="00B63795"/>
    <w:pPr>
      <w:tabs>
        <w:tab w:val="left" w:pos="720"/>
      </w:tabs>
      <w:spacing w:after="120" w:line="288" w:lineRule="auto"/>
      <w:ind w:left="720" w:hanging="432"/>
      <w:jc w:val="both"/>
    </w:pPr>
    <w:rPr>
      <w:sz w:val="26"/>
      <w:szCs w:val="20"/>
    </w:rPr>
  </w:style>
  <w:style w:type="paragraph" w:customStyle="1" w:styleId="podpisy">
    <w:name w:val="podpisy"/>
    <w:basedOn w:val="Normalny"/>
    <w:rsid w:val="00B6379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D0EB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6C10B9"/>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97184A"/>
    <w:rPr>
      <w:rFonts w:ascii="Tahoma" w:hAnsi="Tahoma" w:cs="Tahoma"/>
      <w:sz w:val="16"/>
      <w:szCs w:val="16"/>
    </w:rPr>
  </w:style>
  <w:style w:type="character" w:customStyle="1" w:styleId="MapadokumentuZnak">
    <w:name w:val="Mapa dokumentu Znak"/>
    <w:link w:val="Mapadokumentu"/>
    <w:rsid w:val="0097184A"/>
    <w:rPr>
      <w:rFonts w:ascii="Tahoma" w:hAnsi="Tahoma" w:cs="Tahoma"/>
      <w:sz w:val="16"/>
      <w:szCs w:val="16"/>
    </w:rPr>
  </w:style>
  <w:style w:type="paragraph" w:customStyle="1" w:styleId="ZnakZnak1">
    <w:name w:val="Znak Znak1"/>
    <w:basedOn w:val="Normalny"/>
    <w:uiPriority w:val="99"/>
    <w:rsid w:val="0097184A"/>
    <w:rPr>
      <w:rFonts w:ascii="Arial" w:hAnsi="Arial" w:cs="Arial"/>
    </w:rPr>
  </w:style>
  <w:style w:type="paragraph" w:styleId="Spistreci1">
    <w:name w:val="toc 1"/>
    <w:basedOn w:val="Normalny"/>
    <w:next w:val="Normalny"/>
    <w:autoRedefine/>
    <w:rsid w:val="0097184A"/>
    <w:pPr>
      <w:tabs>
        <w:tab w:val="left" w:pos="480"/>
        <w:tab w:val="right" w:leader="dot" w:pos="9062"/>
      </w:tabs>
    </w:pPr>
    <w:rPr>
      <w:rFonts w:ascii="Arial" w:hAnsi="Arial"/>
      <w:b/>
    </w:rPr>
  </w:style>
  <w:style w:type="paragraph" w:customStyle="1" w:styleId="xl53">
    <w:name w:val="xl53"/>
    <w:basedOn w:val="Normalny"/>
    <w:rsid w:val="0097184A"/>
    <w:pPr>
      <w:spacing w:before="100" w:beforeAutospacing="1" w:after="100" w:afterAutospacing="1"/>
      <w:jc w:val="center"/>
      <w:textAlignment w:val="center"/>
    </w:pPr>
    <w:rPr>
      <w:b/>
      <w:bCs/>
    </w:rPr>
  </w:style>
  <w:style w:type="character" w:customStyle="1" w:styleId="ZnakZnak13">
    <w:name w:val="Znak Znak13"/>
    <w:locked/>
    <w:rsid w:val="00D90A3C"/>
    <w:rPr>
      <w:rFonts w:ascii="Arial" w:hAnsi="Arial"/>
      <w:b/>
      <w:sz w:val="22"/>
      <w:lang w:val="pl-PL" w:eastAsia="pl-PL" w:bidi="ar-SA"/>
    </w:rPr>
  </w:style>
  <w:style w:type="character" w:customStyle="1" w:styleId="ZnakZnak8">
    <w:name w:val="Znak Znak8"/>
    <w:locked/>
    <w:rsid w:val="00D90A3C"/>
    <w:rPr>
      <w:sz w:val="24"/>
      <w:szCs w:val="24"/>
      <w:lang w:val="pl-PL" w:eastAsia="pl-PL" w:bidi="ar-SA"/>
    </w:rPr>
  </w:style>
  <w:style w:type="paragraph" w:styleId="Poprawka">
    <w:name w:val="Revision"/>
    <w:hidden/>
    <w:uiPriority w:val="99"/>
    <w:semiHidden/>
    <w:rsid w:val="00C37E9B"/>
    <w:rPr>
      <w:sz w:val="24"/>
      <w:szCs w:val="24"/>
    </w:rPr>
  </w:style>
  <w:style w:type="paragraph" w:customStyle="1" w:styleId="Tekstpodstawowy210">
    <w:name w:val="Tekst podstawowy 21"/>
    <w:basedOn w:val="Normalny"/>
    <w:rsid w:val="00EC560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5B749B"/>
    <w:pPr>
      <w:numPr>
        <w:numId w:val="8"/>
      </w:numPr>
      <w:spacing w:before="120" w:after="120"/>
    </w:pPr>
    <w:rPr>
      <w:rFonts w:ascii="Arial" w:hAnsi="Arial" w:cs="Arial"/>
      <w:sz w:val="22"/>
    </w:rPr>
  </w:style>
  <w:style w:type="character" w:customStyle="1" w:styleId="StopkaZnak">
    <w:name w:val="Stopka Znak"/>
    <w:link w:val="Stopka"/>
    <w:uiPriority w:val="99"/>
    <w:rsid w:val="00DC3C46"/>
    <w:rPr>
      <w:rFonts w:ascii="Tahoma" w:hAnsi="Tahoma"/>
    </w:rPr>
  </w:style>
  <w:style w:type="paragraph" w:customStyle="1" w:styleId="Zawartotabeli">
    <w:name w:val="Zawartość tabeli"/>
    <w:basedOn w:val="Normalny"/>
    <w:rsid w:val="007D6931"/>
    <w:pPr>
      <w:suppressLineNumbers/>
      <w:suppressAutoHyphens/>
    </w:pPr>
    <w:rPr>
      <w:rFonts w:eastAsia="MS Mincho"/>
      <w:sz w:val="20"/>
      <w:szCs w:val="20"/>
      <w:lang w:eastAsia="ar-SA"/>
    </w:rPr>
  </w:style>
  <w:style w:type="character" w:customStyle="1" w:styleId="FontStyle17">
    <w:name w:val="Font Style17"/>
    <w:rsid w:val="007D6931"/>
    <w:rPr>
      <w:rFonts w:ascii="Arial Unicode MS" w:eastAsia="Arial Unicode MS" w:cs="Arial Unicode MS"/>
      <w:sz w:val="18"/>
      <w:szCs w:val="18"/>
    </w:rPr>
  </w:style>
  <w:style w:type="character" w:customStyle="1" w:styleId="TekstkomentarzaZnak">
    <w:name w:val="Tekst komentarza Znak"/>
    <w:link w:val="Tekstkomentarza"/>
    <w:uiPriority w:val="99"/>
    <w:rsid w:val="007D6931"/>
    <w:rPr>
      <w:rFonts w:ascii="Tahoma" w:hAnsi="Tahoma"/>
    </w:rPr>
  </w:style>
  <w:style w:type="paragraph" w:customStyle="1" w:styleId="wylicz">
    <w:name w:val="wylicz"/>
    <w:basedOn w:val="Normalny"/>
    <w:rsid w:val="00375C9B"/>
    <w:pPr>
      <w:ind w:left="993" w:hanging="426"/>
    </w:pPr>
    <w:rPr>
      <w:rFonts w:ascii="Arial" w:hAnsi="Arial"/>
      <w:sz w:val="22"/>
      <w:szCs w:val="20"/>
      <w:lang w:val="de-DE"/>
    </w:rPr>
  </w:style>
  <w:style w:type="paragraph" w:customStyle="1" w:styleId="podpunkt">
    <w:name w:val="podpunkt"/>
    <w:basedOn w:val="Normalny"/>
    <w:rsid w:val="00375C9B"/>
    <w:pPr>
      <w:ind w:left="567"/>
    </w:pPr>
    <w:rPr>
      <w:rFonts w:ascii="Arial" w:hAnsi="Arial"/>
      <w:b/>
      <w:sz w:val="22"/>
      <w:szCs w:val="20"/>
      <w:lang w:val="de-DE"/>
    </w:rPr>
  </w:style>
  <w:style w:type="paragraph" w:styleId="Bezodstpw">
    <w:name w:val="No Spacing"/>
    <w:qFormat/>
    <w:rsid w:val="00375C9B"/>
    <w:rPr>
      <w:rFonts w:eastAsia="SimSun"/>
      <w:sz w:val="24"/>
      <w:szCs w:val="24"/>
      <w:lang w:eastAsia="zh-CN"/>
    </w:rPr>
  </w:style>
  <w:style w:type="paragraph" w:customStyle="1" w:styleId="Standard">
    <w:name w:val="Standard"/>
    <w:rsid w:val="00375C9B"/>
    <w:pPr>
      <w:widowControl w:val="0"/>
      <w:suppressAutoHyphens/>
      <w:autoSpaceDN w:val="0"/>
      <w:textAlignment w:val="baseline"/>
    </w:pPr>
    <w:rPr>
      <w:rFonts w:eastAsia="Lucida Sans Unicode" w:cs="Tahoma"/>
      <w:kern w:val="3"/>
      <w:sz w:val="24"/>
      <w:szCs w:val="24"/>
    </w:rPr>
  </w:style>
  <w:style w:type="paragraph" w:customStyle="1" w:styleId="AbsatzTableFormat">
    <w:name w:val="AbsatzTableFormat"/>
    <w:basedOn w:val="Normalny"/>
    <w:rsid w:val="004E7633"/>
    <w:pPr>
      <w:suppressAutoHyphens/>
      <w:ind w:left="-69"/>
    </w:pPr>
    <w:rPr>
      <w:rFonts w:eastAsia="MS Mincho"/>
      <w:sz w:val="16"/>
      <w:szCs w:val="16"/>
      <w:lang w:eastAsia="ar-SA"/>
    </w:rPr>
  </w:style>
  <w:style w:type="character" w:customStyle="1" w:styleId="TekstdymkaZnak">
    <w:name w:val="Tekst dymka Znak"/>
    <w:aliases w:val=" Znak Znak Znak"/>
    <w:link w:val="Tekstdymka"/>
    <w:rsid w:val="004E7633"/>
    <w:rPr>
      <w:rFonts w:ascii="Tahoma" w:hAnsi="Tahoma" w:cs="Tahoma"/>
      <w:sz w:val="16"/>
      <w:szCs w:val="16"/>
    </w:rPr>
  </w:style>
  <w:style w:type="character" w:customStyle="1" w:styleId="NagwekZnak">
    <w:name w:val="Nagłówek Znak"/>
    <w:link w:val="Nagwek"/>
    <w:rsid w:val="005024B3"/>
    <w:rPr>
      <w:sz w:val="24"/>
      <w:szCs w:val="24"/>
    </w:rPr>
  </w:style>
  <w:style w:type="character" w:customStyle="1" w:styleId="Tekstpodstawowy2Znak">
    <w:name w:val="Tekst podstawowy 2 Znak"/>
    <w:link w:val="Tekstpodstawowy2"/>
    <w:uiPriority w:val="99"/>
    <w:rsid w:val="005024B3"/>
    <w:rPr>
      <w:rFonts w:ascii="Arial" w:hAnsi="Arial"/>
    </w:rPr>
  </w:style>
  <w:style w:type="character" w:customStyle="1" w:styleId="TematkomentarzaZnak">
    <w:name w:val="Temat komentarza Znak"/>
    <w:link w:val="Tematkomentarza"/>
    <w:rsid w:val="005024B3"/>
    <w:rPr>
      <w:b/>
      <w:bCs/>
    </w:rPr>
  </w:style>
  <w:style w:type="paragraph" w:customStyle="1" w:styleId="Styl1">
    <w:name w:val="Styl1"/>
    <w:basedOn w:val="Normalny"/>
    <w:rsid w:val="00FB060F"/>
    <w:pPr>
      <w:widowControl w:val="0"/>
      <w:autoSpaceDE w:val="0"/>
      <w:autoSpaceDN w:val="0"/>
      <w:spacing w:before="240"/>
      <w:jc w:val="both"/>
    </w:pPr>
    <w:rPr>
      <w:rFonts w:ascii="Arial" w:hAnsi="Arial" w:cs="Arial"/>
    </w:rPr>
  </w:style>
  <w:style w:type="character" w:customStyle="1" w:styleId="apple-converted-space">
    <w:name w:val="apple-converted-space"/>
    <w:rsid w:val="00371D41"/>
  </w:style>
  <w:style w:type="character" w:styleId="Odwoanieprzypisukocowego">
    <w:name w:val="endnote reference"/>
    <w:basedOn w:val="Domylnaczcionkaakapitu"/>
    <w:uiPriority w:val="99"/>
    <w:semiHidden/>
    <w:unhideWhenUsed/>
    <w:rsid w:val="0031473A"/>
    <w:rPr>
      <w:vertAlign w:val="superscript"/>
    </w:rPr>
  </w:style>
  <w:style w:type="character" w:customStyle="1" w:styleId="TytuZnak">
    <w:name w:val="Tytuł Znak"/>
    <w:basedOn w:val="Domylnaczcionkaakapitu"/>
    <w:link w:val="Tytu"/>
    <w:uiPriority w:val="99"/>
    <w:rsid w:val="0057734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750">
      <w:bodyDiv w:val="1"/>
      <w:marLeft w:val="0"/>
      <w:marRight w:val="0"/>
      <w:marTop w:val="0"/>
      <w:marBottom w:val="0"/>
      <w:divBdr>
        <w:top w:val="none" w:sz="0" w:space="0" w:color="auto"/>
        <w:left w:val="none" w:sz="0" w:space="0" w:color="auto"/>
        <w:bottom w:val="none" w:sz="0" w:space="0" w:color="auto"/>
        <w:right w:val="none" w:sz="0" w:space="0" w:color="auto"/>
      </w:divBdr>
    </w:div>
    <w:div w:id="25520766">
      <w:bodyDiv w:val="1"/>
      <w:marLeft w:val="0"/>
      <w:marRight w:val="0"/>
      <w:marTop w:val="0"/>
      <w:marBottom w:val="0"/>
      <w:divBdr>
        <w:top w:val="none" w:sz="0" w:space="0" w:color="auto"/>
        <w:left w:val="none" w:sz="0" w:space="0" w:color="auto"/>
        <w:bottom w:val="none" w:sz="0" w:space="0" w:color="auto"/>
        <w:right w:val="none" w:sz="0" w:space="0" w:color="auto"/>
      </w:divBdr>
    </w:div>
    <w:div w:id="44721974">
      <w:bodyDiv w:val="1"/>
      <w:marLeft w:val="0"/>
      <w:marRight w:val="0"/>
      <w:marTop w:val="0"/>
      <w:marBottom w:val="0"/>
      <w:divBdr>
        <w:top w:val="none" w:sz="0" w:space="0" w:color="auto"/>
        <w:left w:val="none" w:sz="0" w:space="0" w:color="auto"/>
        <w:bottom w:val="none" w:sz="0" w:space="0" w:color="auto"/>
        <w:right w:val="none" w:sz="0" w:space="0" w:color="auto"/>
      </w:divBdr>
    </w:div>
    <w:div w:id="48039346">
      <w:bodyDiv w:val="1"/>
      <w:marLeft w:val="0"/>
      <w:marRight w:val="0"/>
      <w:marTop w:val="0"/>
      <w:marBottom w:val="0"/>
      <w:divBdr>
        <w:top w:val="none" w:sz="0" w:space="0" w:color="auto"/>
        <w:left w:val="none" w:sz="0" w:space="0" w:color="auto"/>
        <w:bottom w:val="none" w:sz="0" w:space="0" w:color="auto"/>
        <w:right w:val="none" w:sz="0" w:space="0" w:color="auto"/>
      </w:divBdr>
    </w:div>
    <w:div w:id="60056045">
      <w:bodyDiv w:val="1"/>
      <w:marLeft w:val="0"/>
      <w:marRight w:val="0"/>
      <w:marTop w:val="0"/>
      <w:marBottom w:val="0"/>
      <w:divBdr>
        <w:top w:val="none" w:sz="0" w:space="0" w:color="auto"/>
        <w:left w:val="none" w:sz="0" w:space="0" w:color="auto"/>
        <w:bottom w:val="none" w:sz="0" w:space="0" w:color="auto"/>
        <w:right w:val="none" w:sz="0" w:space="0" w:color="auto"/>
      </w:divBdr>
    </w:div>
    <w:div w:id="76901430">
      <w:bodyDiv w:val="1"/>
      <w:marLeft w:val="0"/>
      <w:marRight w:val="0"/>
      <w:marTop w:val="0"/>
      <w:marBottom w:val="0"/>
      <w:divBdr>
        <w:top w:val="none" w:sz="0" w:space="0" w:color="auto"/>
        <w:left w:val="none" w:sz="0" w:space="0" w:color="auto"/>
        <w:bottom w:val="none" w:sz="0" w:space="0" w:color="auto"/>
        <w:right w:val="none" w:sz="0" w:space="0" w:color="auto"/>
      </w:divBdr>
    </w:div>
    <w:div w:id="77140745">
      <w:bodyDiv w:val="1"/>
      <w:marLeft w:val="0"/>
      <w:marRight w:val="0"/>
      <w:marTop w:val="0"/>
      <w:marBottom w:val="0"/>
      <w:divBdr>
        <w:top w:val="none" w:sz="0" w:space="0" w:color="auto"/>
        <w:left w:val="none" w:sz="0" w:space="0" w:color="auto"/>
        <w:bottom w:val="none" w:sz="0" w:space="0" w:color="auto"/>
        <w:right w:val="none" w:sz="0" w:space="0" w:color="auto"/>
      </w:divBdr>
    </w:div>
    <w:div w:id="78068818">
      <w:bodyDiv w:val="1"/>
      <w:marLeft w:val="0"/>
      <w:marRight w:val="0"/>
      <w:marTop w:val="0"/>
      <w:marBottom w:val="0"/>
      <w:divBdr>
        <w:top w:val="none" w:sz="0" w:space="0" w:color="auto"/>
        <w:left w:val="none" w:sz="0" w:space="0" w:color="auto"/>
        <w:bottom w:val="none" w:sz="0" w:space="0" w:color="auto"/>
        <w:right w:val="none" w:sz="0" w:space="0" w:color="auto"/>
      </w:divBdr>
    </w:div>
    <w:div w:id="81538589">
      <w:bodyDiv w:val="1"/>
      <w:marLeft w:val="0"/>
      <w:marRight w:val="0"/>
      <w:marTop w:val="0"/>
      <w:marBottom w:val="0"/>
      <w:divBdr>
        <w:top w:val="none" w:sz="0" w:space="0" w:color="auto"/>
        <w:left w:val="none" w:sz="0" w:space="0" w:color="auto"/>
        <w:bottom w:val="none" w:sz="0" w:space="0" w:color="auto"/>
        <w:right w:val="none" w:sz="0" w:space="0" w:color="auto"/>
      </w:divBdr>
    </w:div>
    <w:div w:id="129904816">
      <w:bodyDiv w:val="1"/>
      <w:marLeft w:val="0"/>
      <w:marRight w:val="0"/>
      <w:marTop w:val="0"/>
      <w:marBottom w:val="0"/>
      <w:divBdr>
        <w:top w:val="none" w:sz="0" w:space="0" w:color="auto"/>
        <w:left w:val="none" w:sz="0" w:space="0" w:color="auto"/>
        <w:bottom w:val="none" w:sz="0" w:space="0" w:color="auto"/>
        <w:right w:val="none" w:sz="0" w:space="0" w:color="auto"/>
      </w:divBdr>
    </w:div>
    <w:div w:id="134420257">
      <w:bodyDiv w:val="1"/>
      <w:marLeft w:val="0"/>
      <w:marRight w:val="0"/>
      <w:marTop w:val="0"/>
      <w:marBottom w:val="0"/>
      <w:divBdr>
        <w:top w:val="none" w:sz="0" w:space="0" w:color="auto"/>
        <w:left w:val="none" w:sz="0" w:space="0" w:color="auto"/>
        <w:bottom w:val="none" w:sz="0" w:space="0" w:color="auto"/>
        <w:right w:val="none" w:sz="0" w:space="0" w:color="auto"/>
      </w:divBdr>
    </w:div>
    <w:div w:id="144706844">
      <w:bodyDiv w:val="1"/>
      <w:marLeft w:val="0"/>
      <w:marRight w:val="0"/>
      <w:marTop w:val="0"/>
      <w:marBottom w:val="0"/>
      <w:divBdr>
        <w:top w:val="none" w:sz="0" w:space="0" w:color="auto"/>
        <w:left w:val="none" w:sz="0" w:space="0" w:color="auto"/>
        <w:bottom w:val="none" w:sz="0" w:space="0" w:color="auto"/>
        <w:right w:val="none" w:sz="0" w:space="0" w:color="auto"/>
      </w:divBdr>
    </w:div>
    <w:div w:id="163980353">
      <w:bodyDiv w:val="1"/>
      <w:marLeft w:val="0"/>
      <w:marRight w:val="0"/>
      <w:marTop w:val="0"/>
      <w:marBottom w:val="0"/>
      <w:divBdr>
        <w:top w:val="none" w:sz="0" w:space="0" w:color="auto"/>
        <w:left w:val="none" w:sz="0" w:space="0" w:color="auto"/>
        <w:bottom w:val="none" w:sz="0" w:space="0" w:color="auto"/>
        <w:right w:val="none" w:sz="0" w:space="0" w:color="auto"/>
      </w:divBdr>
    </w:div>
    <w:div w:id="164443716">
      <w:bodyDiv w:val="1"/>
      <w:marLeft w:val="0"/>
      <w:marRight w:val="0"/>
      <w:marTop w:val="0"/>
      <w:marBottom w:val="0"/>
      <w:divBdr>
        <w:top w:val="none" w:sz="0" w:space="0" w:color="auto"/>
        <w:left w:val="none" w:sz="0" w:space="0" w:color="auto"/>
        <w:bottom w:val="none" w:sz="0" w:space="0" w:color="auto"/>
        <w:right w:val="none" w:sz="0" w:space="0" w:color="auto"/>
      </w:divBdr>
    </w:div>
    <w:div w:id="184751922">
      <w:bodyDiv w:val="1"/>
      <w:marLeft w:val="0"/>
      <w:marRight w:val="0"/>
      <w:marTop w:val="0"/>
      <w:marBottom w:val="0"/>
      <w:divBdr>
        <w:top w:val="none" w:sz="0" w:space="0" w:color="auto"/>
        <w:left w:val="none" w:sz="0" w:space="0" w:color="auto"/>
        <w:bottom w:val="none" w:sz="0" w:space="0" w:color="auto"/>
        <w:right w:val="none" w:sz="0" w:space="0" w:color="auto"/>
      </w:divBdr>
    </w:div>
    <w:div w:id="197596457">
      <w:bodyDiv w:val="1"/>
      <w:marLeft w:val="0"/>
      <w:marRight w:val="0"/>
      <w:marTop w:val="0"/>
      <w:marBottom w:val="0"/>
      <w:divBdr>
        <w:top w:val="none" w:sz="0" w:space="0" w:color="auto"/>
        <w:left w:val="none" w:sz="0" w:space="0" w:color="auto"/>
        <w:bottom w:val="none" w:sz="0" w:space="0" w:color="auto"/>
        <w:right w:val="none" w:sz="0" w:space="0" w:color="auto"/>
      </w:divBdr>
    </w:div>
    <w:div w:id="199322694">
      <w:bodyDiv w:val="1"/>
      <w:marLeft w:val="0"/>
      <w:marRight w:val="0"/>
      <w:marTop w:val="0"/>
      <w:marBottom w:val="0"/>
      <w:divBdr>
        <w:top w:val="none" w:sz="0" w:space="0" w:color="auto"/>
        <w:left w:val="none" w:sz="0" w:space="0" w:color="auto"/>
        <w:bottom w:val="none" w:sz="0" w:space="0" w:color="auto"/>
        <w:right w:val="none" w:sz="0" w:space="0" w:color="auto"/>
      </w:divBdr>
    </w:div>
    <w:div w:id="204950231">
      <w:bodyDiv w:val="1"/>
      <w:marLeft w:val="0"/>
      <w:marRight w:val="0"/>
      <w:marTop w:val="0"/>
      <w:marBottom w:val="0"/>
      <w:divBdr>
        <w:top w:val="none" w:sz="0" w:space="0" w:color="auto"/>
        <w:left w:val="none" w:sz="0" w:space="0" w:color="auto"/>
        <w:bottom w:val="none" w:sz="0" w:space="0" w:color="auto"/>
        <w:right w:val="none" w:sz="0" w:space="0" w:color="auto"/>
      </w:divBdr>
    </w:div>
    <w:div w:id="216400838">
      <w:bodyDiv w:val="1"/>
      <w:marLeft w:val="0"/>
      <w:marRight w:val="0"/>
      <w:marTop w:val="0"/>
      <w:marBottom w:val="0"/>
      <w:divBdr>
        <w:top w:val="none" w:sz="0" w:space="0" w:color="auto"/>
        <w:left w:val="none" w:sz="0" w:space="0" w:color="auto"/>
        <w:bottom w:val="none" w:sz="0" w:space="0" w:color="auto"/>
        <w:right w:val="none" w:sz="0" w:space="0" w:color="auto"/>
      </w:divBdr>
    </w:div>
    <w:div w:id="221673726">
      <w:bodyDiv w:val="1"/>
      <w:marLeft w:val="0"/>
      <w:marRight w:val="0"/>
      <w:marTop w:val="0"/>
      <w:marBottom w:val="0"/>
      <w:divBdr>
        <w:top w:val="none" w:sz="0" w:space="0" w:color="auto"/>
        <w:left w:val="none" w:sz="0" w:space="0" w:color="auto"/>
        <w:bottom w:val="none" w:sz="0" w:space="0" w:color="auto"/>
        <w:right w:val="none" w:sz="0" w:space="0" w:color="auto"/>
      </w:divBdr>
    </w:div>
    <w:div w:id="223224171">
      <w:bodyDiv w:val="1"/>
      <w:marLeft w:val="0"/>
      <w:marRight w:val="0"/>
      <w:marTop w:val="0"/>
      <w:marBottom w:val="0"/>
      <w:divBdr>
        <w:top w:val="none" w:sz="0" w:space="0" w:color="auto"/>
        <w:left w:val="none" w:sz="0" w:space="0" w:color="auto"/>
        <w:bottom w:val="none" w:sz="0" w:space="0" w:color="auto"/>
        <w:right w:val="none" w:sz="0" w:space="0" w:color="auto"/>
      </w:divBdr>
    </w:div>
    <w:div w:id="228078504">
      <w:bodyDiv w:val="1"/>
      <w:marLeft w:val="0"/>
      <w:marRight w:val="0"/>
      <w:marTop w:val="0"/>
      <w:marBottom w:val="0"/>
      <w:divBdr>
        <w:top w:val="none" w:sz="0" w:space="0" w:color="auto"/>
        <w:left w:val="none" w:sz="0" w:space="0" w:color="auto"/>
        <w:bottom w:val="none" w:sz="0" w:space="0" w:color="auto"/>
        <w:right w:val="none" w:sz="0" w:space="0" w:color="auto"/>
      </w:divBdr>
    </w:div>
    <w:div w:id="254941378">
      <w:bodyDiv w:val="1"/>
      <w:marLeft w:val="0"/>
      <w:marRight w:val="0"/>
      <w:marTop w:val="0"/>
      <w:marBottom w:val="0"/>
      <w:divBdr>
        <w:top w:val="none" w:sz="0" w:space="0" w:color="auto"/>
        <w:left w:val="none" w:sz="0" w:space="0" w:color="auto"/>
        <w:bottom w:val="none" w:sz="0" w:space="0" w:color="auto"/>
        <w:right w:val="none" w:sz="0" w:space="0" w:color="auto"/>
      </w:divBdr>
    </w:div>
    <w:div w:id="263075328">
      <w:bodyDiv w:val="1"/>
      <w:marLeft w:val="0"/>
      <w:marRight w:val="0"/>
      <w:marTop w:val="0"/>
      <w:marBottom w:val="0"/>
      <w:divBdr>
        <w:top w:val="none" w:sz="0" w:space="0" w:color="auto"/>
        <w:left w:val="none" w:sz="0" w:space="0" w:color="auto"/>
        <w:bottom w:val="none" w:sz="0" w:space="0" w:color="auto"/>
        <w:right w:val="none" w:sz="0" w:space="0" w:color="auto"/>
      </w:divBdr>
    </w:div>
    <w:div w:id="271789316">
      <w:bodyDiv w:val="1"/>
      <w:marLeft w:val="0"/>
      <w:marRight w:val="0"/>
      <w:marTop w:val="0"/>
      <w:marBottom w:val="0"/>
      <w:divBdr>
        <w:top w:val="none" w:sz="0" w:space="0" w:color="auto"/>
        <w:left w:val="none" w:sz="0" w:space="0" w:color="auto"/>
        <w:bottom w:val="none" w:sz="0" w:space="0" w:color="auto"/>
        <w:right w:val="none" w:sz="0" w:space="0" w:color="auto"/>
      </w:divBdr>
    </w:div>
    <w:div w:id="275915438">
      <w:bodyDiv w:val="1"/>
      <w:marLeft w:val="0"/>
      <w:marRight w:val="0"/>
      <w:marTop w:val="0"/>
      <w:marBottom w:val="0"/>
      <w:divBdr>
        <w:top w:val="none" w:sz="0" w:space="0" w:color="auto"/>
        <w:left w:val="none" w:sz="0" w:space="0" w:color="auto"/>
        <w:bottom w:val="none" w:sz="0" w:space="0" w:color="auto"/>
        <w:right w:val="none" w:sz="0" w:space="0" w:color="auto"/>
      </w:divBdr>
    </w:div>
    <w:div w:id="277180658">
      <w:bodyDiv w:val="1"/>
      <w:marLeft w:val="0"/>
      <w:marRight w:val="0"/>
      <w:marTop w:val="0"/>
      <w:marBottom w:val="0"/>
      <w:divBdr>
        <w:top w:val="none" w:sz="0" w:space="0" w:color="auto"/>
        <w:left w:val="none" w:sz="0" w:space="0" w:color="auto"/>
        <w:bottom w:val="none" w:sz="0" w:space="0" w:color="auto"/>
        <w:right w:val="none" w:sz="0" w:space="0" w:color="auto"/>
      </w:divBdr>
    </w:div>
    <w:div w:id="297883950">
      <w:bodyDiv w:val="1"/>
      <w:marLeft w:val="0"/>
      <w:marRight w:val="0"/>
      <w:marTop w:val="0"/>
      <w:marBottom w:val="0"/>
      <w:divBdr>
        <w:top w:val="none" w:sz="0" w:space="0" w:color="auto"/>
        <w:left w:val="none" w:sz="0" w:space="0" w:color="auto"/>
        <w:bottom w:val="none" w:sz="0" w:space="0" w:color="auto"/>
        <w:right w:val="none" w:sz="0" w:space="0" w:color="auto"/>
      </w:divBdr>
    </w:div>
    <w:div w:id="300230124">
      <w:bodyDiv w:val="1"/>
      <w:marLeft w:val="0"/>
      <w:marRight w:val="0"/>
      <w:marTop w:val="0"/>
      <w:marBottom w:val="0"/>
      <w:divBdr>
        <w:top w:val="none" w:sz="0" w:space="0" w:color="auto"/>
        <w:left w:val="none" w:sz="0" w:space="0" w:color="auto"/>
        <w:bottom w:val="none" w:sz="0" w:space="0" w:color="auto"/>
        <w:right w:val="none" w:sz="0" w:space="0" w:color="auto"/>
      </w:divBdr>
    </w:div>
    <w:div w:id="306672021">
      <w:bodyDiv w:val="1"/>
      <w:marLeft w:val="0"/>
      <w:marRight w:val="0"/>
      <w:marTop w:val="0"/>
      <w:marBottom w:val="0"/>
      <w:divBdr>
        <w:top w:val="none" w:sz="0" w:space="0" w:color="auto"/>
        <w:left w:val="none" w:sz="0" w:space="0" w:color="auto"/>
        <w:bottom w:val="none" w:sz="0" w:space="0" w:color="auto"/>
        <w:right w:val="none" w:sz="0" w:space="0" w:color="auto"/>
      </w:divBdr>
    </w:div>
    <w:div w:id="309020971">
      <w:bodyDiv w:val="1"/>
      <w:marLeft w:val="0"/>
      <w:marRight w:val="0"/>
      <w:marTop w:val="0"/>
      <w:marBottom w:val="0"/>
      <w:divBdr>
        <w:top w:val="none" w:sz="0" w:space="0" w:color="auto"/>
        <w:left w:val="none" w:sz="0" w:space="0" w:color="auto"/>
        <w:bottom w:val="none" w:sz="0" w:space="0" w:color="auto"/>
        <w:right w:val="none" w:sz="0" w:space="0" w:color="auto"/>
      </w:divBdr>
    </w:div>
    <w:div w:id="314528661">
      <w:bodyDiv w:val="1"/>
      <w:marLeft w:val="0"/>
      <w:marRight w:val="0"/>
      <w:marTop w:val="0"/>
      <w:marBottom w:val="0"/>
      <w:divBdr>
        <w:top w:val="none" w:sz="0" w:space="0" w:color="auto"/>
        <w:left w:val="none" w:sz="0" w:space="0" w:color="auto"/>
        <w:bottom w:val="none" w:sz="0" w:space="0" w:color="auto"/>
        <w:right w:val="none" w:sz="0" w:space="0" w:color="auto"/>
      </w:divBdr>
    </w:div>
    <w:div w:id="314917258">
      <w:bodyDiv w:val="1"/>
      <w:marLeft w:val="0"/>
      <w:marRight w:val="0"/>
      <w:marTop w:val="0"/>
      <w:marBottom w:val="0"/>
      <w:divBdr>
        <w:top w:val="none" w:sz="0" w:space="0" w:color="auto"/>
        <w:left w:val="none" w:sz="0" w:space="0" w:color="auto"/>
        <w:bottom w:val="none" w:sz="0" w:space="0" w:color="auto"/>
        <w:right w:val="none" w:sz="0" w:space="0" w:color="auto"/>
      </w:divBdr>
    </w:div>
    <w:div w:id="322972104">
      <w:bodyDiv w:val="1"/>
      <w:marLeft w:val="0"/>
      <w:marRight w:val="0"/>
      <w:marTop w:val="0"/>
      <w:marBottom w:val="0"/>
      <w:divBdr>
        <w:top w:val="none" w:sz="0" w:space="0" w:color="auto"/>
        <w:left w:val="none" w:sz="0" w:space="0" w:color="auto"/>
        <w:bottom w:val="none" w:sz="0" w:space="0" w:color="auto"/>
        <w:right w:val="none" w:sz="0" w:space="0" w:color="auto"/>
      </w:divBdr>
    </w:div>
    <w:div w:id="324826395">
      <w:bodyDiv w:val="1"/>
      <w:marLeft w:val="0"/>
      <w:marRight w:val="0"/>
      <w:marTop w:val="0"/>
      <w:marBottom w:val="0"/>
      <w:divBdr>
        <w:top w:val="none" w:sz="0" w:space="0" w:color="auto"/>
        <w:left w:val="none" w:sz="0" w:space="0" w:color="auto"/>
        <w:bottom w:val="none" w:sz="0" w:space="0" w:color="auto"/>
        <w:right w:val="none" w:sz="0" w:space="0" w:color="auto"/>
      </w:divBdr>
    </w:div>
    <w:div w:id="339358715">
      <w:bodyDiv w:val="1"/>
      <w:marLeft w:val="0"/>
      <w:marRight w:val="0"/>
      <w:marTop w:val="0"/>
      <w:marBottom w:val="0"/>
      <w:divBdr>
        <w:top w:val="none" w:sz="0" w:space="0" w:color="auto"/>
        <w:left w:val="none" w:sz="0" w:space="0" w:color="auto"/>
        <w:bottom w:val="none" w:sz="0" w:space="0" w:color="auto"/>
        <w:right w:val="none" w:sz="0" w:space="0" w:color="auto"/>
      </w:divBdr>
    </w:div>
    <w:div w:id="339967718">
      <w:bodyDiv w:val="1"/>
      <w:marLeft w:val="0"/>
      <w:marRight w:val="0"/>
      <w:marTop w:val="0"/>
      <w:marBottom w:val="0"/>
      <w:divBdr>
        <w:top w:val="none" w:sz="0" w:space="0" w:color="auto"/>
        <w:left w:val="none" w:sz="0" w:space="0" w:color="auto"/>
        <w:bottom w:val="none" w:sz="0" w:space="0" w:color="auto"/>
        <w:right w:val="none" w:sz="0" w:space="0" w:color="auto"/>
      </w:divBdr>
    </w:div>
    <w:div w:id="343751913">
      <w:bodyDiv w:val="1"/>
      <w:marLeft w:val="0"/>
      <w:marRight w:val="0"/>
      <w:marTop w:val="0"/>
      <w:marBottom w:val="0"/>
      <w:divBdr>
        <w:top w:val="none" w:sz="0" w:space="0" w:color="auto"/>
        <w:left w:val="none" w:sz="0" w:space="0" w:color="auto"/>
        <w:bottom w:val="none" w:sz="0" w:space="0" w:color="auto"/>
        <w:right w:val="none" w:sz="0" w:space="0" w:color="auto"/>
      </w:divBdr>
    </w:div>
    <w:div w:id="345600026">
      <w:bodyDiv w:val="1"/>
      <w:marLeft w:val="0"/>
      <w:marRight w:val="0"/>
      <w:marTop w:val="0"/>
      <w:marBottom w:val="0"/>
      <w:divBdr>
        <w:top w:val="none" w:sz="0" w:space="0" w:color="auto"/>
        <w:left w:val="none" w:sz="0" w:space="0" w:color="auto"/>
        <w:bottom w:val="none" w:sz="0" w:space="0" w:color="auto"/>
        <w:right w:val="none" w:sz="0" w:space="0" w:color="auto"/>
      </w:divBdr>
    </w:div>
    <w:div w:id="365177819">
      <w:bodyDiv w:val="1"/>
      <w:marLeft w:val="0"/>
      <w:marRight w:val="0"/>
      <w:marTop w:val="0"/>
      <w:marBottom w:val="0"/>
      <w:divBdr>
        <w:top w:val="none" w:sz="0" w:space="0" w:color="auto"/>
        <w:left w:val="none" w:sz="0" w:space="0" w:color="auto"/>
        <w:bottom w:val="none" w:sz="0" w:space="0" w:color="auto"/>
        <w:right w:val="none" w:sz="0" w:space="0" w:color="auto"/>
      </w:divBdr>
    </w:div>
    <w:div w:id="367419204">
      <w:bodyDiv w:val="1"/>
      <w:marLeft w:val="0"/>
      <w:marRight w:val="0"/>
      <w:marTop w:val="0"/>
      <w:marBottom w:val="0"/>
      <w:divBdr>
        <w:top w:val="none" w:sz="0" w:space="0" w:color="auto"/>
        <w:left w:val="none" w:sz="0" w:space="0" w:color="auto"/>
        <w:bottom w:val="none" w:sz="0" w:space="0" w:color="auto"/>
        <w:right w:val="none" w:sz="0" w:space="0" w:color="auto"/>
      </w:divBdr>
    </w:div>
    <w:div w:id="379523732">
      <w:bodyDiv w:val="1"/>
      <w:marLeft w:val="0"/>
      <w:marRight w:val="0"/>
      <w:marTop w:val="0"/>
      <w:marBottom w:val="0"/>
      <w:divBdr>
        <w:top w:val="none" w:sz="0" w:space="0" w:color="auto"/>
        <w:left w:val="none" w:sz="0" w:space="0" w:color="auto"/>
        <w:bottom w:val="none" w:sz="0" w:space="0" w:color="auto"/>
        <w:right w:val="none" w:sz="0" w:space="0" w:color="auto"/>
      </w:divBdr>
    </w:div>
    <w:div w:id="380058307">
      <w:bodyDiv w:val="1"/>
      <w:marLeft w:val="0"/>
      <w:marRight w:val="0"/>
      <w:marTop w:val="0"/>
      <w:marBottom w:val="0"/>
      <w:divBdr>
        <w:top w:val="none" w:sz="0" w:space="0" w:color="auto"/>
        <w:left w:val="none" w:sz="0" w:space="0" w:color="auto"/>
        <w:bottom w:val="none" w:sz="0" w:space="0" w:color="auto"/>
        <w:right w:val="none" w:sz="0" w:space="0" w:color="auto"/>
      </w:divBdr>
    </w:div>
    <w:div w:id="384180737">
      <w:bodyDiv w:val="1"/>
      <w:marLeft w:val="0"/>
      <w:marRight w:val="0"/>
      <w:marTop w:val="0"/>
      <w:marBottom w:val="0"/>
      <w:divBdr>
        <w:top w:val="none" w:sz="0" w:space="0" w:color="auto"/>
        <w:left w:val="none" w:sz="0" w:space="0" w:color="auto"/>
        <w:bottom w:val="none" w:sz="0" w:space="0" w:color="auto"/>
        <w:right w:val="none" w:sz="0" w:space="0" w:color="auto"/>
      </w:divBdr>
    </w:div>
    <w:div w:id="393624104">
      <w:bodyDiv w:val="1"/>
      <w:marLeft w:val="0"/>
      <w:marRight w:val="0"/>
      <w:marTop w:val="0"/>
      <w:marBottom w:val="0"/>
      <w:divBdr>
        <w:top w:val="none" w:sz="0" w:space="0" w:color="auto"/>
        <w:left w:val="none" w:sz="0" w:space="0" w:color="auto"/>
        <w:bottom w:val="none" w:sz="0" w:space="0" w:color="auto"/>
        <w:right w:val="none" w:sz="0" w:space="0" w:color="auto"/>
      </w:divBdr>
    </w:div>
    <w:div w:id="411395799">
      <w:bodyDiv w:val="1"/>
      <w:marLeft w:val="0"/>
      <w:marRight w:val="0"/>
      <w:marTop w:val="0"/>
      <w:marBottom w:val="0"/>
      <w:divBdr>
        <w:top w:val="none" w:sz="0" w:space="0" w:color="auto"/>
        <w:left w:val="none" w:sz="0" w:space="0" w:color="auto"/>
        <w:bottom w:val="none" w:sz="0" w:space="0" w:color="auto"/>
        <w:right w:val="none" w:sz="0" w:space="0" w:color="auto"/>
      </w:divBdr>
    </w:div>
    <w:div w:id="415900553">
      <w:bodyDiv w:val="1"/>
      <w:marLeft w:val="0"/>
      <w:marRight w:val="0"/>
      <w:marTop w:val="0"/>
      <w:marBottom w:val="0"/>
      <w:divBdr>
        <w:top w:val="none" w:sz="0" w:space="0" w:color="auto"/>
        <w:left w:val="none" w:sz="0" w:space="0" w:color="auto"/>
        <w:bottom w:val="none" w:sz="0" w:space="0" w:color="auto"/>
        <w:right w:val="none" w:sz="0" w:space="0" w:color="auto"/>
      </w:divBdr>
    </w:div>
    <w:div w:id="428041836">
      <w:bodyDiv w:val="1"/>
      <w:marLeft w:val="0"/>
      <w:marRight w:val="0"/>
      <w:marTop w:val="0"/>
      <w:marBottom w:val="0"/>
      <w:divBdr>
        <w:top w:val="none" w:sz="0" w:space="0" w:color="auto"/>
        <w:left w:val="none" w:sz="0" w:space="0" w:color="auto"/>
        <w:bottom w:val="none" w:sz="0" w:space="0" w:color="auto"/>
        <w:right w:val="none" w:sz="0" w:space="0" w:color="auto"/>
      </w:divBdr>
    </w:div>
    <w:div w:id="429663840">
      <w:bodyDiv w:val="1"/>
      <w:marLeft w:val="0"/>
      <w:marRight w:val="0"/>
      <w:marTop w:val="0"/>
      <w:marBottom w:val="0"/>
      <w:divBdr>
        <w:top w:val="none" w:sz="0" w:space="0" w:color="auto"/>
        <w:left w:val="none" w:sz="0" w:space="0" w:color="auto"/>
        <w:bottom w:val="none" w:sz="0" w:space="0" w:color="auto"/>
        <w:right w:val="none" w:sz="0" w:space="0" w:color="auto"/>
      </w:divBdr>
    </w:div>
    <w:div w:id="431904289">
      <w:bodyDiv w:val="1"/>
      <w:marLeft w:val="0"/>
      <w:marRight w:val="0"/>
      <w:marTop w:val="0"/>
      <w:marBottom w:val="0"/>
      <w:divBdr>
        <w:top w:val="none" w:sz="0" w:space="0" w:color="auto"/>
        <w:left w:val="none" w:sz="0" w:space="0" w:color="auto"/>
        <w:bottom w:val="none" w:sz="0" w:space="0" w:color="auto"/>
        <w:right w:val="none" w:sz="0" w:space="0" w:color="auto"/>
      </w:divBdr>
    </w:div>
    <w:div w:id="434599062">
      <w:bodyDiv w:val="1"/>
      <w:marLeft w:val="0"/>
      <w:marRight w:val="0"/>
      <w:marTop w:val="0"/>
      <w:marBottom w:val="0"/>
      <w:divBdr>
        <w:top w:val="none" w:sz="0" w:space="0" w:color="auto"/>
        <w:left w:val="none" w:sz="0" w:space="0" w:color="auto"/>
        <w:bottom w:val="none" w:sz="0" w:space="0" w:color="auto"/>
        <w:right w:val="none" w:sz="0" w:space="0" w:color="auto"/>
      </w:divBdr>
    </w:div>
    <w:div w:id="453141261">
      <w:bodyDiv w:val="1"/>
      <w:marLeft w:val="0"/>
      <w:marRight w:val="0"/>
      <w:marTop w:val="0"/>
      <w:marBottom w:val="0"/>
      <w:divBdr>
        <w:top w:val="none" w:sz="0" w:space="0" w:color="auto"/>
        <w:left w:val="none" w:sz="0" w:space="0" w:color="auto"/>
        <w:bottom w:val="none" w:sz="0" w:space="0" w:color="auto"/>
        <w:right w:val="none" w:sz="0" w:space="0" w:color="auto"/>
      </w:divBdr>
    </w:div>
    <w:div w:id="454640764">
      <w:bodyDiv w:val="1"/>
      <w:marLeft w:val="0"/>
      <w:marRight w:val="0"/>
      <w:marTop w:val="0"/>
      <w:marBottom w:val="0"/>
      <w:divBdr>
        <w:top w:val="none" w:sz="0" w:space="0" w:color="auto"/>
        <w:left w:val="none" w:sz="0" w:space="0" w:color="auto"/>
        <w:bottom w:val="none" w:sz="0" w:space="0" w:color="auto"/>
        <w:right w:val="none" w:sz="0" w:space="0" w:color="auto"/>
      </w:divBdr>
    </w:div>
    <w:div w:id="456679932">
      <w:bodyDiv w:val="1"/>
      <w:marLeft w:val="0"/>
      <w:marRight w:val="0"/>
      <w:marTop w:val="0"/>
      <w:marBottom w:val="0"/>
      <w:divBdr>
        <w:top w:val="none" w:sz="0" w:space="0" w:color="auto"/>
        <w:left w:val="none" w:sz="0" w:space="0" w:color="auto"/>
        <w:bottom w:val="none" w:sz="0" w:space="0" w:color="auto"/>
        <w:right w:val="none" w:sz="0" w:space="0" w:color="auto"/>
      </w:divBdr>
    </w:div>
    <w:div w:id="478814312">
      <w:bodyDiv w:val="1"/>
      <w:marLeft w:val="0"/>
      <w:marRight w:val="0"/>
      <w:marTop w:val="0"/>
      <w:marBottom w:val="0"/>
      <w:divBdr>
        <w:top w:val="none" w:sz="0" w:space="0" w:color="auto"/>
        <w:left w:val="none" w:sz="0" w:space="0" w:color="auto"/>
        <w:bottom w:val="none" w:sz="0" w:space="0" w:color="auto"/>
        <w:right w:val="none" w:sz="0" w:space="0" w:color="auto"/>
      </w:divBdr>
    </w:div>
    <w:div w:id="492454280">
      <w:bodyDiv w:val="1"/>
      <w:marLeft w:val="0"/>
      <w:marRight w:val="0"/>
      <w:marTop w:val="0"/>
      <w:marBottom w:val="0"/>
      <w:divBdr>
        <w:top w:val="none" w:sz="0" w:space="0" w:color="auto"/>
        <w:left w:val="none" w:sz="0" w:space="0" w:color="auto"/>
        <w:bottom w:val="none" w:sz="0" w:space="0" w:color="auto"/>
        <w:right w:val="none" w:sz="0" w:space="0" w:color="auto"/>
      </w:divBdr>
    </w:div>
    <w:div w:id="515195169">
      <w:bodyDiv w:val="1"/>
      <w:marLeft w:val="0"/>
      <w:marRight w:val="0"/>
      <w:marTop w:val="0"/>
      <w:marBottom w:val="0"/>
      <w:divBdr>
        <w:top w:val="none" w:sz="0" w:space="0" w:color="auto"/>
        <w:left w:val="none" w:sz="0" w:space="0" w:color="auto"/>
        <w:bottom w:val="none" w:sz="0" w:space="0" w:color="auto"/>
        <w:right w:val="none" w:sz="0" w:space="0" w:color="auto"/>
      </w:divBdr>
    </w:div>
    <w:div w:id="526139071">
      <w:bodyDiv w:val="1"/>
      <w:marLeft w:val="0"/>
      <w:marRight w:val="0"/>
      <w:marTop w:val="0"/>
      <w:marBottom w:val="0"/>
      <w:divBdr>
        <w:top w:val="none" w:sz="0" w:space="0" w:color="auto"/>
        <w:left w:val="none" w:sz="0" w:space="0" w:color="auto"/>
        <w:bottom w:val="none" w:sz="0" w:space="0" w:color="auto"/>
        <w:right w:val="none" w:sz="0" w:space="0" w:color="auto"/>
      </w:divBdr>
    </w:div>
    <w:div w:id="532840297">
      <w:bodyDiv w:val="1"/>
      <w:marLeft w:val="0"/>
      <w:marRight w:val="0"/>
      <w:marTop w:val="0"/>
      <w:marBottom w:val="0"/>
      <w:divBdr>
        <w:top w:val="none" w:sz="0" w:space="0" w:color="auto"/>
        <w:left w:val="none" w:sz="0" w:space="0" w:color="auto"/>
        <w:bottom w:val="none" w:sz="0" w:space="0" w:color="auto"/>
        <w:right w:val="none" w:sz="0" w:space="0" w:color="auto"/>
      </w:divBdr>
    </w:div>
    <w:div w:id="533352924">
      <w:bodyDiv w:val="1"/>
      <w:marLeft w:val="0"/>
      <w:marRight w:val="0"/>
      <w:marTop w:val="0"/>
      <w:marBottom w:val="0"/>
      <w:divBdr>
        <w:top w:val="none" w:sz="0" w:space="0" w:color="auto"/>
        <w:left w:val="none" w:sz="0" w:space="0" w:color="auto"/>
        <w:bottom w:val="none" w:sz="0" w:space="0" w:color="auto"/>
        <w:right w:val="none" w:sz="0" w:space="0" w:color="auto"/>
      </w:divBdr>
    </w:div>
    <w:div w:id="536741005">
      <w:bodyDiv w:val="1"/>
      <w:marLeft w:val="0"/>
      <w:marRight w:val="0"/>
      <w:marTop w:val="0"/>
      <w:marBottom w:val="0"/>
      <w:divBdr>
        <w:top w:val="none" w:sz="0" w:space="0" w:color="auto"/>
        <w:left w:val="none" w:sz="0" w:space="0" w:color="auto"/>
        <w:bottom w:val="none" w:sz="0" w:space="0" w:color="auto"/>
        <w:right w:val="none" w:sz="0" w:space="0" w:color="auto"/>
      </w:divBdr>
    </w:div>
    <w:div w:id="564536561">
      <w:bodyDiv w:val="1"/>
      <w:marLeft w:val="0"/>
      <w:marRight w:val="0"/>
      <w:marTop w:val="0"/>
      <w:marBottom w:val="0"/>
      <w:divBdr>
        <w:top w:val="none" w:sz="0" w:space="0" w:color="auto"/>
        <w:left w:val="none" w:sz="0" w:space="0" w:color="auto"/>
        <w:bottom w:val="none" w:sz="0" w:space="0" w:color="auto"/>
        <w:right w:val="none" w:sz="0" w:space="0" w:color="auto"/>
      </w:divBdr>
    </w:div>
    <w:div w:id="581256473">
      <w:bodyDiv w:val="1"/>
      <w:marLeft w:val="0"/>
      <w:marRight w:val="0"/>
      <w:marTop w:val="0"/>
      <w:marBottom w:val="0"/>
      <w:divBdr>
        <w:top w:val="none" w:sz="0" w:space="0" w:color="auto"/>
        <w:left w:val="none" w:sz="0" w:space="0" w:color="auto"/>
        <w:bottom w:val="none" w:sz="0" w:space="0" w:color="auto"/>
        <w:right w:val="none" w:sz="0" w:space="0" w:color="auto"/>
      </w:divBdr>
    </w:div>
    <w:div w:id="629437929">
      <w:bodyDiv w:val="1"/>
      <w:marLeft w:val="0"/>
      <w:marRight w:val="0"/>
      <w:marTop w:val="0"/>
      <w:marBottom w:val="0"/>
      <w:divBdr>
        <w:top w:val="none" w:sz="0" w:space="0" w:color="auto"/>
        <w:left w:val="none" w:sz="0" w:space="0" w:color="auto"/>
        <w:bottom w:val="none" w:sz="0" w:space="0" w:color="auto"/>
        <w:right w:val="none" w:sz="0" w:space="0" w:color="auto"/>
      </w:divBdr>
    </w:div>
    <w:div w:id="630088559">
      <w:bodyDiv w:val="1"/>
      <w:marLeft w:val="0"/>
      <w:marRight w:val="0"/>
      <w:marTop w:val="0"/>
      <w:marBottom w:val="0"/>
      <w:divBdr>
        <w:top w:val="none" w:sz="0" w:space="0" w:color="auto"/>
        <w:left w:val="none" w:sz="0" w:space="0" w:color="auto"/>
        <w:bottom w:val="none" w:sz="0" w:space="0" w:color="auto"/>
        <w:right w:val="none" w:sz="0" w:space="0" w:color="auto"/>
      </w:divBdr>
    </w:div>
    <w:div w:id="633368938">
      <w:bodyDiv w:val="1"/>
      <w:marLeft w:val="0"/>
      <w:marRight w:val="0"/>
      <w:marTop w:val="0"/>
      <w:marBottom w:val="0"/>
      <w:divBdr>
        <w:top w:val="none" w:sz="0" w:space="0" w:color="auto"/>
        <w:left w:val="none" w:sz="0" w:space="0" w:color="auto"/>
        <w:bottom w:val="none" w:sz="0" w:space="0" w:color="auto"/>
        <w:right w:val="none" w:sz="0" w:space="0" w:color="auto"/>
      </w:divBdr>
    </w:div>
    <w:div w:id="640423957">
      <w:bodyDiv w:val="1"/>
      <w:marLeft w:val="0"/>
      <w:marRight w:val="0"/>
      <w:marTop w:val="0"/>
      <w:marBottom w:val="0"/>
      <w:divBdr>
        <w:top w:val="none" w:sz="0" w:space="0" w:color="auto"/>
        <w:left w:val="none" w:sz="0" w:space="0" w:color="auto"/>
        <w:bottom w:val="none" w:sz="0" w:space="0" w:color="auto"/>
        <w:right w:val="none" w:sz="0" w:space="0" w:color="auto"/>
      </w:divBdr>
    </w:div>
    <w:div w:id="651832188">
      <w:bodyDiv w:val="1"/>
      <w:marLeft w:val="0"/>
      <w:marRight w:val="0"/>
      <w:marTop w:val="0"/>
      <w:marBottom w:val="0"/>
      <w:divBdr>
        <w:top w:val="none" w:sz="0" w:space="0" w:color="auto"/>
        <w:left w:val="none" w:sz="0" w:space="0" w:color="auto"/>
        <w:bottom w:val="none" w:sz="0" w:space="0" w:color="auto"/>
        <w:right w:val="none" w:sz="0" w:space="0" w:color="auto"/>
      </w:divBdr>
    </w:div>
    <w:div w:id="660162064">
      <w:bodyDiv w:val="1"/>
      <w:marLeft w:val="0"/>
      <w:marRight w:val="0"/>
      <w:marTop w:val="0"/>
      <w:marBottom w:val="0"/>
      <w:divBdr>
        <w:top w:val="none" w:sz="0" w:space="0" w:color="auto"/>
        <w:left w:val="none" w:sz="0" w:space="0" w:color="auto"/>
        <w:bottom w:val="none" w:sz="0" w:space="0" w:color="auto"/>
        <w:right w:val="none" w:sz="0" w:space="0" w:color="auto"/>
      </w:divBdr>
    </w:div>
    <w:div w:id="666639322">
      <w:bodyDiv w:val="1"/>
      <w:marLeft w:val="0"/>
      <w:marRight w:val="0"/>
      <w:marTop w:val="0"/>
      <w:marBottom w:val="0"/>
      <w:divBdr>
        <w:top w:val="none" w:sz="0" w:space="0" w:color="auto"/>
        <w:left w:val="none" w:sz="0" w:space="0" w:color="auto"/>
        <w:bottom w:val="none" w:sz="0" w:space="0" w:color="auto"/>
        <w:right w:val="none" w:sz="0" w:space="0" w:color="auto"/>
      </w:divBdr>
    </w:div>
    <w:div w:id="683169044">
      <w:bodyDiv w:val="1"/>
      <w:marLeft w:val="0"/>
      <w:marRight w:val="0"/>
      <w:marTop w:val="0"/>
      <w:marBottom w:val="0"/>
      <w:divBdr>
        <w:top w:val="none" w:sz="0" w:space="0" w:color="auto"/>
        <w:left w:val="none" w:sz="0" w:space="0" w:color="auto"/>
        <w:bottom w:val="none" w:sz="0" w:space="0" w:color="auto"/>
        <w:right w:val="none" w:sz="0" w:space="0" w:color="auto"/>
      </w:divBdr>
    </w:div>
    <w:div w:id="690183284">
      <w:bodyDiv w:val="1"/>
      <w:marLeft w:val="0"/>
      <w:marRight w:val="0"/>
      <w:marTop w:val="0"/>
      <w:marBottom w:val="0"/>
      <w:divBdr>
        <w:top w:val="none" w:sz="0" w:space="0" w:color="auto"/>
        <w:left w:val="none" w:sz="0" w:space="0" w:color="auto"/>
        <w:bottom w:val="none" w:sz="0" w:space="0" w:color="auto"/>
        <w:right w:val="none" w:sz="0" w:space="0" w:color="auto"/>
      </w:divBdr>
    </w:div>
    <w:div w:id="694422962">
      <w:bodyDiv w:val="1"/>
      <w:marLeft w:val="0"/>
      <w:marRight w:val="0"/>
      <w:marTop w:val="0"/>
      <w:marBottom w:val="0"/>
      <w:divBdr>
        <w:top w:val="none" w:sz="0" w:space="0" w:color="auto"/>
        <w:left w:val="none" w:sz="0" w:space="0" w:color="auto"/>
        <w:bottom w:val="none" w:sz="0" w:space="0" w:color="auto"/>
        <w:right w:val="none" w:sz="0" w:space="0" w:color="auto"/>
      </w:divBdr>
    </w:div>
    <w:div w:id="709382171">
      <w:bodyDiv w:val="1"/>
      <w:marLeft w:val="0"/>
      <w:marRight w:val="0"/>
      <w:marTop w:val="0"/>
      <w:marBottom w:val="0"/>
      <w:divBdr>
        <w:top w:val="none" w:sz="0" w:space="0" w:color="auto"/>
        <w:left w:val="none" w:sz="0" w:space="0" w:color="auto"/>
        <w:bottom w:val="none" w:sz="0" w:space="0" w:color="auto"/>
        <w:right w:val="none" w:sz="0" w:space="0" w:color="auto"/>
      </w:divBdr>
    </w:div>
    <w:div w:id="712269370">
      <w:bodyDiv w:val="1"/>
      <w:marLeft w:val="0"/>
      <w:marRight w:val="0"/>
      <w:marTop w:val="0"/>
      <w:marBottom w:val="0"/>
      <w:divBdr>
        <w:top w:val="none" w:sz="0" w:space="0" w:color="auto"/>
        <w:left w:val="none" w:sz="0" w:space="0" w:color="auto"/>
        <w:bottom w:val="none" w:sz="0" w:space="0" w:color="auto"/>
        <w:right w:val="none" w:sz="0" w:space="0" w:color="auto"/>
      </w:divBdr>
    </w:div>
    <w:div w:id="726800121">
      <w:bodyDiv w:val="1"/>
      <w:marLeft w:val="0"/>
      <w:marRight w:val="0"/>
      <w:marTop w:val="0"/>
      <w:marBottom w:val="0"/>
      <w:divBdr>
        <w:top w:val="none" w:sz="0" w:space="0" w:color="auto"/>
        <w:left w:val="none" w:sz="0" w:space="0" w:color="auto"/>
        <w:bottom w:val="none" w:sz="0" w:space="0" w:color="auto"/>
        <w:right w:val="none" w:sz="0" w:space="0" w:color="auto"/>
      </w:divBdr>
    </w:div>
    <w:div w:id="749547709">
      <w:bodyDiv w:val="1"/>
      <w:marLeft w:val="0"/>
      <w:marRight w:val="0"/>
      <w:marTop w:val="0"/>
      <w:marBottom w:val="0"/>
      <w:divBdr>
        <w:top w:val="none" w:sz="0" w:space="0" w:color="auto"/>
        <w:left w:val="none" w:sz="0" w:space="0" w:color="auto"/>
        <w:bottom w:val="none" w:sz="0" w:space="0" w:color="auto"/>
        <w:right w:val="none" w:sz="0" w:space="0" w:color="auto"/>
      </w:divBdr>
    </w:div>
    <w:div w:id="752436866">
      <w:bodyDiv w:val="1"/>
      <w:marLeft w:val="0"/>
      <w:marRight w:val="0"/>
      <w:marTop w:val="0"/>
      <w:marBottom w:val="0"/>
      <w:divBdr>
        <w:top w:val="none" w:sz="0" w:space="0" w:color="auto"/>
        <w:left w:val="none" w:sz="0" w:space="0" w:color="auto"/>
        <w:bottom w:val="none" w:sz="0" w:space="0" w:color="auto"/>
        <w:right w:val="none" w:sz="0" w:space="0" w:color="auto"/>
      </w:divBdr>
    </w:div>
    <w:div w:id="758403044">
      <w:bodyDiv w:val="1"/>
      <w:marLeft w:val="0"/>
      <w:marRight w:val="0"/>
      <w:marTop w:val="0"/>
      <w:marBottom w:val="0"/>
      <w:divBdr>
        <w:top w:val="none" w:sz="0" w:space="0" w:color="auto"/>
        <w:left w:val="none" w:sz="0" w:space="0" w:color="auto"/>
        <w:bottom w:val="none" w:sz="0" w:space="0" w:color="auto"/>
        <w:right w:val="none" w:sz="0" w:space="0" w:color="auto"/>
      </w:divBdr>
    </w:div>
    <w:div w:id="764150866">
      <w:bodyDiv w:val="1"/>
      <w:marLeft w:val="0"/>
      <w:marRight w:val="0"/>
      <w:marTop w:val="0"/>
      <w:marBottom w:val="0"/>
      <w:divBdr>
        <w:top w:val="none" w:sz="0" w:space="0" w:color="auto"/>
        <w:left w:val="none" w:sz="0" w:space="0" w:color="auto"/>
        <w:bottom w:val="none" w:sz="0" w:space="0" w:color="auto"/>
        <w:right w:val="none" w:sz="0" w:space="0" w:color="auto"/>
      </w:divBdr>
    </w:div>
    <w:div w:id="774518806">
      <w:bodyDiv w:val="1"/>
      <w:marLeft w:val="0"/>
      <w:marRight w:val="0"/>
      <w:marTop w:val="0"/>
      <w:marBottom w:val="0"/>
      <w:divBdr>
        <w:top w:val="none" w:sz="0" w:space="0" w:color="auto"/>
        <w:left w:val="none" w:sz="0" w:space="0" w:color="auto"/>
        <w:bottom w:val="none" w:sz="0" w:space="0" w:color="auto"/>
        <w:right w:val="none" w:sz="0" w:space="0" w:color="auto"/>
      </w:divBdr>
    </w:div>
    <w:div w:id="786047624">
      <w:bodyDiv w:val="1"/>
      <w:marLeft w:val="0"/>
      <w:marRight w:val="0"/>
      <w:marTop w:val="0"/>
      <w:marBottom w:val="0"/>
      <w:divBdr>
        <w:top w:val="none" w:sz="0" w:space="0" w:color="auto"/>
        <w:left w:val="none" w:sz="0" w:space="0" w:color="auto"/>
        <w:bottom w:val="none" w:sz="0" w:space="0" w:color="auto"/>
        <w:right w:val="none" w:sz="0" w:space="0" w:color="auto"/>
      </w:divBdr>
    </w:div>
    <w:div w:id="789054023">
      <w:bodyDiv w:val="1"/>
      <w:marLeft w:val="0"/>
      <w:marRight w:val="0"/>
      <w:marTop w:val="0"/>
      <w:marBottom w:val="0"/>
      <w:divBdr>
        <w:top w:val="none" w:sz="0" w:space="0" w:color="auto"/>
        <w:left w:val="none" w:sz="0" w:space="0" w:color="auto"/>
        <w:bottom w:val="none" w:sz="0" w:space="0" w:color="auto"/>
        <w:right w:val="none" w:sz="0" w:space="0" w:color="auto"/>
      </w:divBdr>
    </w:div>
    <w:div w:id="804390339">
      <w:bodyDiv w:val="1"/>
      <w:marLeft w:val="0"/>
      <w:marRight w:val="0"/>
      <w:marTop w:val="0"/>
      <w:marBottom w:val="0"/>
      <w:divBdr>
        <w:top w:val="none" w:sz="0" w:space="0" w:color="auto"/>
        <w:left w:val="none" w:sz="0" w:space="0" w:color="auto"/>
        <w:bottom w:val="none" w:sz="0" w:space="0" w:color="auto"/>
        <w:right w:val="none" w:sz="0" w:space="0" w:color="auto"/>
      </w:divBdr>
    </w:div>
    <w:div w:id="820318056">
      <w:bodyDiv w:val="1"/>
      <w:marLeft w:val="0"/>
      <w:marRight w:val="0"/>
      <w:marTop w:val="0"/>
      <w:marBottom w:val="0"/>
      <w:divBdr>
        <w:top w:val="none" w:sz="0" w:space="0" w:color="auto"/>
        <w:left w:val="none" w:sz="0" w:space="0" w:color="auto"/>
        <w:bottom w:val="none" w:sz="0" w:space="0" w:color="auto"/>
        <w:right w:val="none" w:sz="0" w:space="0" w:color="auto"/>
      </w:divBdr>
    </w:div>
    <w:div w:id="833647364">
      <w:bodyDiv w:val="1"/>
      <w:marLeft w:val="0"/>
      <w:marRight w:val="0"/>
      <w:marTop w:val="0"/>
      <w:marBottom w:val="0"/>
      <w:divBdr>
        <w:top w:val="none" w:sz="0" w:space="0" w:color="auto"/>
        <w:left w:val="none" w:sz="0" w:space="0" w:color="auto"/>
        <w:bottom w:val="none" w:sz="0" w:space="0" w:color="auto"/>
        <w:right w:val="none" w:sz="0" w:space="0" w:color="auto"/>
      </w:divBdr>
    </w:div>
    <w:div w:id="838929916">
      <w:bodyDiv w:val="1"/>
      <w:marLeft w:val="0"/>
      <w:marRight w:val="0"/>
      <w:marTop w:val="0"/>
      <w:marBottom w:val="0"/>
      <w:divBdr>
        <w:top w:val="none" w:sz="0" w:space="0" w:color="auto"/>
        <w:left w:val="none" w:sz="0" w:space="0" w:color="auto"/>
        <w:bottom w:val="none" w:sz="0" w:space="0" w:color="auto"/>
        <w:right w:val="none" w:sz="0" w:space="0" w:color="auto"/>
      </w:divBdr>
    </w:div>
    <w:div w:id="847521696">
      <w:bodyDiv w:val="1"/>
      <w:marLeft w:val="0"/>
      <w:marRight w:val="0"/>
      <w:marTop w:val="0"/>
      <w:marBottom w:val="0"/>
      <w:divBdr>
        <w:top w:val="none" w:sz="0" w:space="0" w:color="auto"/>
        <w:left w:val="none" w:sz="0" w:space="0" w:color="auto"/>
        <w:bottom w:val="none" w:sz="0" w:space="0" w:color="auto"/>
        <w:right w:val="none" w:sz="0" w:space="0" w:color="auto"/>
      </w:divBdr>
    </w:div>
    <w:div w:id="857238568">
      <w:bodyDiv w:val="1"/>
      <w:marLeft w:val="0"/>
      <w:marRight w:val="0"/>
      <w:marTop w:val="0"/>
      <w:marBottom w:val="0"/>
      <w:divBdr>
        <w:top w:val="none" w:sz="0" w:space="0" w:color="auto"/>
        <w:left w:val="none" w:sz="0" w:space="0" w:color="auto"/>
        <w:bottom w:val="none" w:sz="0" w:space="0" w:color="auto"/>
        <w:right w:val="none" w:sz="0" w:space="0" w:color="auto"/>
      </w:divBdr>
    </w:div>
    <w:div w:id="877668627">
      <w:bodyDiv w:val="1"/>
      <w:marLeft w:val="0"/>
      <w:marRight w:val="0"/>
      <w:marTop w:val="0"/>
      <w:marBottom w:val="0"/>
      <w:divBdr>
        <w:top w:val="none" w:sz="0" w:space="0" w:color="auto"/>
        <w:left w:val="none" w:sz="0" w:space="0" w:color="auto"/>
        <w:bottom w:val="none" w:sz="0" w:space="0" w:color="auto"/>
        <w:right w:val="none" w:sz="0" w:space="0" w:color="auto"/>
      </w:divBdr>
    </w:div>
    <w:div w:id="891162489">
      <w:bodyDiv w:val="1"/>
      <w:marLeft w:val="0"/>
      <w:marRight w:val="0"/>
      <w:marTop w:val="0"/>
      <w:marBottom w:val="0"/>
      <w:divBdr>
        <w:top w:val="none" w:sz="0" w:space="0" w:color="auto"/>
        <w:left w:val="none" w:sz="0" w:space="0" w:color="auto"/>
        <w:bottom w:val="none" w:sz="0" w:space="0" w:color="auto"/>
        <w:right w:val="none" w:sz="0" w:space="0" w:color="auto"/>
      </w:divBdr>
    </w:div>
    <w:div w:id="894005308">
      <w:bodyDiv w:val="1"/>
      <w:marLeft w:val="0"/>
      <w:marRight w:val="0"/>
      <w:marTop w:val="0"/>
      <w:marBottom w:val="0"/>
      <w:divBdr>
        <w:top w:val="none" w:sz="0" w:space="0" w:color="auto"/>
        <w:left w:val="none" w:sz="0" w:space="0" w:color="auto"/>
        <w:bottom w:val="none" w:sz="0" w:space="0" w:color="auto"/>
        <w:right w:val="none" w:sz="0" w:space="0" w:color="auto"/>
      </w:divBdr>
    </w:div>
    <w:div w:id="897208635">
      <w:bodyDiv w:val="1"/>
      <w:marLeft w:val="0"/>
      <w:marRight w:val="0"/>
      <w:marTop w:val="0"/>
      <w:marBottom w:val="0"/>
      <w:divBdr>
        <w:top w:val="none" w:sz="0" w:space="0" w:color="auto"/>
        <w:left w:val="none" w:sz="0" w:space="0" w:color="auto"/>
        <w:bottom w:val="none" w:sz="0" w:space="0" w:color="auto"/>
        <w:right w:val="none" w:sz="0" w:space="0" w:color="auto"/>
      </w:divBdr>
    </w:div>
    <w:div w:id="904030206">
      <w:bodyDiv w:val="1"/>
      <w:marLeft w:val="0"/>
      <w:marRight w:val="0"/>
      <w:marTop w:val="0"/>
      <w:marBottom w:val="0"/>
      <w:divBdr>
        <w:top w:val="none" w:sz="0" w:space="0" w:color="auto"/>
        <w:left w:val="none" w:sz="0" w:space="0" w:color="auto"/>
        <w:bottom w:val="none" w:sz="0" w:space="0" w:color="auto"/>
        <w:right w:val="none" w:sz="0" w:space="0" w:color="auto"/>
      </w:divBdr>
    </w:div>
    <w:div w:id="908923400">
      <w:bodyDiv w:val="1"/>
      <w:marLeft w:val="0"/>
      <w:marRight w:val="0"/>
      <w:marTop w:val="0"/>
      <w:marBottom w:val="0"/>
      <w:divBdr>
        <w:top w:val="none" w:sz="0" w:space="0" w:color="auto"/>
        <w:left w:val="none" w:sz="0" w:space="0" w:color="auto"/>
        <w:bottom w:val="none" w:sz="0" w:space="0" w:color="auto"/>
        <w:right w:val="none" w:sz="0" w:space="0" w:color="auto"/>
      </w:divBdr>
    </w:div>
    <w:div w:id="952397933">
      <w:bodyDiv w:val="1"/>
      <w:marLeft w:val="0"/>
      <w:marRight w:val="0"/>
      <w:marTop w:val="0"/>
      <w:marBottom w:val="0"/>
      <w:divBdr>
        <w:top w:val="none" w:sz="0" w:space="0" w:color="auto"/>
        <w:left w:val="none" w:sz="0" w:space="0" w:color="auto"/>
        <w:bottom w:val="none" w:sz="0" w:space="0" w:color="auto"/>
        <w:right w:val="none" w:sz="0" w:space="0" w:color="auto"/>
      </w:divBdr>
    </w:div>
    <w:div w:id="971788541">
      <w:bodyDiv w:val="1"/>
      <w:marLeft w:val="0"/>
      <w:marRight w:val="0"/>
      <w:marTop w:val="0"/>
      <w:marBottom w:val="0"/>
      <w:divBdr>
        <w:top w:val="none" w:sz="0" w:space="0" w:color="auto"/>
        <w:left w:val="none" w:sz="0" w:space="0" w:color="auto"/>
        <w:bottom w:val="none" w:sz="0" w:space="0" w:color="auto"/>
        <w:right w:val="none" w:sz="0" w:space="0" w:color="auto"/>
      </w:divBdr>
    </w:div>
    <w:div w:id="986712850">
      <w:bodyDiv w:val="1"/>
      <w:marLeft w:val="0"/>
      <w:marRight w:val="0"/>
      <w:marTop w:val="0"/>
      <w:marBottom w:val="0"/>
      <w:divBdr>
        <w:top w:val="none" w:sz="0" w:space="0" w:color="auto"/>
        <w:left w:val="none" w:sz="0" w:space="0" w:color="auto"/>
        <w:bottom w:val="none" w:sz="0" w:space="0" w:color="auto"/>
        <w:right w:val="none" w:sz="0" w:space="0" w:color="auto"/>
      </w:divBdr>
    </w:div>
    <w:div w:id="994533497">
      <w:bodyDiv w:val="1"/>
      <w:marLeft w:val="0"/>
      <w:marRight w:val="0"/>
      <w:marTop w:val="0"/>
      <w:marBottom w:val="0"/>
      <w:divBdr>
        <w:top w:val="none" w:sz="0" w:space="0" w:color="auto"/>
        <w:left w:val="none" w:sz="0" w:space="0" w:color="auto"/>
        <w:bottom w:val="none" w:sz="0" w:space="0" w:color="auto"/>
        <w:right w:val="none" w:sz="0" w:space="0" w:color="auto"/>
      </w:divBdr>
    </w:div>
    <w:div w:id="1010447812">
      <w:bodyDiv w:val="1"/>
      <w:marLeft w:val="0"/>
      <w:marRight w:val="0"/>
      <w:marTop w:val="0"/>
      <w:marBottom w:val="0"/>
      <w:divBdr>
        <w:top w:val="none" w:sz="0" w:space="0" w:color="auto"/>
        <w:left w:val="none" w:sz="0" w:space="0" w:color="auto"/>
        <w:bottom w:val="none" w:sz="0" w:space="0" w:color="auto"/>
        <w:right w:val="none" w:sz="0" w:space="0" w:color="auto"/>
      </w:divBdr>
    </w:div>
    <w:div w:id="1025326708">
      <w:bodyDiv w:val="1"/>
      <w:marLeft w:val="0"/>
      <w:marRight w:val="0"/>
      <w:marTop w:val="0"/>
      <w:marBottom w:val="0"/>
      <w:divBdr>
        <w:top w:val="none" w:sz="0" w:space="0" w:color="auto"/>
        <w:left w:val="none" w:sz="0" w:space="0" w:color="auto"/>
        <w:bottom w:val="none" w:sz="0" w:space="0" w:color="auto"/>
        <w:right w:val="none" w:sz="0" w:space="0" w:color="auto"/>
      </w:divBdr>
    </w:div>
    <w:div w:id="1037437847">
      <w:bodyDiv w:val="1"/>
      <w:marLeft w:val="0"/>
      <w:marRight w:val="0"/>
      <w:marTop w:val="0"/>
      <w:marBottom w:val="0"/>
      <w:divBdr>
        <w:top w:val="none" w:sz="0" w:space="0" w:color="auto"/>
        <w:left w:val="none" w:sz="0" w:space="0" w:color="auto"/>
        <w:bottom w:val="none" w:sz="0" w:space="0" w:color="auto"/>
        <w:right w:val="none" w:sz="0" w:space="0" w:color="auto"/>
      </w:divBdr>
    </w:div>
    <w:div w:id="1057628956">
      <w:bodyDiv w:val="1"/>
      <w:marLeft w:val="0"/>
      <w:marRight w:val="0"/>
      <w:marTop w:val="0"/>
      <w:marBottom w:val="0"/>
      <w:divBdr>
        <w:top w:val="none" w:sz="0" w:space="0" w:color="auto"/>
        <w:left w:val="none" w:sz="0" w:space="0" w:color="auto"/>
        <w:bottom w:val="none" w:sz="0" w:space="0" w:color="auto"/>
        <w:right w:val="none" w:sz="0" w:space="0" w:color="auto"/>
      </w:divBdr>
    </w:div>
    <w:div w:id="1072121463">
      <w:bodyDiv w:val="1"/>
      <w:marLeft w:val="0"/>
      <w:marRight w:val="0"/>
      <w:marTop w:val="0"/>
      <w:marBottom w:val="0"/>
      <w:divBdr>
        <w:top w:val="none" w:sz="0" w:space="0" w:color="auto"/>
        <w:left w:val="none" w:sz="0" w:space="0" w:color="auto"/>
        <w:bottom w:val="none" w:sz="0" w:space="0" w:color="auto"/>
        <w:right w:val="none" w:sz="0" w:space="0" w:color="auto"/>
      </w:divBdr>
    </w:div>
    <w:div w:id="1084840401">
      <w:bodyDiv w:val="1"/>
      <w:marLeft w:val="0"/>
      <w:marRight w:val="0"/>
      <w:marTop w:val="0"/>
      <w:marBottom w:val="0"/>
      <w:divBdr>
        <w:top w:val="none" w:sz="0" w:space="0" w:color="auto"/>
        <w:left w:val="none" w:sz="0" w:space="0" w:color="auto"/>
        <w:bottom w:val="none" w:sz="0" w:space="0" w:color="auto"/>
        <w:right w:val="none" w:sz="0" w:space="0" w:color="auto"/>
      </w:divBdr>
    </w:div>
    <w:div w:id="1086657247">
      <w:bodyDiv w:val="1"/>
      <w:marLeft w:val="0"/>
      <w:marRight w:val="0"/>
      <w:marTop w:val="0"/>
      <w:marBottom w:val="0"/>
      <w:divBdr>
        <w:top w:val="none" w:sz="0" w:space="0" w:color="auto"/>
        <w:left w:val="none" w:sz="0" w:space="0" w:color="auto"/>
        <w:bottom w:val="none" w:sz="0" w:space="0" w:color="auto"/>
        <w:right w:val="none" w:sz="0" w:space="0" w:color="auto"/>
      </w:divBdr>
    </w:div>
    <w:div w:id="1093209235">
      <w:bodyDiv w:val="1"/>
      <w:marLeft w:val="0"/>
      <w:marRight w:val="0"/>
      <w:marTop w:val="0"/>
      <w:marBottom w:val="0"/>
      <w:divBdr>
        <w:top w:val="none" w:sz="0" w:space="0" w:color="auto"/>
        <w:left w:val="none" w:sz="0" w:space="0" w:color="auto"/>
        <w:bottom w:val="none" w:sz="0" w:space="0" w:color="auto"/>
        <w:right w:val="none" w:sz="0" w:space="0" w:color="auto"/>
      </w:divBdr>
    </w:div>
    <w:div w:id="1094521881">
      <w:bodyDiv w:val="1"/>
      <w:marLeft w:val="0"/>
      <w:marRight w:val="0"/>
      <w:marTop w:val="0"/>
      <w:marBottom w:val="0"/>
      <w:divBdr>
        <w:top w:val="none" w:sz="0" w:space="0" w:color="auto"/>
        <w:left w:val="none" w:sz="0" w:space="0" w:color="auto"/>
        <w:bottom w:val="none" w:sz="0" w:space="0" w:color="auto"/>
        <w:right w:val="none" w:sz="0" w:space="0" w:color="auto"/>
      </w:divBdr>
    </w:div>
    <w:div w:id="1101923142">
      <w:bodyDiv w:val="1"/>
      <w:marLeft w:val="0"/>
      <w:marRight w:val="0"/>
      <w:marTop w:val="0"/>
      <w:marBottom w:val="0"/>
      <w:divBdr>
        <w:top w:val="none" w:sz="0" w:space="0" w:color="auto"/>
        <w:left w:val="none" w:sz="0" w:space="0" w:color="auto"/>
        <w:bottom w:val="none" w:sz="0" w:space="0" w:color="auto"/>
        <w:right w:val="none" w:sz="0" w:space="0" w:color="auto"/>
      </w:divBdr>
    </w:div>
    <w:div w:id="1106803731">
      <w:bodyDiv w:val="1"/>
      <w:marLeft w:val="0"/>
      <w:marRight w:val="0"/>
      <w:marTop w:val="0"/>
      <w:marBottom w:val="0"/>
      <w:divBdr>
        <w:top w:val="none" w:sz="0" w:space="0" w:color="auto"/>
        <w:left w:val="none" w:sz="0" w:space="0" w:color="auto"/>
        <w:bottom w:val="none" w:sz="0" w:space="0" w:color="auto"/>
        <w:right w:val="none" w:sz="0" w:space="0" w:color="auto"/>
      </w:divBdr>
    </w:div>
    <w:div w:id="1123036344">
      <w:bodyDiv w:val="1"/>
      <w:marLeft w:val="0"/>
      <w:marRight w:val="0"/>
      <w:marTop w:val="0"/>
      <w:marBottom w:val="0"/>
      <w:divBdr>
        <w:top w:val="none" w:sz="0" w:space="0" w:color="auto"/>
        <w:left w:val="none" w:sz="0" w:space="0" w:color="auto"/>
        <w:bottom w:val="none" w:sz="0" w:space="0" w:color="auto"/>
        <w:right w:val="none" w:sz="0" w:space="0" w:color="auto"/>
      </w:divBdr>
    </w:div>
    <w:div w:id="1126776575">
      <w:bodyDiv w:val="1"/>
      <w:marLeft w:val="0"/>
      <w:marRight w:val="0"/>
      <w:marTop w:val="0"/>
      <w:marBottom w:val="0"/>
      <w:divBdr>
        <w:top w:val="none" w:sz="0" w:space="0" w:color="auto"/>
        <w:left w:val="none" w:sz="0" w:space="0" w:color="auto"/>
        <w:bottom w:val="none" w:sz="0" w:space="0" w:color="auto"/>
        <w:right w:val="none" w:sz="0" w:space="0" w:color="auto"/>
      </w:divBdr>
    </w:div>
    <w:div w:id="1133062347">
      <w:bodyDiv w:val="1"/>
      <w:marLeft w:val="0"/>
      <w:marRight w:val="0"/>
      <w:marTop w:val="0"/>
      <w:marBottom w:val="0"/>
      <w:divBdr>
        <w:top w:val="none" w:sz="0" w:space="0" w:color="auto"/>
        <w:left w:val="none" w:sz="0" w:space="0" w:color="auto"/>
        <w:bottom w:val="none" w:sz="0" w:space="0" w:color="auto"/>
        <w:right w:val="none" w:sz="0" w:space="0" w:color="auto"/>
      </w:divBdr>
    </w:div>
    <w:div w:id="1140726236">
      <w:bodyDiv w:val="1"/>
      <w:marLeft w:val="0"/>
      <w:marRight w:val="0"/>
      <w:marTop w:val="0"/>
      <w:marBottom w:val="0"/>
      <w:divBdr>
        <w:top w:val="none" w:sz="0" w:space="0" w:color="auto"/>
        <w:left w:val="none" w:sz="0" w:space="0" w:color="auto"/>
        <w:bottom w:val="none" w:sz="0" w:space="0" w:color="auto"/>
        <w:right w:val="none" w:sz="0" w:space="0" w:color="auto"/>
      </w:divBdr>
    </w:div>
    <w:div w:id="1142380338">
      <w:bodyDiv w:val="1"/>
      <w:marLeft w:val="0"/>
      <w:marRight w:val="0"/>
      <w:marTop w:val="0"/>
      <w:marBottom w:val="0"/>
      <w:divBdr>
        <w:top w:val="none" w:sz="0" w:space="0" w:color="auto"/>
        <w:left w:val="none" w:sz="0" w:space="0" w:color="auto"/>
        <w:bottom w:val="none" w:sz="0" w:space="0" w:color="auto"/>
        <w:right w:val="none" w:sz="0" w:space="0" w:color="auto"/>
      </w:divBdr>
    </w:div>
    <w:div w:id="1153569518">
      <w:bodyDiv w:val="1"/>
      <w:marLeft w:val="0"/>
      <w:marRight w:val="0"/>
      <w:marTop w:val="0"/>
      <w:marBottom w:val="0"/>
      <w:divBdr>
        <w:top w:val="none" w:sz="0" w:space="0" w:color="auto"/>
        <w:left w:val="none" w:sz="0" w:space="0" w:color="auto"/>
        <w:bottom w:val="none" w:sz="0" w:space="0" w:color="auto"/>
        <w:right w:val="none" w:sz="0" w:space="0" w:color="auto"/>
      </w:divBdr>
    </w:div>
    <w:div w:id="1174421326">
      <w:bodyDiv w:val="1"/>
      <w:marLeft w:val="0"/>
      <w:marRight w:val="0"/>
      <w:marTop w:val="0"/>
      <w:marBottom w:val="0"/>
      <w:divBdr>
        <w:top w:val="none" w:sz="0" w:space="0" w:color="auto"/>
        <w:left w:val="none" w:sz="0" w:space="0" w:color="auto"/>
        <w:bottom w:val="none" w:sz="0" w:space="0" w:color="auto"/>
        <w:right w:val="none" w:sz="0" w:space="0" w:color="auto"/>
      </w:divBdr>
    </w:div>
    <w:div w:id="1183015439">
      <w:bodyDiv w:val="1"/>
      <w:marLeft w:val="0"/>
      <w:marRight w:val="0"/>
      <w:marTop w:val="0"/>
      <w:marBottom w:val="0"/>
      <w:divBdr>
        <w:top w:val="none" w:sz="0" w:space="0" w:color="auto"/>
        <w:left w:val="none" w:sz="0" w:space="0" w:color="auto"/>
        <w:bottom w:val="none" w:sz="0" w:space="0" w:color="auto"/>
        <w:right w:val="none" w:sz="0" w:space="0" w:color="auto"/>
      </w:divBdr>
    </w:div>
    <w:div w:id="1198080129">
      <w:bodyDiv w:val="1"/>
      <w:marLeft w:val="0"/>
      <w:marRight w:val="0"/>
      <w:marTop w:val="0"/>
      <w:marBottom w:val="0"/>
      <w:divBdr>
        <w:top w:val="none" w:sz="0" w:space="0" w:color="auto"/>
        <w:left w:val="none" w:sz="0" w:space="0" w:color="auto"/>
        <w:bottom w:val="none" w:sz="0" w:space="0" w:color="auto"/>
        <w:right w:val="none" w:sz="0" w:space="0" w:color="auto"/>
      </w:divBdr>
    </w:div>
    <w:div w:id="1217664442">
      <w:bodyDiv w:val="1"/>
      <w:marLeft w:val="0"/>
      <w:marRight w:val="0"/>
      <w:marTop w:val="0"/>
      <w:marBottom w:val="0"/>
      <w:divBdr>
        <w:top w:val="none" w:sz="0" w:space="0" w:color="auto"/>
        <w:left w:val="none" w:sz="0" w:space="0" w:color="auto"/>
        <w:bottom w:val="none" w:sz="0" w:space="0" w:color="auto"/>
        <w:right w:val="none" w:sz="0" w:space="0" w:color="auto"/>
      </w:divBdr>
    </w:div>
    <w:div w:id="1239898779">
      <w:bodyDiv w:val="1"/>
      <w:marLeft w:val="0"/>
      <w:marRight w:val="0"/>
      <w:marTop w:val="0"/>
      <w:marBottom w:val="0"/>
      <w:divBdr>
        <w:top w:val="none" w:sz="0" w:space="0" w:color="auto"/>
        <w:left w:val="none" w:sz="0" w:space="0" w:color="auto"/>
        <w:bottom w:val="none" w:sz="0" w:space="0" w:color="auto"/>
        <w:right w:val="none" w:sz="0" w:space="0" w:color="auto"/>
      </w:divBdr>
    </w:div>
    <w:div w:id="1270771547">
      <w:bodyDiv w:val="1"/>
      <w:marLeft w:val="0"/>
      <w:marRight w:val="0"/>
      <w:marTop w:val="0"/>
      <w:marBottom w:val="0"/>
      <w:divBdr>
        <w:top w:val="none" w:sz="0" w:space="0" w:color="auto"/>
        <w:left w:val="none" w:sz="0" w:space="0" w:color="auto"/>
        <w:bottom w:val="none" w:sz="0" w:space="0" w:color="auto"/>
        <w:right w:val="none" w:sz="0" w:space="0" w:color="auto"/>
      </w:divBdr>
    </w:div>
    <w:div w:id="1271015191">
      <w:bodyDiv w:val="1"/>
      <w:marLeft w:val="0"/>
      <w:marRight w:val="0"/>
      <w:marTop w:val="0"/>
      <w:marBottom w:val="0"/>
      <w:divBdr>
        <w:top w:val="none" w:sz="0" w:space="0" w:color="auto"/>
        <w:left w:val="none" w:sz="0" w:space="0" w:color="auto"/>
        <w:bottom w:val="none" w:sz="0" w:space="0" w:color="auto"/>
        <w:right w:val="none" w:sz="0" w:space="0" w:color="auto"/>
      </w:divBdr>
    </w:div>
    <w:div w:id="1292173437">
      <w:bodyDiv w:val="1"/>
      <w:marLeft w:val="0"/>
      <w:marRight w:val="0"/>
      <w:marTop w:val="0"/>
      <w:marBottom w:val="0"/>
      <w:divBdr>
        <w:top w:val="none" w:sz="0" w:space="0" w:color="auto"/>
        <w:left w:val="none" w:sz="0" w:space="0" w:color="auto"/>
        <w:bottom w:val="none" w:sz="0" w:space="0" w:color="auto"/>
        <w:right w:val="none" w:sz="0" w:space="0" w:color="auto"/>
      </w:divBdr>
    </w:div>
    <w:div w:id="1295599619">
      <w:bodyDiv w:val="1"/>
      <w:marLeft w:val="0"/>
      <w:marRight w:val="0"/>
      <w:marTop w:val="0"/>
      <w:marBottom w:val="0"/>
      <w:divBdr>
        <w:top w:val="none" w:sz="0" w:space="0" w:color="auto"/>
        <w:left w:val="none" w:sz="0" w:space="0" w:color="auto"/>
        <w:bottom w:val="none" w:sz="0" w:space="0" w:color="auto"/>
        <w:right w:val="none" w:sz="0" w:space="0" w:color="auto"/>
      </w:divBdr>
    </w:div>
    <w:div w:id="1306593164">
      <w:bodyDiv w:val="1"/>
      <w:marLeft w:val="0"/>
      <w:marRight w:val="0"/>
      <w:marTop w:val="0"/>
      <w:marBottom w:val="0"/>
      <w:divBdr>
        <w:top w:val="none" w:sz="0" w:space="0" w:color="auto"/>
        <w:left w:val="none" w:sz="0" w:space="0" w:color="auto"/>
        <w:bottom w:val="none" w:sz="0" w:space="0" w:color="auto"/>
        <w:right w:val="none" w:sz="0" w:space="0" w:color="auto"/>
      </w:divBdr>
    </w:div>
    <w:div w:id="1320503478">
      <w:bodyDiv w:val="1"/>
      <w:marLeft w:val="0"/>
      <w:marRight w:val="0"/>
      <w:marTop w:val="0"/>
      <w:marBottom w:val="0"/>
      <w:divBdr>
        <w:top w:val="none" w:sz="0" w:space="0" w:color="auto"/>
        <w:left w:val="none" w:sz="0" w:space="0" w:color="auto"/>
        <w:bottom w:val="none" w:sz="0" w:space="0" w:color="auto"/>
        <w:right w:val="none" w:sz="0" w:space="0" w:color="auto"/>
      </w:divBdr>
    </w:div>
    <w:div w:id="1331366908">
      <w:bodyDiv w:val="1"/>
      <w:marLeft w:val="0"/>
      <w:marRight w:val="0"/>
      <w:marTop w:val="0"/>
      <w:marBottom w:val="0"/>
      <w:divBdr>
        <w:top w:val="none" w:sz="0" w:space="0" w:color="auto"/>
        <w:left w:val="none" w:sz="0" w:space="0" w:color="auto"/>
        <w:bottom w:val="none" w:sz="0" w:space="0" w:color="auto"/>
        <w:right w:val="none" w:sz="0" w:space="0" w:color="auto"/>
      </w:divBdr>
    </w:div>
    <w:div w:id="1343387757">
      <w:bodyDiv w:val="1"/>
      <w:marLeft w:val="0"/>
      <w:marRight w:val="0"/>
      <w:marTop w:val="0"/>
      <w:marBottom w:val="0"/>
      <w:divBdr>
        <w:top w:val="none" w:sz="0" w:space="0" w:color="auto"/>
        <w:left w:val="none" w:sz="0" w:space="0" w:color="auto"/>
        <w:bottom w:val="none" w:sz="0" w:space="0" w:color="auto"/>
        <w:right w:val="none" w:sz="0" w:space="0" w:color="auto"/>
      </w:divBdr>
    </w:div>
    <w:div w:id="1345016611">
      <w:bodyDiv w:val="1"/>
      <w:marLeft w:val="0"/>
      <w:marRight w:val="0"/>
      <w:marTop w:val="0"/>
      <w:marBottom w:val="0"/>
      <w:divBdr>
        <w:top w:val="none" w:sz="0" w:space="0" w:color="auto"/>
        <w:left w:val="none" w:sz="0" w:space="0" w:color="auto"/>
        <w:bottom w:val="none" w:sz="0" w:space="0" w:color="auto"/>
        <w:right w:val="none" w:sz="0" w:space="0" w:color="auto"/>
      </w:divBdr>
    </w:div>
    <w:div w:id="1349213654">
      <w:bodyDiv w:val="1"/>
      <w:marLeft w:val="0"/>
      <w:marRight w:val="0"/>
      <w:marTop w:val="0"/>
      <w:marBottom w:val="0"/>
      <w:divBdr>
        <w:top w:val="none" w:sz="0" w:space="0" w:color="auto"/>
        <w:left w:val="none" w:sz="0" w:space="0" w:color="auto"/>
        <w:bottom w:val="none" w:sz="0" w:space="0" w:color="auto"/>
        <w:right w:val="none" w:sz="0" w:space="0" w:color="auto"/>
      </w:divBdr>
    </w:div>
    <w:div w:id="1361054938">
      <w:bodyDiv w:val="1"/>
      <w:marLeft w:val="0"/>
      <w:marRight w:val="0"/>
      <w:marTop w:val="0"/>
      <w:marBottom w:val="0"/>
      <w:divBdr>
        <w:top w:val="none" w:sz="0" w:space="0" w:color="auto"/>
        <w:left w:val="none" w:sz="0" w:space="0" w:color="auto"/>
        <w:bottom w:val="none" w:sz="0" w:space="0" w:color="auto"/>
        <w:right w:val="none" w:sz="0" w:space="0" w:color="auto"/>
      </w:divBdr>
    </w:div>
    <w:div w:id="1367562624">
      <w:bodyDiv w:val="1"/>
      <w:marLeft w:val="0"/>
      <w:marRight w:val="0"/>
      <w:marTop w:val="0"/>
      <w:marBottom w:val="0"/>
      <w:divBdr>
        <w:top w:val="none" w:sz="0" w:space="0" w:color="auto"/>
        <w:left w:val="none" w:sz="0" w:space="0" w:color="auto"/>
        <w:bottom w:val="none" w:sz="0" w:space="0" w:color="auto"/>
        <w:right w:val="none" w:sz="0" w:space="0" w:color="auto"/>
      </w:divBdr>
    </w:div>
    <w:div w:id="1394041912">
      <w:bodyDiv w:val="1"/>
      <w:marLeft w:val="0"/>
      <w:marRight w:val="0"/>
      <w:marTop w:val="0"/>
      <w:marBottom w:val="0"/>
      <w:divBdr>
        <w:top w:val="none" w:sz="0" w:space="0" w:color="auto"/>
        <w:left w:val="none" w:sz="0" w:space="0" w:color="auto"/>
        <w:bottom w:val="none" w:sz="0" w:space="0" w:color="auto"/>
        <w:right w:val="none" w:sz="0" w:space="0" w:color="auto"/>
      </w:divBdr>
    </w:div>
    <w:div w:id="1405835591">
      <w:bodyDiv w:val="1"/>
      <w:marLeft w:val="0"/>
      <w:marRight w:val="0"/>
      <w:marTop w:val="0"/>
      <w:marBottom w:val="0"/>
      <w:divBdr>
        <w:top w:val="none" w:sz="0" w:space="0" w:color="auto"/>
        <w:left w:val="none" w:sz="0" w:space="0" w:color="auto"/>
        <w:bottom w:val="none" w:sz="0" w:space="0" w:color="auto"/>
        <w:right w:val="none" w:sz="0" w:space="0" w:color="auto"/>
      </w:divBdr>
    </w:div>
    <w:div w:id="1426263680">
      <w:bodyDiv w:val="1"/>
      <w:marLeft w:val="0"/>
      <w:marRight w:val="0"/>
      <w:marTop w:val="0"/>
      <w:marBottom w:val="0"/>
      <w:divBdr>
        <w:top w:val="none" w:sz="0" w:space="0" w:color="auto"/>
        <w:left w:val="none" w:sz="0" w:space="0" w:color="auto"/>
        <w:bottom w:val="none" w:sz="0" w:space="0" w:color="auto"/>
        <w:right w:val="none" w:sz="0" w:space="0" w:color="auto"/>
      </w:divBdr>
    </w:div>
    <w:div w:id="1434011068">
      <w:bodyDiv w:val="1"/>
      <w:marLeft w:val="0"/>
      <w:marRight w:val="0"/>
      <w:marTop w:val="0"/>
      <w:marBottom w:val="0"/>
      <w:divBdr>
        <w:top w:val="none" w:sz="0" w:space="0" w:color="auto"/>
        <w:left w:val="none" w:sz="0" w:space="0" w:color="auto"/>
        <w:bottom w:val="none" w:sz="0" w:space="0" w:color="auto"/>
        <w:right w:val="none" w:sz="0" w:space="0" w:color="auto"/>
      </w:divBdr>
    </w:div>
    <w:div w:id="1446920317">
      <w:bodyDiv w:val="1"/>
      <w:marLeft w:val="0"/>
      <w:marRight w:val="0"/>
      <w:marTop w:val="0"/>
      <w:marBottom w:val="0"/>
      <w:divBdr>
        <w:top w:val="none" w:sz="0" w:space="0" w:color="auto"/>
        <w:left w:val="none" w:sz="0" w:space="0" w:color="auto"/>
        <w:bottom w:val="none" w:sz="0" w:space="0" w:color="auto"/>
        <w:right w:val="none" w:sz="0" w:space="0" w:color="auto"/>
      </w:divBdr>
    </w:div>
    <w:div w:id="1449423982">
      <w:bodyDiv w:val="1"/>
      <w:marLeft w:val="0"/>
      <w:marRight w:val="0"/>
      <w:marTop w:val="0"/>
      <w:marBottom w:val="0"/>
      <w:divBdr>
        <w:top w:val="none" w:sz="0" w:space="0" w:color="auto"/>
        <w:left w:val="none" w:sz="0" w:space="0" w:color="auto"/>
        <w:bottom w:val="none" w:sz="0" w:space="0" w:color="auto"/>
        <w:right w:val="none" w:sz="0" w:space="0" w:color="auto"/>
      </w:divBdr>
    </w:div>
    <w:div w:id="1451238743">
      <w:bodyDiv w:val="1"/>
      <w:marLeft w:val="0"/>
      <w:marRight w:val="0"/>
      <w:marTop w:val="0"/>
      <w:marBottom w:val="0"/>
      <w:divBdr>
        <w:top w:val="none" w:sz="0" w:space="0" w:color="auto"/>
        <w:left w:val="none" w:sz="0" w:space="0" w:color="auto"/>
        <w:bottom w:val="none" w:sz="0" w:space="0" w:color="auto"/>
        <w:right w:val="none" w:sz="0" w:space="0" w:color="auto"/>
      </w:divBdr>
    </w:div>
    <w:div w:id="1458136780">
      <w:bodyDiv w:val="1"/>
      <w:marLeft w:val="0"/>
      <w:marRight w:val="0"/>
      <w:marTop w:val="0"/>
      <w:marBottom w:val="0"/>
      <w:divBdr>
        <w:top w:val="none" w:sz="0" w:space="0" w:color="auto"/>
        <w:left w:val="none" w:sz="0" w:space="0" w:color="auto"/>
        <w:bottom w:val="none" w:sz="0" w:space="0" w:color="auto"/>
        <w:right w:val="none" w:sz="0" w:space="0" w:color="auto"/>
      </w:divBdr>
    </w:div>
    <w:div w:id="1471944118">
      <w:bodyDiv w:val="1"/>
      <w:marLeft w:val="0"/>
      <w:marRight w:val="0"/>
      <w:marTop w:val="0"/>
      <w:marBottom w:val="0"/>
      <w:divBdr>
        <w:top w:val="none" w:sz="0" w:space="0" w:color="auto"/>
        <w:left w:val="none" w:sz="0" w:space="0" w:color="auto"/>
        <w:bottom w:val="none" w:sz="0" w:space="0" w:color="auto"/>
        <w:right w:val="none" w:sz="0" w:space="0" w:color="auto"/>
      </w:divBdr>
    </w:div>
    <w:div w:id="1473985538">
      <w:bodyDiv w:val="1"/>
      <w:marLeft w:val="0"/>
      <w:marRight w:val="0"/>
      <w:marTop w:val="0"/>
      <w:marBottom w:val="0"/>
      <w:divBdr>
        <w:top w:val="none" w:sz="0" w:space="0" w:color="auto"/>
        <w:left w:val="none" w:sz="0" w:space="0" w:color="auto"/>
        <w:bottom w:val="none" w:sz="0" w:space="0" w:color="auto"/>
        <w:right w:val="none" w:sz="0" w:space="0" w:color="auto"/>
      </w:divBdr>
    </w:div>
    <w:div w:id="1491021518">
      <w:bodyDiv w:val="1"/>
      <w:marLeft w:val="0"/>
      <w:marRight w:val="0"/>
      <w:marTop w:val="0"/>
      <w:marBottom w:val="0"/>
      <w:divBdr>
        <w:top w:val="none" w:sz="0" w:space="0" w:color="auto"/>
        <w:left w:val="none" w:sz="0" w:space="0" w:color="auto"/>
        <w:bottom w:val="none" w:sz="0" w:space="0" w:color="auto"/>
        <w:right w:val="none" w:sz="0" w:space="0" w:color="auto"/>
      </w:divBdr>
    </w:div>
    <w:div w:id="1505701568">
      <w:bodyDiv w:val="1"/>
      <w:marLeft w:val="0"/>
      <w:marRight w:val="0"/>
      <w:marTop w:val="0"/>
      <w:marBottom w:val="0"/>
      <w:divBdr>
        <w:top w:val="none" w:sz="0" w:space="0" w:color="auto"/>
        <w:left w:val="none" w:sz="0" w:space="0" w:color="auto"/>
        <w:bottom w:val="none" w:sz="0" w:space="0" w:color="auto"/>
        <w:right w:val="none" w:sz="0" w:space="0" w:color="auto"/>
      </w:divBdr>
    </w:div>
    <w:div w:id="1516115550">
      <w:bodyDiv w:val="1"/>
      <w:marLeft w:val="0"/>
      <w:marRight w:val="0"/>
      <w:marTop w:val="0"/>
      <w:marBottom w:val="0"/>
      <w:divBdr>
        <w:top w:val="none" w:sz="0" w:space="0" w:color="auto"/>
        <w:left w:val="none" w:sz="0" w:space="0" w:color="auto"/>
        <w:bottom w:val="none" w:sz="0" w:space="0" w:color="auto"/>
        <w:right w:val="none" w:sz="0" w:space="0" w:color="auto"/>
      </w:divBdr>
    </w:div>
    <w:div w:id="1518694131">
      <w:bodyDiv w:val="1"/>
      <w:marLeft w:val="0"/>
      <w:marRight w:val="0"/>
      <w:marTop w:val="0"/>
      <w:marBottom w:val="0"/>
      <w:divBdr>
        <w:top w:val="none" w:sz="0" w:space="0" w:color="auto"/>
        <w:left w:val="none" w:sz="0" w:space="0" w:color="auto"/>
        <w:bottom w:val="none" w:sz="0" w:space="0" w:color="auto"/>
        <w:right w:val="none" w:sz="0" w:space="0" w:color="auto"/>
      </w:divBdr>
    </w:div>
    <w:div w:id="1519079409">
      <w:bodyDiv w:val="1"/>
      <w:marLeft w:val="0"/>
      <w:marRight w:val="0"/>
      <w:marTop w:val="0"/>
      <w:marBottom w:val="0"/>
      <w:divBdr>
        <w:top w:val="none" w:sz="0" w:space="0" w:color="auto"/>
        <w:left w:val="none" w:sz="0" w:space="0" w:color="auto"/>
        <w:bottom w:val="none" w:sz="0" w:space="0" w:color="auto"/>
        <w:right w:val="none" w:sz="0" w:space="0" w:color="auto"/>
      </w:divBdr>
    </w:div>
    <w:div w:id="1527716265">
      <w:bodyDiv w:val="1"/>
      <w:marLeft w:val="0"/>
      <w:marRight w:val="0"/>
      <w:marTop w:val="0"/>
      <w:marBottom w:val="0"/>
      <w:divBdr>
        <w:top w:val="none" w:sz="0" w:space="0" w:color="auto"/>
        <w:left w:val="none" w:sz="0" w:space="0" w:color="auto"/>
        <w:bottom w:val="none" w:sz="0" w:space="0" w:color="auto"/>
        <w:right w:val="none" w:sz="0" w:space="0" w:color="auto"/>
      </w:divBdr>
    </w:div>
    <w:div w:id="1541476060">
      <w:bodyDiv w:val="1"/>
      <w:marLeft w:val="0"/>
      <w:marRight w:val="0"/>
      <w:marTop w:val="0"/>
      <w:marBottom w:val="0"/>
      <w:divBdr>
        <w:top w:val="none" w:sz="0" w:space="0" w:color="auto"/>
        <w:left w:val="none" w:sz="0" w:space="0" w:color="auto"/>
        <w:bottom w:val="none" w:sz="0" w:space="0" w:color="auto"/>
        <w:right w:val="none" w:sz="0" w:space="0" w:color="auto"/>
      </w:divBdr>
    </w:div>
    <w:div w:id="1544752920">
      <w:bodyDiv w:val="1"/>
      <w:marLeft w:val="0"/>
      <w:marRight w:val="0"/>
      <w:marTop w:val="0"/>
      <w:marBottom w:val="0"/>
      <w:divBdr>
        <w:top w:val="none" w:sz="0" w:space="0" w:color="auto"/>
        <w:left w:val="none" w:sz="0" w:space="0" w:color="auto"/>
        <w:bottom w:val="none" w:sz="0" w:space="0" w:color="auto"/>
        <w:right w:val="none" w:sz="0" w:space="0" w:color="auto"/>
      </w:divBdr>
    </w:div>
    <w:div w:id="1548639061">
      <w:bodyDiv w:val="1"/>
      <w:marLeft w:val="0"/>
      <w:marRight w:val="0"/>
      <w:marTop w:val="0"/>
      <w:marBottom w:val="0"/>
      <w:divBdr>
        <w:top w:val="none" w:sz="0" w:space="0" w:color="auto"/>
        <w:left w:val="none" w:sz="0" w:space="0" w:color="auto"/>
        <w:bottom w:val="none" w:sz="0" w:space="0" w:color="auto"/>
        <w:right w:val="none" w:sz="0" w:space="0" w:color="auto"/>
      </w:divBdr>
    </w:div>
    <w:div w:id="1550802312">
      <w:bodyDiv w:val="1"/>
      <w:marLeft w:val="0"/>
      <w:marRight w:val="0"/>
      <w:marTop w:val="0"/>
      <w:marBottom w:val="0"/>
      <w:divBdr>
        <w:top w:val="none" w:sz="0" w:space="0" w:color="auto"/>
        <w:left w:val="none" w:sz="0" w:space="0" w:color="auto"/>
        <w:bottom w:val="none" w:sz="0" w:space="0" w:color="auto"/>
        <w:right w:val="none" w:sz="0" w:space="0" w:color="auto"/>
      </w:divBdr>
    </w:div>
    <w:div w:id="1556963757">
      <w:bodyDiv w:val="1"/>
      <w:marLeft w:val="0"/>
      <w:marRight w:val="0"/>
      <w:marTop w:val="0"/>
      <w:marBottom w:val="0"/>
      <w:divBdr>
        <w:top w:val="none" w:sz="0" w:space="0" w:color="auto"/>
        <w:left w:val="none" w:sz="0" w:space="0" w:color="auto"/>
        <w:bottom w:val="none" w:sz="0" w:space="0" w:color="auto"/>
        <w:right w:val="none" w:sz="0" w:space="0" w:color="auto"/>
      </w:divBdr>
    </w:div>
    <w:div w:id="1565068361">
      <w:bodyDiv w:val="1"/>
      <w:marLeft w:val="0"/>
      <w:marRight w:val="0"/>
      <w:marTop w:val="0"/>
      <w:marBottom w:val="0"/>
      <w:divBdr>
        <w:top w:val="none" w:sz="0" w:space="0" w:color="auto"/>
        <w:left w:val="none" w:sz="0" w:space="0" w:color="auto"/>
        <w:bottom w:val="none" w:sz="0" w:space="0" w:color="auto"/>
        <w:right w:val="none" w:sz="0" w:space="0" w:color="auto"/>
      </w:divBdr>
    </w:div>
    <w:div w:id="1589147586">
      <w:bodyDiv w:val="1"/>
      <w:marLeft w:val="0"/>
      <w:marRight w:val="0"/>
      <w:marTop w:val="0"/>
      <w:marBottom w:val="0"/>
      <w:divBdr>
        <w:top w:val="none" w:sz="0" w:space="0" w:color="auto"/>
        <w:left w:val="none" w:sz="0" w:space="0" w:color="auto"/>
        <w:bottom w:val="none" w:sz="0" w:space="0" w:color="auto"/>
        <w:right w:val="none" w:sz="0" w:space="0" w:color="auto"/>
      </w:divBdr>
    </w:div>
    <w:div w:id="1592198168">
      <w:bodyDiv w:val="1"/>
      <w:marLeft w:val="0"/>
      <w:marRight w:val="0"/>
      <w:marTop w:val="0"/>
      <w:marBottom w:val="0"/>
      <w:divBdr>
        <w:top w:val="none" w:sz="0" w:space="0" w:color="auto"/>
        <w:left w:val="none" w:sz="0" w:space="0" w:color="auto"/>
        <w:bottom w:val="none" w:sz="0" w:space="0" w:color="auto"/>
        <w:right w:val="none" w:sz="0" w:space="0" w:color="auto"/>
      </w:divBdr>
    </w:div>
    <w:div w:id="1592201392">
      <w:bodyDiv w:val="1"/>
      <w:marLeft w:val="0"/>
      <w:marRight w:val="0"/>
      <w:marTop w:val="0"/>
      <w:marBottom w:val="0"/>
      <w:divBdr>
        <w:top w:val="none" w:sz="0" w:space="0" w:color="auto"/>
        <w:left w:val="none" w:sz="0" w:space="0" w:color="auto"/>
        <w:bottom w:val="none" w:sz="0" w:space="0" w:color="auto"/>
        <w:right w:val="none" w:sz="0" w:space="0" w:color="auto"/>
      </w:divBdr>
    </w:div>
    <w:div w:id="1614821754">
      <w:bodyDiv w:val="1"/>
      <w:marLeft w:val="0"/>
      <w:marRight w:val="0"/>
      <w:marTop w:val="0"/>
      <w:marBottom w:val="0"/>
      <w:divBdr>
        <w:top w:val="none" w:sz="0" w:space="0" w:color="auto"/>
        <w:left w:val="none" w:sz="0" w:space="0" w:color="auto"/>
        <w:bottom w:val="none" w:sz="0" w:space="0" w:color="auto"/>
        <w:right w:val="none" w:sz="0" w:space="0" w:color="auto"/>
      </w:divBdr>
    </w:div>
    <w:div w:id="1625844448">
      <w:bodyDiv w:val="1"/>
      <w:marLeft w:val="0"/>
      <w:marRight w:val="0"/>
      <w:marTop w:val="0"/>
      <w:marBottom w:val="0"/>
      <w:divBdr>
        <w:top w:val="none" w:sz="0" w:space="0" w:color="auto"/>
        <w:left w:val="none" w:sz="0" w:space="0" w:color="auto"/>
        <w:bottom w:val="none" w:sz="0" w:space="0" w:color="auto"/>
        <w:right w:val="none" w:sz="0" w:space="0" w:color="auto"/>
      </w:divBdr>
    </w:div>
    <w:div w:id="1633442409">
      <w:bodyDiv w:val="1"/>
      <w:marLeft w:val="0"/>
      <w:marRight w:val="0"/>
      <w:marTop w:val="0"/>
      <w:marBottom w:val="0"/>
      <w:divBdr>
        <w:top w:val="none" w:sz="0" w:space="0" w:color="auto"/>
        <w:left w:val="none" w:sz="0" w:space="0" w:color="auto"/>
        <w:bottom w:val="none" w:sz="0" w:space="0" w:color="auto"/>
        <w:right w:val="none" w:sz="0" w:space="0" w:color="auto"/>
      </w:divBdr>
    </w:div>
    <w:div w:id="1640720491">
      <w:bodyDiv w:val="1"/>
      <w:marLeft w:val="0"/>
      <w:marRight w:val="0"/>
      <w:marTop w:val="0"/>
      <w:marBottom w:val="0"/>
      <w:divBdr>
        <w:top w:val="none" w:sz="0" w:space="0" w:color="auto"/>
        <w:left w:val="none" w:sz="0" w:space="0" w:color="auto"/>
        <w:bottom w:val="none" w:sz="0" w:space="0" w:color="auto"/>
        <w:right w:val="none" w:sz="0" w:space="0" w:color="auto"/>
      </w:divBdr>
    </w:div>
    <w:div w:id="1673558421">
      <w:bodyDiv w:val="1"/>
      <w:marLeft w:val="0"/>
      <w:marRight w:val="0"/>
      <w:marTop w:val="0"/>
      <w:marBottom w:val="0"/>
      <w:divBdr>
        <w:top w:val="none" w:sz="0" w:space="0" w:color="auto"/>
        <w:left w:val="none" w:sz="0" w:space="0" w:color="auto"/>
        <w:bottom w:val="none" w:sz="0" w:space="0" w:color="auto"/>
        <w:right w:val="none" w:sz="0" w:space="0" w:color="auto"/>
      </w:divBdr>
    </w:div>
    <w:div w:id="1676612084">
      <w:bodyDiv w:val="1"/>
      <w:marLeft w:val="0"/>
      <w:marRight w:val="0"/>
      <w:marTop w:val="0"/>
      <w:marBottom w:val="0"/>
      <w:divBdr>
        <w:top w:val="none" w:sz="0" w:space="0" w:color="auto"/>
        <w:left w:val="none" w:sz="0" w:space="0" w:color="auto"/>
        <w:bottom w:val="none" w:sz="0" w:space="0" w:color="auto"/>
        <w:right w:val="none" w:sz="0" w:space="0" w:color="auto"/>
      </w:divBdr>
    </w:div>
    <w:div w:id="1689679259">
      <w:bodyDiv w:val="1"/>
      <w:marLeft w:val="0"/>
      <w:marRight w:val="0"/>
      <w:marTop w:val="0"/>
      <w:marBottom w:val="0"/>
      <w:divBdr>
        <w:top w:val="none" w:sz="0" w:space="0" w:color="auto"/>
        <w:left w:val="none" w:sz="0" w:space="0" w:color="auto"/>
        <w:bottom w:val="none" w:sz="0" w:space="0" w:color="auto"/>
        <w:right w:val="none" w:sz="0" w:space="0" w:color="auto"/>
      </w:divBdr>
    </w:div>
    <w:div w:id="1691101182">
      <w:bodyDiv w:val="1"/>
      <w:marLeft w:val="0"/>
      <w:marRight w:val="0"/>
      <w:marTop w:val="0"/>
      <w:marBottom w:val="0"/>
      <w:divBdr>
        <w:top w:val="none" w:sz="0" w:space="0" w:color="auto"/>
        <w:left w:val="none" w:sz="0" w:space="0" w:color="auto"/>
        <w:bottom w:val="none" w:sz="0" w:space="0" w:color="auto"/>
        <w:right w:val="none" w:sz="0" w:space="0" w:color="auto"/>
      </w:divBdr>
    </w:div>
    <w:div w:id="1692951743">
      <w:bodyDiv w:val="1"/>
      <w:marLeft w:val="0"/>
      <w:marRight w:val="0"/>
      <w:marTop w:val="0"/>
      <w:marBottom w:val="0"/>
      <w:divBdr>
        <w:top w:val="none" w:sz="0" w:space="0" w:color="auto"/>
        <w:left w:val="none" w:sz="0" w:space="0" w:color="auto"/>
        <w:bottom w:val="none" w:sz="0" w:space="0" w:color="auto"/>
        <w:right w:val="none" w:sz="0" w:space="0" w:color="auto"/>
      </w:divBdr>
    </w:div>
    <w:div w:id="1707607879">
      <w:bodyDiv w:val="1"/>
      <w:marLeft w:val="0"/>
      <w:marRight w:val="0"/>
      <w:marTop w:val="0"/>
      <w:marBottom w:val="0"/>
      <w:divBdr>
        <w:top w:val="none" w:sz="0" w:space="0" w:color="auto"/>
        <w:left w:val="none" w:sz="0" w:space="0" w:color="auto"/>
        <w:bottom w:val="none" w:sz="0" w:space="0" w:color="auto"/>
        <w:right w:val="none" w:sz="0" w:space="0" w:color="auto"/>
      </w:divBdr>
    </w:div>
    <w:div w:id="1712610800">
      <w:bodyDiv w:val="1"/>
      <w:marLeft w:val="0"/>
      <w:marRight w:val="0"/>
      <w:marTop w:val="0"/>
      <w:marBottom w:val="0"/>
      <w:divBdr>
        <w:top w:val="none" w:sz="0" w:space="0" w:color="auto"/>
        <w:left w:val="none" w:sz="0" w:space="0" w:color="auto"/>
        <w:bottom w:val="none" w:sz="0" w:space="0" w:color="auto"/>
        <w:right w:val="none" w:sz="0" w:space="0" w:color="auto"/>
      </w:divBdr>
    </w:div>
    <w:div w:id="1733305907">
      <w:bodyDiv w:val="1"/>
      <w:marLeft w:val="0"/>
      <w:marRight w:val="0"/>
      <w:marTop w:val="0"/>
      <w:marBottom w:val="0"/>
      <w:divBdr>
        <w:top w:val="none" w:sz="0" w:space="0" w:color="auto"/>
        <w:left w:val="none" w:sz="0" w:space="0" w:color="auto"/>
        <w:bottom w:val="none" w:sz="0" w:space="0" w:color="auto"/>
        <w:right w:val="none" w:sz="0" w:space="0" w:color="auto"/>
      </w:divBdr>
    </w:div>
    <w:div w:id="1748532171">
      <w:bodyDiv w:val="1"/>
      <w:marLeft w:val="0"/>
      <w:marRight w:val="0"/>
      <w:marTop w:val="0"/>
      <w:marBottom w:val="0"/>
      <w:divBdr>
        <w:top w:val="none" w:sz="0" w:space="0" w:color="auto"/>
        <w:left w:val="none" w:sz="0" w:space="0" w:color="auto"/>
        <w:bottom w:val="none" w:sz="0" w:space="0" w:color="auto"/>
        <w:right w:val="none" w:sz="0" w:space="0" w:color="auto"/>
      </w:divBdr>
    </w:div>
    <w:div w:id="1769304079">
      <w:bodyDiv w:val="1"/>
      <w:marLeft w:val="0"/>
      <w:marRight w:val="0"/>
      <w:marTop w:val="0"/>
      <w:marBottom w:val="0"/>
      <w:divBdr>
        <w:top w:val="none" w:sz="0" w:space="0" w:color="auto"/>
        <w:left w:val="none" w:sz="0" w:space="0" w:color="auto"/>
        <w:bottom w:val="none" w:sz="0" w:space="0" w:color="auto"/>
        <w:right w:val="none" w:sz="0" w:space="0" w:color="auto"/>
      </w:divBdr>
    </w:div>
    <w:div w:id="1769810170">
      <w:bodyDiv w:val="1"/>
      <w:marLeft w:val="0"/>
      <w:marRight w:val="0"/>
      <w:marTop w:val="0"/>
      <w:marBottom w:val="0"/>
      <w:divBdr>
        <w:top w:val="none" w:sz="0" w:space="0" w:color="auto"/>
        <w:left w:val="none" w:sz="0" w:space="0" w:color="auto"/>
        <w:bottom w:val="none" w:sz="0" w:space="0" w:color="auto"/>
        <w:right w:val="none" w:sz="0" w:space="0" w:color="auto"/>
      </w:divBdr>
    </w:div>
    <w:div w:id="1805923461">
      <w:bodyDiv w:val="1"/>
      <w:marLeft w:val="0"/>
      <w:marRight w:val="0"/>
      <w:marTop w:val="0"/>
      <w:marBottom w:val="0"/>
      <w:divBdr>
        <w:top w:val="none" w:sz="0" w:space="0" w:color="auto"/>
        <w:left w:val="none" w:sz="0" w:space="0" w:color="auto"/>
        <w:bottom w:val="none" w:sz="0" w:space="0" w:color="auto"/>
        <w:right w:val="none" w:sz="0" w:space="0" w:color="auto"/>
      </w:divBdr>
    </w:div>
    <w:div w:id="1806239512">
      <w:bodyDiv w:val="1"/>
      <w:marLeft w:val="0"/>
      <w:marRight w:val="0"/>
      <w:marTop w:val="0"/>
      <w:marBottom w:val="0"/>
      <w:divBdr>
        <w:top w:val="none" w:sz="0" w:space="0" w:color="auto"/>
        <w:left w:val="none" w:sz="0" w:space="0" w:color="auto"/>
        <w:bottom w:val="none" w:sz="0" w:space="0" w:color="auto"/>
        <w:right w:val="none" w:sz="0" w:space="0" w:color="auto"/>
      </w:divBdr>
    </w:div>
    <w:div w:id="1808471076">
      <w:bodyDiv w:val="1"/>
      <w:marLeft w:val="0"/>
      <w:marRight w:val="0"/>
      <w:marTop w:val="0"/>
      <w:marBottom w:val="0"/>
      <w:divBdr>
        <w:top w:val="none" w:sz="0" w:space="0" w:color="auto"/>
        <w:left w:val="none" w:sz="0" w:space="0" w:color="auto"/>
        <w:bottom w:val="none" w:sz="0" w:space="0" w:color="auto"/>
        <w:right w:val="none" w:sz="0" w:space="0" w:color="auto"/>
      </w:divBdr>
    </w:div>
    <w:div w:id="1810442719">
      <w:bodyDiv w:val="1"/>
      <w:marLeft w:val="0"/>
      <w:marRight w:val="0"/>
      <w:marTop w:val="0"/>
      <w:marBottom w:val="0"/>
      <w:divBdr>
        <w:top w:val="none" w:sz="0" w:space="0" w:color="auto"/>
        <w:left w:val="none" w:sz="0" w:space="0" w:color="auto"/>
        <w:bottom w:val="none" w:sz="0" w:space="0" w:color="auto"/>
        <w:right w:val="none" w:sz="0" w:space="0" w:color="auto"/>
      </w:divBdr>
    </w:div>
    <w:div w:id="1811483919">
      <w:bodyDiv w:val="1"/>
      <w:marLeft w:val="0"/>
      <w:marRight w:val="0"/>
      <w:marTop w:val="0"/>
      <w:marBottom w:val="0"/>
      <w:divBdr>
        <w:top w:val="none" w:sz="0" w:space="0" w:color="auto"/>
        <w:left w:val="none" w:sz="0" w:space="0" w:color="auto"/>
        <w:bottom w:val="none" w:sz="0" w:space="0" w:color="auto"/>
        <w:right w:val="none" w:sz="0" w:space="0" w:color="auto"/>
      </w:divBdr>
    </w:div>
    <w:div w:id="1820269366">
      <w:bodyDiv w:val="1"/>
      <w:marLeft w:val="0"/>
      <w:marRight w:val="0"/>
      <w:marTop w:val="0"/>
      <w:marBottom w:val="0"/>
      <w:divBdr>
        <w:top w:val="none" w:sz="0" w:space="0" w:color="auto"/>
        <w:left w:val="none" w:sz="0" w:space="0" w:color="auto"/>
        <w:bottom w:val="none" w:sz="0" w:space="0" w:color="auto"/>
        <w:right w:val="none" w:sz="0" w:space="0" w:color="auto"/>
      </w:divBdr>
    </w:div>
    <w:div w:id="1829974754">
      <w:bodyDiv w:val="1"/>
      <w:marLeft w:val="0"/>
      <w:marRight w:val="0"/>
      <w:marTop w:val="0"/>
      <w:marBottom w:val="0"/>
      <w:divBdr>
        <w:top w:val="none" w:sz="0" w:space="0" w:color="auto"/>
        <w:left w:val="none" w:sz="0" w:space="0" w:color="auto"/>
        <w:bottom w:val="none" w:sz="0" w:space="0" w:color="auto"/>
        <w:right w:val="none" w:sz="0" w:space="0" w:color="auto"/>
      </w:divBdr>
    </w:div>
    <w:div w:id="1833376742">
      <w:bodyDiv w:val="1"/>
      <w:marLeft w:val="0"/>
      <w:marRight w:val="0"/>
      <w:marTop w:val="0"/>
      <w:marBottom w:val="0"/>
      <w:divBdr>
        <w:top w:val="none" w:sz="0" w:space="0" w:color="auto"/>
        <w:left w:val="none" w:sz="0" w:space="0" w:color="auto"/>
        <w:bottom w:val="none" w:sz="0" w:space="0" w:color="auto"/>
        <w:right w:val="none" w:sz="0" w:space="0" w:color="auto"/>
      </w:divBdr>
    </w:div>
    <w:div w:id="1860705112">
      <w:bodyDiv w:val="1"/>
      <w:marLeft w:val="0"/>
      <w:marRight w:val="0"/>
      <w:marTop w:val="0"/>
      <w:marBottom w:val="0"/>
      <w:divBdr>
        <w:top w:val="none" w:sz="0" w:space="0" w:color="auto"/>
        <w:left w:val="none" w:sz="0" w:space="0" w:color="auto"/>
        <w:bottom w:val="none" w:sz="0" w:space="0" w:color="auto"/>
        <w:right w:val="none" w:sz="0" w:space="0" w:color="auto"/>
      </w:divBdr>
    </w:div>
    <w:div w:id="1880238694">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
    <w:div w:id="1887375838">
      <w:bodyDiv w:val="1"/>
      <w:marLeft w:val="0"/>
      <w:marRight w:val="0"/>
      <w:marTop w:val="0"/>
      <w:marBottom w:val="0"/>
      <w:divBdr>
        <w:top w:val="none" w:sz="0" w:space="0" w:color="auto"/>
        <w:left w:val="none" w:sz="0" w:space="0" w:color="auto"/>
        <w:bottom w:val="none" w:sz="0" w:space="0" w:color="auto"/>
        <w:right w:val="none" w:sz="0" w:space="0" w:color="auto"/>
      </w:divBdr>
    </w:div>
    <w:div w:id="1910535415">
      <w:bodyDiv w:val="1"/>
      <w:marLeft w:val="0"/>
      <w:marRight w:val="0"/>
      <w:marTop w:val="0"/>
      <w:marBottom w:val="0"/>
      <w:divBdr>
        <w:top w:val="none" w:sz="0" w:space="0" w:color="auto"/>
        <w:left w:val="none" w:sz="0" w:space="0" w:color="auto"/>
        <w:bottom w:val="none" w:sz="0" w:space="0" w:color="auto"/>
        <w:right w:val="none" w:sz="0" w:space="0" w:color="auto"/>
      </w:divBdr>
    </w:div>
    <w:div w:id="1926378558">
      <w:bodyDiv w:val="1"/>
      <w:marLeft w:val="0"/>
      <w:marRight w:val="0"/>
      <w:marTop w:val="0"/>
      <w:marBottom w:val="0"/>
      <w:divBdr>
        <w:top w:val="none" w:sz="0" w:space="0" w:color="auto"/>
        <w:left w:val="none" w:sz="0" w:space="0" w:color="auto"/>
        <w:bottom w:val="none" w:sz="0" w:space="0" w:color="auto"/>
        <w:right w:val="none" w:sz="0" w:space="0" w:color="auto"/>
      </w:divBdr>
    </w:div>
    <w:div w:id="1935622874">
      <w:bodyDiv w:val="1"/>
      <w:marLeft w:val="0"/>
      <w:marRight w:val="0"/>
      <w:marTop w:val="0"/>
      <w:marBottom w:val="0"/>
      <w:divBdr>
        <w:top w:val="none" w:sz="0" w:space="0" w:color="auto"/>
        <w:left w:val="none" w:sz="0" w:space="0" w:color="auto"/>
        <w:bottom w:val="none" w:sz="0" w:space="0" w:color="auto"/>
        <w:right w:val="none" w:sz="0" w:space="0" w:color="auto"/>
      </w:divBdr>
    </w:div>
    <w:div w:id="1937978537">
      <w:bodyDiv w:val="1"/>
      <w:marLeft w:val="0"/>
      <w:marRight w:val="0"/>
      <w:marTop w:val="0"/>
      <w:marBottom w:val="0"/>
      <w:divBdr>
        <w:top w:val="none" w:sz="0" w:space="0" w:color="auto"/>
        <w:left w:val="none" w:sz="0" w:space="0" w:color="auto"/>
        <w:bottom w:val="none" w:sz="0" w:space="0" w:color="auto"/>
        <w:right w:val="none" w:sz="0" w:space="0" w:color="auto"/>
      </w:divBdr>
    </w:div>
    <w:div w:id="1959873459">
      <w:bodyDiv w:val="1"/>
      <w:marLeft w:val="0"/>
      <w:marRight w:val="0"/>
      <w:marTop w:val="0"/>
      <w:marBottom w:val="0"/>
      <w:divBdr>
        <w:top w:val="none" w:sz="0" w:space="0" w:color="auto"/>
        <w:left w:val="none" w:sz="0" w:space="0" w:color="auto"/>
        <w:bottom w:val="none" w:sz="0" w:space="0" w:color="auto"/>
        <w:right w:val="none" w:sz="0" w:space="0" w:color="auto"/>
      </w:divBdr>
    </w:div>
    <w:div w:id="1973633822">
      <w:bodyDiv w:val="1"/>
      <w:marLeft w:val="0"/>
      <w:marRight w:val="0"/>
      <w:marTop w:val="0"/>
      <w:marBottom w:val="0"/>
      <w:divBdr>
        <w:top w:val="none" w:sz="0" w:space="0" w:color="auto"/>
        <w:left w:val="none" w:sz="0" w:space="0" w:color="auto"/>
        <w:bottom w:val="none" w:sz="0" w:space="0" w:color="auto"/>
        <w:right w:val="none" w:sz="0" w:space="0" w:color="auto"/>
      </w:divBdr>
    </w:div>
    <w:div w:id="2009483348">
      <w:bodyDiv w:val="1"/>
      <w:marLeft w:val="0"/>
      <w:marRight w:val="0"/>
      <w:marTop w:val="0"/>
      <w:marBottom w:val="0"/>
      <w:divBdr>
        <w:top w:val="none" w:sz="0" w:space="0" w:color="auto"/>
        <w:left w:val="none" w:sz="0" w:space="0" w:color="auto"/>
        <w:bottom w:val="none" w:sz="0" w:space="0" w:color="auto"/>
        <w:right w:val="none" w:sz="0" w:space="0" w:color="auto"/>
      </w:divBdr>
    </w:div>
    <w:div w:id="2014137028">
      <w:bodyDiv w:val="1"/>
      <w:marLeft w:val="0"/>
      <w:marRight w:val="0"/>
      <w:marTop w:val="0"/>
      <w:marBottom w:val="0"/>
      <w:divBdr>
        <w:top w:val="none" w:sz="0" w:space="0" w:color="auto"/>
        <w:left w:val="none" w:sz="0" w:space="0" w:color="auto"/>
        <w:bottom w:val="none" w:sz="0" w:space="0" w:color="auto"/>
        <w:right w:val="none" w:sz="0" w:space="0" w:color="auto"/>
      </w:divBdr>
    </w:div>
    <w:div w:id="2017536860">
      <w:bodyDiv w:val="1"/>
      <w:marLeft w:val="0"/>
      <w:marRight w:val="0"/>
      <w:marTop w:val="0"/>
      <w:marBottom w:val="0"/>
      <w:divBdr>
        <w:top w:val="none" w:sz="0" w:space="0" w:color="auto"/>
        <w:left w:val="none" w:sz="0" w:space="0" w:color="auto"/>
        <w:bottom w:val="none" w:sz="0" w:space="0" w:color="auto"/>
        <w:right w:val="none" w:sz="0" w:space="0" w:color="auto"/>
      </w:divBdr>
    </w:div>
    <w:div w:id="2017732050">
      <w:bodyDiv w:val="1"/>
      <w:marLeft w:val="0"/>
      <w:marRight w:val="0"/>
      <w:marTop w:val="0"/>
      <w:marBottom w:val="0"/>
      <w:divBdr>
        <w:top w:val="none" w:sz="0" w:space="0" w:color="auto"/>
        <w:left w:val="none" w:sz="0" w:space="0" w:color="auto"/>
        <w:bottom w:val="none" w:sz="0" w:space="0" w:color="auto"/>
        <w:right w:val="none" w:sz="0" w:space="0" w:color="auto"/>
      </w:divBdr>
    </w:div>
    <w:div w:id="2022079123">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
    <w:div w:id="2040351971">
      <w:bodyDiv w:val="1"/>
      <w:marLeft w:val="0"/>
      <w:marRight w:val="0"/>
      <w:marTop w:val="0"/>
      <w:marBottom w:val="0"/>
      <w:divBdr>
        <w:top w:val="none" w:sz="0" w:space="0" w:color="auto"/>
        <w:left w:val="none" w:sz="0" w:space="0" w:color="auto"/>
        <w:bottom w:val="none" w:sz="0" w:space="0" w:color="auto"/>
        <w:right w:val="none" w:sz="0" w:space="0" w:color="auto"/>
      </w:divBdr>
    </w:div>
    <w:div w:id="2041658252">
      <w:bodyDiv w:val="1"/>
      <w:marLeft w:val="0"/>
      <w:marRight w:val="0"/>
      <w:marTop w:val="0"/>
      <w:marBottom w:val="0"/>
      <w:divBdr>
        <w:top w:val="none" w:sz="0" w:space="0" w:color="auto"/>
        <w:left w:val="none" w:sz="0" w:space="0" w:color="auto"/>
        <w:bottom w:val="none" w:sz="0" w:space="0" w:color="auto"/>
        <w:right w:val="none" w:sz="0" w:space="0" w:color="auto"/>
      </w:divBdr>
    </w:div>
    <w:div w:id="2044091667">
      <w:bodyDiv w:val="1"/>
      <w:marLeft w:val="0"/>
      <w:marRight w:val="0"/>
      <w:marTop w:val="0"/>
      <w:marBottom w:val="0"/>
      <w:divBdr>
        <w:top w:val="none" w:sz="0" w:space="0" w:color="auto"/>
        <w:left w:val="none" w:sz="0" w:space="0" w:color="auto"/>
        <w:bottom w:val="none" w:sz="0" w:space="0" w:color="auto"/>
        <w:right w:val="none" w:sz="0" w:space="0" w:color="auto"/>
      </w:divBdr>
    </w:div>
    <w:div w:id="2065250486">
      <w:bodyDiv w:val="1"/>
      <w:marLeft w:val="0"/>
      <w:marRight w:val="0"/>
      <w:marTop w:val="0"/>
      <w:marBottom w:val="0"/>
      <w:divBdr>
        <w:top w:val="none" w:sz="0" w:space="0" w:color="auto"/>
        <w:left w:val="none" w:sz="0" w:space="0" w:color="auto"/>
        <w:bottom w:val="none" w:sz="0" w:space="0" w:color="auto"/>
        <w:right w:val="none" w:sz="0" w:space="0" w:color="auto"/>
      </w:divBdr>
    </w:div>
    <w:div w:id="2067145550">
      <w:bodyDiv w:val="1"/>
      <w:marLeft w:val="0"/>
      <w:marRight w:val="0"/>
      <w:marTop w:val="0"/>
      <w:marBottom w:val="0"/>
      <w:divBdr>
        <w:top w:val="none" w:sz="0" w:space="0" w:color="auto"/>
        <w:left w:val="none" w:sz="0" w:space="0" w:color="auto"/>
        <w:bottom w:val="none" w:sz="0" w:space="0" w:color="auto"/>
        <w:right w:val="none" w:sz="0" w:space="0" w:color="auto"/>
      </w:divBdr>
    </w:div>
    <w:div w:id="2086490326">
      <w:bodyDiv w:val="1"/>
      <w:marLeft w:val="0"/>
      <w:marRight w:val="0"/>
      <w:marTop w:val="0"/>
      <w:marBottom w:val="0"/>
      <w:divBdr>
        <w:top w:val="none" w:sz="0" w:space="0" w:color="auto"/>
        <w:left w:val="none" w:sz="0" w:space="0" w:color="auto"/>
        <w:bottom w:val="none" w:sz="0" w:space="0" w:color="auto"/>
        <w:right w:val="none" w:sz="0" w:space="0" w:color="auto"/>
      </w:divBdr>
    </w:div>
    <w:div w:id="2097624937">
      <w:bodyDiv w:val="1"/>
      <w:marLeft w:val="0"/>
      <w:marRight w:val="0"/>
      <w:marTop w:val="0"/>
      <w:marBottom w:val="0"/>
      <w:divBdr>
        <w:top w:val="none" w:sz="0" w:space="0" w:color="auto"/>
        <w:left w:val="none" w:sz="0" w:space="0" w:color="auto"/>
        <w:bottom w:val="none" w:sz="0" w:space="0" w:color="auto"/>
        <w:right w:val="none" w:sz="0" w:space="0" w:color="auto"/>
      </w:divBdr>
    </w:div>
    <w:div w:id="2098935820">
      <w:bodyDiv w:val="1"/>
      <w:marLeft w:val="0"/>
      <w:marRight w:val="0"/>
      <w:marTop w:val="0"/>
      <w:marBottom w:val="0"/>
      <w:divBdr>
        <w:top w:val="none" w:sz="0" w:space="0" w:color="auto"/>
        <w:left w:val="none" w:sz="0" w:space="0" w:color="auto"/>
        <w:bottom w:val="none" w:sz="0" w:space="0" w:color="auto"/>
        <w:right w:val="none" w:sz="0" w:space="0" w:color="auto"/>
      </w:divBdr>
    </w:div>
    <w:div w:id="2105030936">
      <w:bodyDiv w:val="1"/>
      <w:marLeft w:val="0"/>
      <w:marRight w:val="0"/>
      <w:marTop w:val="0"/>
      <w:marBottom w:val="0"/>
      <w:divBdr>
        <w:top w:val="none" w:sz="0" w:space="0" w:color="auto"/>
        <w:left w:val="none" w:sz="0" w:space="0" w:color="auto"/>
        <w:bottom w:val="none" w:sz="0" w:space="0" w:color="auto"/>
        <w:right w:val="none" w:sz="0" w:space="0" w:color="auto"/>
      </w:divBdr>
    </w:div>
    <w:div w:id="2110810240">
      <w:bodyDiv w:val="1"/>
      <w:marLeft w:val="0"/>
      <w:marRight w:val="0"/>
      <w:marTop w:val="0"/>
      <w:marBottom w:val="0"/>
      <w:divBdr>
        <w:top w:val="none" w:sz="0" w:space="0" w:color="auto"/>
        <w:left w:val="none" w:sz="0" w:space="0" w:color="auto"/>
        <w:bottom w:val="none" w:sz="0" w:space="0" w:color="auto"/>
        <w:right w:val="none" w:sz="0" w:space="0" w:color="auto"/>
      </w:divBdr>
    </w:div>
    <w:div w:id="2119716374">
      <w:bodyDiv w:val="1"/>
      <w:marLeft w:val="0"/>
      <w:marRight w:val="0"/>
      <w:marTop w:val="0"/>
      <w:marBottom w:val="0"/>
      <w:divBdr>
        <w:top w:val="none" w:sz="0" w:space="0" w:color="auto"/>
        <w:left w:val="none" w:sz="0" w:space="0" w:color="auto"/>
        <w:bottom w:val="none" w:sz="0" w:space="0" w:color="auto"/>
        <w:right w:val="none" w:sz="0" w:space="0" w:color="auto"/>
      </w:divBdr>
    </w:div>
    <w:div w:id="2122912965">
      <w:bodyDiv w:val="1"/>
      <w:marLeft w:val="0"/>
      <w:marRight w:val="0"/>
      <w:marTop w:val="0"/>
      <w:marBottom w:val="0"/>
      <w:divBdr>
        <w:top w:val="none" w:sz="0" w:space="0" w:color="auto"/>
        <w:left w:val="none" w:sz="0" w:space="0" w:color="auto"/>
        <w:bottom w:val="none" w:sz="0" w:space="0" w:color="auto"/>
        <w:right w:val="none" w:sz="0" w:space="0" w:color="auto"/>
      </w:divBdr>
    </w:div>
    <w:div w:id="2130467675">
      <w:bodyDiv w:val="1"/>
      <w:marLeft w:val="0"/>
      <w:marRight w:val="0"/>
      <w:marTop w:val="0"/>
      <w:marBottom w:val="0"/>
      <w:divBdr>
        <w:top w:val="none" w:sz="0" w:space="0" w:color="auto"/>
        <w:left w:val="none" w:sz="0" w:space="0" w:color="auto"/>
        <w:bottom w:val="none" w:sz="0" w:space="0" w:color="auto"/>
        <w:right w:val="none" w:sz="0" w:space="0" w:color="auto"/>
      </w:divBdr>
    </w:div>
    <w:div w:id="21441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lex.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p.lex.pl/" TargetMode="External"/><Relationship Id="rId4" Type="http://schemas.microsoft.com/office/2007/relationships/stylesWithEffects" Target="stylesWithEffects.xml"/><Relationship Id="rId9" Type="http://schemas.openxmlformats.org/officeDocument/2006/relationships/hyperlink" Target="http://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F3A1-FB9F-4823-A90A-05320BC8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10837</Words>
  <Characters>65022</Characters>
  <Application>Microsoft Office Word</Application>
  <DocSecurity>0</DocSecurity>
  <Lines>541</Lines>
  <Paragraphs>151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SPECYFIKACJA ISTOTNYCH WARUNKÓW ZAMÓWIENIA</vt:lpstr>
      <vt:lpstr>Załącznik nr 6 – Wzór protokołu odbioru robót częściowy/końcowy</vt:lpstr>
    </vt:vector>
  </TitlesOfParts>
  <Company>Hewlett-Packard Company</Company>
  <LinksUpToDate>false</LinksUpToDate>
  <CharactersWithSpaces>75708</CharactersWithSpaces>
  <SharedDoc>false</SharedDoc>
  <HLinks>
    <vt:vector size="24" baseType="variant">
      <vt:variant>
        <vt:i4>5505033</vt:i4>
      </vt:variant>
      <vt:variant>
        <vt:i4>9</vt:i4>
      </vt:variant>
      <vt:variant>
        <vt:i4>0</vt:i4>
      </vt:variant>
      <vt:variant>
        <vt:i4>5</vt:i4>
      </vt:variant>
      <vt:variant>
        <vt:lpwstr>http://sip.lex.pl/</vt:lpwstr>
      </vt:variant>
      <vt:variant>
        <vt:lpwstr>/dokument/16785996#art(575)</vt:lpwstr>
      </vt:variant>
      <vt:variant>
        <vt:i4>6553704</vt:i4>
      </vt:variant>
      <vt:variant>
        <vt:i4>6</vt:i4>
      </vt:variant>
      <vt:variant>
        <vt:i4>0</vt:i4>
      </vt:variant>
      <vt:variant>
        <vt:i4>5</vt:i4>
      </vt:variant>
      <vt:variant>
        <vt:lpwstr>http://sip.lex.pl/</vt:lpwstr>
      </vt:variant>
      <vt:variant>
        <vt:lpwstr>/dokument/16785996#art(566)par(1)</vt:lpwstr>
      </vt:variant>
      <vt:variant>
        <vt:i4>6553704</vt:i4>
      </vt:variant>
      <vt:variant>
        <vt:i4>3</vt:i4>
      </vt:variant>
      <vt:variant>
        <vt:i4>0</vt:i4>
      </vt:variant>
      <vt:variant>
        <vt:i4>5</vt:i4>
      </vt:variant>
      <vt:variant>
        <vt:lpwstr>http://sip.lex.pl/</vt:lpwstr>
      </vt:variant>
      <vt:variant>
        <vt:lpwstr>/dokument/16785996#art(566)par(1)</vt:lpwstr>
      </vt:variant>
      <vt:variant>
        <vt:i4>6422632</vt:i4>
      </vt:variant>
      <vt:variant>
        <vt:i4>0</vt:i4>
      </vt:variant>
      <vt:variant>
        <vt:i4>0</vt:i4>
      </vt:variant>
      <vt:variant>
        <vt:i4>5</vt:i4>
      </vt:variant>
      <vt:variant>
        <vt:lpwstr>http://sip.lex.pl/</vt:lpwstr>
      </vt:variant>
      <vt:variant>
        <vt:lpwstr>/dokument/16785996#art(560)par(1)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Kancelaria Grażyna Łukawska</dc:creator>
  <cp:lastModifiedBy>Wiesława Bugalska</cp:lastModifiedBy>
  <cp:revision>7</cp:revision>
  <cp:lastPrinted>2018-12-10T13:09:00Z</cp:lastPrinted>
  <dcterms:created xsi:type="dcterms:W3CDTF">2018-11-12T12:43:00Z</dcterms:created>
  <dcterms:modified xsi:type="dcterms:W3CDTF">2018-12-10T13:16:00Z</dcterms:modified>
</cp:coreProperties>
</file>